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7628" w14:textId="e6e7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қаласының инженерлік инфрақұрылымын және жолдарын 2010 жылға дейiн
дамыту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11 қараша N 1190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Президентiнiң "Астананың гүлденуi - Қазақстанның гүлденуi" Астана қаласының әлеуметтiк-экономикалық дамуының 2О05 жылға дейiнгi кезеңге арналған мемлекеттiк бағдарламасы туралы" 2001 жылғы 19 наурыздағы N 574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мақсатында Қазақстан Республикасының Yкiметi қаулы етеді: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Астана қаласының инженерлiк инфрақұрылымын және жолдарын дамытудың 2010 жылға дейiнгi жобасы мен бағдарламаларының тiзбесi мақұлдансын.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Астана қаласының әкiмi, Қазақстан Республикасының Экономика және бюджеттiк жоспарлау министрлiгi, Қаржы министрлiгi заңнамада белгiленген тәртiппен жыл сайын жоба мен бағдарламаларды iске асыру үшiн қаражат көздесiн.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Астана қаласының әкiмi Қазақстан Республикасының Yкiметiне жыл сайын 1 ақпанға және 1 тамызға жоба мен бағдарламалардың iске асырылу барысы туралы ақпарат ұсынуды қамтамасыз етсiн.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 Премьер-Министрiнiң орынбасары К.Қ. Мәсiмовке жүктелсiн.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Осы қаулы қол қойылған күнiнен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Үкіметінің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11 қарашадағы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1190 қаулысына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инженерлік инфрақұрылымын және </w:t>
      </w:r>
      <w:r>
        <w:br/>
      </w:r>
      <w:r>
        <w:rPr>
          <w:rFonts w:ascii="Times New Roman"/>
          <w:b/>
          <w:i w:val="false"/>
          <w:color w:val="000000"/>
        </w:rPr>
        <w:t xml:space="preserve">
жолдарын дамытудың 2010 жылға дейінгі жобасы мен </w:t>
      </w:r>
      <w:r>
        <w:br/>
      </w:r>
      <w:r>
        <w:rPr>
          <w:rFonts w:ascii="Times New Roman"/>
          <w:b/>
          <w:i w:val="false"/>
          <w:color w:val="000000"/>
        </w:rPr>
        <w:t xml:space="preserve">
бағдарламаларының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    Атауы    ! Қаржыландыру!Объектілердің !  Жылдар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        !     көзі    !ірілендірілген!-------------------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 !             ! көрсеткіштер ! 2003-ға !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 !             ! бойынша құны ! дейін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 2      !       3     !       4      !    5    !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Сол жақ       республикалық     26481,25    2385,00   6491,60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жағалаудағы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инженерлік    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желілер мен   жергілікті         2570,60     983,50   1587,10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жолдар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құрылысының   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бағдарламасы  қаржыландыру       7483,05       0,00 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көзі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айқындалған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жоқ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Сумен         республикалық     33855,60       0,00 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ету және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тарту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Нөсерлік      қаржыландыру       9021,10       0,00 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кәріз         көзі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жүйелерін     айқындалған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дамыту        жоқ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Орталықтан.   қаржыландыру      23918,87       0,00 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дырылған      көзі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жылумен       айқындалған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жабдықтау     жоқ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Электрмен     қаржыландыру      12015,09       0,00 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жабдықтау     көзі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жүйесін       айқындалған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дамыту        жоқ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Телекоммуни.  "Қазақтелеком"      498,00       0,00    171,00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кациялар      ААҚ-ның өз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желілері мен  инвестициялары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құрылыстарын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Көшелер мен   жергілікті        36790,30       0,00   4006,80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жолдар салу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оларды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 Қауырт бұзу   қаржыландыру       6310,71       0,00 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аумағындағы   көзі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инженерлік-   айқындалған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көліктік      жоқ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инфрақұрылым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құрылысының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Жоба мен                       158944,57     3368,5   12256,5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жиыны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таблицаның жалғасы: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                  қаржыландыру, млн.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 2004 !  2005 !  2006 ! 2007 ! 2008 ! 2009 ! 2010 ! Ескерту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 7   !   8   !   9   !  10  !  11  !  12  !  13  !  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8658,95  8945,70                                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-------------------------------------------------- комиссияның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-------------------------------------------------- 20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3542,50  3940,55  1239,59                          N ІІ-6/005-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-------------------------------------------------- 198 хаттама.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сымен бекі.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тілді.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3280,40 10348,10 10125,93 9121,52 979,65           Жапон халық.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аралық ынты.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банкінің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үкіметтік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қарызының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есебінен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1656,40 1447,60 1152,40 1020,40 972,80 1042,60    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1728,90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2002 ж.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мамырдағы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157/30-11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шешімі.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Техникалық-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негіздеме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әзірлеу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3750,40 5306,13 5842,30 7197,73 680,63 878,63     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263,04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2002 ж.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мамырдағы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160/30-11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шешімі.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Техникалық-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негіздеме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әзірленді.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1670,77 1922,21 1273,20 1454,46 1243,79 2420,88   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2029,78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2002 ж.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қазандағы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53/13-11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шешімі.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Техникалық-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негіздеме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әзірленді.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  115,00  7,00  78,00   5,00  52,00  35,00  35,00   "Қазақ.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телеком" ААҚ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әзірледі.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9626,60 7013,90 5280,60 4558,20 2089,00 2368,80   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1846,40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2002 ж.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мамырдағы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158/13-11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шешімі.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Техникалық-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негіздеме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әзірлеу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 2103,60  2103,60  2103,51                         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2002 ж.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мамырдағы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159/13-11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шешімі.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Техникалық-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негіздеме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әзірлеу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34404,62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41034,79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25855,94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23357,3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6017,88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6745,91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5903,12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Ескерту: жоба мен бағдарламаларды қаржыландыруға жіберуге көзделетін сомалар тиісті жылға арналған республикалық және жергілікті бюджеттерді қалыптастыру кезінде нақтылануы тиіс.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