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f647" w14:textId="bd1f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Польша
Республикасына 2002 жылғы 23-26 мамырдағы ресми сапары барысында және
Қазақстан-поляк сауда-экономикалық ынтымақтастық жөніндегi комиссиясының
2002 жылғы 23-24 қыркүйекте Астана қаласында төртінші мәжiлiсiнде қол
жеткiзілген келiсімдер мен уағдаластықтарды iске асыру жөніндегі iс-шаралар
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қараша N 1191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Польша Республикасына 2002 жылғы 23-26 мамырдағы ресми сапары барысында және Қазақстан-поляк сауда-экономикалық ынтымақтастық жөнiндегi комиссиясының 2002 жылғы 23-24 қыркүйекте Астана қаласындағы төртiншi мәжілісiнде қол жеткiзiлген келiсiмдер мен уағдаластықтарды iске асыру және қазақстан-поляк ынтымақтастығын одан әрi дамытуды қамтамасыз ету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Н.Ә.Назарбаевтың Польша Республикасына 2002 жылғы 23-26 мамырдағы ресми сапары барысында және Қазақстан-поляк сауда-экономикалық ынтымақтастық жөнiндегi комиссиясының 2002 жылғы 23-24 қыркүйекте Астана қаласындағы төртіншi мәжілісінде қол жеткізілген келiсiмдер мен уағдаластықтарды iске асыру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(келiсiм бойынша) және ұйымдары (келiсiм бойынша) Жоспарда көзделген iс-шараларды iске асыру жөнінде нақты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тоқсанында кемінде бір рет Қазақстан Республикасының Үкіметіне Жоспардың орындалу барысы туралы хабарлайтын болсын.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11 қарашадағы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1191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Президенті Н.Ә. Назарбаевтың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Польша Республикасына 2002 жылғы 23-26 мамырдағы ресми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сапары барысында және Қазақстан-поляк сауда-экономикалық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ынтымақтастық жөніндегі комиссиясының 2002 жылғы 23-24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қыркүйекте Астана қаласындағы төртіншi мәжiлiсінде қол </w:t>
      </w:r>
      <w:r>
        <w:br/>
      </w:r>
      <w:r>
        <w:rPr>
          <w:rFonts w:ascii="Times New Roman"/>
          <w:b/>
          <w:i w:val="false"/>
          <w:color w:val="000000"/>
        </w:rPr>
        <w:t xml:space="preserve">
жеткiзiлген келiсiмдер мен уағдаластықтарды iске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iс-шаралар 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P/c!        Іс-шара          ! Орындалу!   Орындауға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 ! мерзімі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 !    3    !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Мынадай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күшiне енуi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қажетті мемлекетішiлiк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рәсімдердi жүргiзу: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Pecпубликасының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 мен Польша         жылдың   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Үкiметi    І тоқсаны (шақыру),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Ұйымдасқан               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қылмысқа, eciрткі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 мен психотроптық          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заттардың заңсыз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айналымына, терроризмге             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өзге де қауіптi                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қылмыс түрлерiне қарсы           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күрестегi ынтымақтастық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келiсiм                       Президентінің Күзет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қызметі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Польша         жылдың    Кедендік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Үкiметi    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iстерiндегi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өзара көмек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 2002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Yкiметі мен Польша         жылдың IV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Yкiметi    тоқсаны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тасымалы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келiсiмге атқару хаттамасы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Мынадай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қол қоюға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 шаруашылығы           жылдың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министрлiгі мен Польша     ішінде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және ауылды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Өсiмдiктер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карантинi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Индустрия және сауда       жылдың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министрлігінің Шағын       ішінде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комитеті мен Польша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Кәсiпкерлікті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өзара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түсiнiстiк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меморандум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Республикасының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Yкiметі мен Польша         жылдың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Yкiметi    І тоқсаны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парник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газдарының шығарындылары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жөнiндегі, парник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газдарының шығарындыларына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квоталармен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жобалардың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орындалуы туралы келiсiмге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 қоюдың орындылығын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Польша Республикасының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Премьер-Министрi Л.        жылдың   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Миллердiң Қазақстан        І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Республикасына ресми       жылдығы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Қазақстандық мамандарды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Польшаның теңiз оқу        жылдың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орындарында оқыту          ішінде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қарастыру                "Қазтеңізкөлікфлоты"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теңіз кеме қатынасы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Еуразиялық мемлекеттiк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қызметкерлердi оқыту                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орталығының қызметiне          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поляк тарапының қатысуы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Өнеркәсiп және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дамыту: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Поляк кеме верфьтерiнде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кеме жасауға қазақстандық  жылдың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тапсырыстарды орналастыру  ішінде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мүмкiндігiн зерделеу;               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сатып алу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агенттігі,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Республикасында  2003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 инфрақұрылымын салуға жылдың    және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поляк компанияларының      І жарты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 мүмкіндіктерін      жылдығы   "Қазтеңізкөлікфлоты"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қаpay;                               ұлттық теңіз кеме қатынасы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Одесса-Броды-Плоцк-Гданьск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құбырын салу         жылдың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жобасына Қазақстанның      ішінде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қатысу, поляк                        министрлігі,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мамандандырылған                     ұлттық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жабдықтарының жеткiзілiмi,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поляк технологияларын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қолдану,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Қазақстандағы бұрғылау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жұмыстарына Польша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мамандарының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зерделеу;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Амангелдi газ кеніштерi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тобын өндiруге және        жылдың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жайластыруға, "Орта Азия   ішінде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-Орталық" магистральды               министрлігі,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құбырын, газ көлiк               ұлттық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инфрақұрылымын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жаңғыртуға поляк               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инвесторларын тарту,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поляк 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үнемдеу технологияларын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мүмкіндігін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Республикасында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фармацевтiк өнiм өндiретiн жылдың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кәсiпорындар     ішінде    министрлігі (шақыру),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мүмкіндiгiн қарау;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министрлігі,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қаласының әкімі,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тау-кен-шахталық машина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жасау, құрылыс және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 материалдарын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өндіру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химия өнеркәсiбi      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Польша аумағы арқылы  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жүктердің       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темір жолмен транзиттік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Телекоммуникациялар   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  жылдың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қарау          ішінде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"Қазақтелеком"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Қазақстан Республикасында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поляк сауда орталығын      жылдың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мүмкiндiгiн қарау     ішінде    сауда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Мыналар жөнiнде тәжiрибе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ақпарат алмасу: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Киот хаттамасы шеңберiнде,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 электр         жылдың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станциялары құрылысын      І жарты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саласында бiрлесiп    жылдығы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iске асыру үшiн қоршаған            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ортаны қорғау;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"KUKE" S.А. экспорттық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кредиттердi сақтандыру     жылдың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поляк            ішінде    (келісім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корпорациясымен                      "Қазақстанның Даму банкі"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кредиттердi сақтандыру;              жабық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қаржылық бақылау, оның     2003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ішінде бюджет              жылдың 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қаражатының пайдаланылуын  ішінде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 жәнe валюталық              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бақылау;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жерге орналастыру және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реформасы;                       Жер ресурстарын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кеден iстерi;         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Кедендік бақылау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мемлекеттiк сатып салу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Мемлекеттік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Ауыл шаруашылығы           тұрақты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    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одан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әрi дамыту:                         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астығының және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өңделген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өнiмдерiнiң: қаймағы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алынбаған құрғақ сүттің,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 майдың, қой жүнiнiң,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iрi және ұсақ 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шикiзатының Польша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Республикасына жыл сайынғы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жеткізiлiмiн ұлғайту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мүмкiндiгiн қарау;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тараптар ұйымдастыратын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жәрмеңкелерi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көрмелерiне қазақстан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поляк фирмалары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 қатысуы;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поляк тарапына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жобаларды жолдау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