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49ee2" w14:textId="ae49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29 ақпандағы N 326 қаулысына толықтырулар мен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14 қараша N 1206 Қаулысы. Күші жойылды - Қазақстан Республикасы Үкіметінің 2009 жылғы 4 желтоқсандағы N 2016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2009.12.04 </w:t>
      </w:r>
      <w:r>
        <w:rPr>
          <w:rFonts w:ascii="Times New Roman"/>
          <w:b w:val="false"/>
          <w:i w:val="false"/>
          <w:color w:val="000000"/>
          <w:sz w:val="28"/>
        </w:rPr>
        <w:t>N 2016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</w:t>
      </w:r>
      <w:r>
        <w:rPr>
          <w:rFonts w:ascii="Times New Roman"/>
          <w:b w:val="false"/>
          <w:i/>
          <w:color w:val="800000"/>
          <w:sz w:val="28"/>
        </w:rPr>
        <w:t>.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Республикалық бюджет қаражаты есебiнен республика азаматтарын шетелге емделуге жiберу процесiн жетiлдiру мақсатында Қазақстан Республикасының Yкiметi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"Республика азаматтарын шетелге емделуге жiберудiң ережесiн бекiту туралы" Қазақстан Республикасы Үкiметiнiң 2000 жылғы 29 ақпандағы N 326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9-10, 117-құжат) мынадай толықтырулар мен өзгерiстер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тақырыбы және 1-тармақ "Республика азаматтарын" деген сөздердiң алдынан "Республикалық бюджет қаражаты есебiнен"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кiрiспесi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"Республика азаматтарын шетелде емдеуге бөлiнетiн бюджет қаражатын жұмсауды ретке келтiру мақсатында Қазақстан Республикасының Yкiметi қаулы етеді:";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көрсетiлген қаулымен бекiтiлген Республика азаматтарын шетелге емделуге жiберудiң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тақырыбы "Республика азаматтарын" деген сөздердiң алдынан "Республикалық бюджет қаражаты есебiнен"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"азаматтар" деген сөздiң алдынан "уәкілеттi орган бекіткен аурулар тiзбесiне енгiзілген аурулардан зардап шегушi"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тармақшадағы "мамандандырылған" деген сөздiң алдынан "республикалық"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мемлекеттiк тiлдегi мәтiнiнде 4) тармақшадағы "қорытындысының" деген сөзден кейiн ";" тыныс белгiсi қойылып, мынадай мазмұндағы 5)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"5) уәкiлеттi органның бейiндiк штаттан тыс бас мамандары қорытындысының";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"Комиссия, сондай-ақ науқасты алып жүретiн адам болуының негiздiлiгiн, науқас пен оны алып жүретiн адамның жол жүру қаражатын қарастырады.";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"Комиссияның белгiленген үлгiдегi қорытындысының негiзiнде уәкiлеттi орган мен шетелдiк медициналық ұйым арасында ақылы медициналық қызметтер көрсету туралы шарт (бұдан әрi - шарт) жасалады.";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8, 9 және 10-тармақтар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"11. "Ауруларды шетелде емдеу" республикалық бюджеттiк бағдарламасын қаржыландыру бюджет заңнамасына сәйкес жүзеге асырылады.";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"12. Уәкiлетті орган аумақтық Қазынашылық органына белгiленген тәртiппен мынадай құжаттар: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комиссияның қорытындысын;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шарттың көшiрмесiн ұсынады.";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13-тармақ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14-тармақтағы "Қазақстан Республикасының Қаржы министрлiгi"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15-тармақ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18-тармақтың бiрiншi абзацының мемлекеттік тiлдегi мәтiнi мынадай мазмұндағы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"Шетелдiк медициналық ұйымда емдеуден өткен Қазақстан Республикасының азаматтары немесе оларды алып жүрген адамдар аумақтық денсаулық сақтау органдарына мынадай құжаттарды:";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19-тармақ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"19. Аумақтық денсаулық сақтау органдары осы Ереженiң 18-тармағында көрсетiлген құжаттарды науқасты шығарған сәттен бастап 1 ай iшiнде шетелдiк медициналық ұйымда жүргiзiлетiн емдеудiң нәтижелерi туралы хаттаманы ресiмдеу үшiн комиссияға ұсынады.".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