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bdb84" w14:textId="23bdb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Қорғаныс министрлігінің "Қызмет" республикалық мемлекеттік қазыналық кәсіпорнын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14 қараша N 1208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Қорғаныс министрлігінің "Қызмет" республикалық мемлекеттік қазыналық кәсіпорны Қазақстан Республикасы Қорғаныс министрлігінің шаруашылық жүргізу құқығындағы "Қолдау" республикалық мемлекеттік кәсіпорны (бұдан әрі - Кәсіпорын) етіп қайта құру жолымен қайта ұйымдастырылсын.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Кәсіпорын қызметінің негізгі мәні мемлекеттік тапсырысты орындау жолымен Қазақстан Республикасының Қарулы Күштерін энергиямен, сумен және жылумен қамтамасыз ету, тіршілігін қамтамасыз ету, инфрақұрылымын жетілдіру саласындағы шаруашылық қызметті жүзеге асыру болып белгіленсін.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Қорғаныс министрлігі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бір ай мерзімде Кәсіпорын Жарғысын Қазақстан Республикасы Қаржы министрлігінің Мемлекеттік мүлік және жекешелендіру комитетіне бекітуге енгізсін;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Кәсіпорынның әділет органдарында мемлекеттік тіркелуін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қаулыны іске асыру жөніндегі өзге де шараларды қолдансын.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күшіне енеді.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