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fbc2" w14:textId="407f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28 мамырдағы N 581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14 қарашадағы N 1209 Қаулысы. Күші жойылды - Қазақстан Республикасы Үкіметінің 2008 жылғы 24 желтоқсандағы N 1239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Күші жойылды - Қазақстан Республикасы Үкіметінің 2008.12.24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мемлекеттiк басқару жүйесiн одан әрi жетiлдiру шаралары туралы" 2002 жылғы 28 тамыздағы N 931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кейбiр мемлекеттiк органдардың қайта ұйымдастырылуына байланысты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"Аймақтық саясат мәселелерi жөнiндегi ведомствоаралық комиссияны құру туралы" Қазақстан Республикасы Үкiметiнiң 2002 жылғы 28 мамырдағы N 581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15, 163-құжат) мынадай өзгерiстер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 қосымшаға сәйкес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Аймақтық саясат мәселелерi жөнiндегi ведомствоаралық комиссия туралы ережедегi 9-тармақта "және сауда" деген сөздер "және бюджеттiк жоспарлау"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1209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581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Аймақтық саясат мәселелерi жөніндегi ведомствоаралық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 Премьер-Министрiнiң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Амангелдиев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Амангелдiұлы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министрлiгі Аймақтық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бюджетаралык қатынастар департаментiнің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Әбдiқадырова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Нұрқасымқызы        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Аймақов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Жаңабекұлы        Индустрия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Сансызбай Елеусiзұлы       Статистика жөнiндегi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Iзбанов                  - Қазақстан Республикасының Көшi-қон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Мұхит Кәрімұлы             және демография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Әбдiлдаұлы          Қоршаған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 және коммуникациялар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            Денсаулық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Нұриманов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 Әнуарбекұлы         қауіпсiздiк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Бiрлiк Есiркепұлы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Өтеулина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Мұхтарқызы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