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2a4e" w14:textId="57b2a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Yкiметiнің 2002 жылғы 11 қаңтардағы N 39 және 2002 жылғы 7 қазандағы N 1096 қаулыларына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15 қараша N 1216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Yкiметі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Қазақстан Республикасы Үкiметінің кейбiр шешiмдерiне мынадай өзгерiстер мен толықтырулар енгiзілсін: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1) күші жойылды - ҚР Үкіметінің 2003.04.01. N 314 қаулысымен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"Қазақстан Республикасы Ауыл шаруашылығы министрлiгiнiң кейбiр мәселелерi" туралы Қазақстан Республикасы Үкiметiнің 2002 жылғы 7 қазандағы N 1096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тармақшада "Ауыл шаруашылығы министрлігiнің Орман, балық және аңшылық шаруашылығы комитетi" деген сөздер "Ауыл шаруашылығы министрлігінiң Орман және аңшылық шаруашылығы комитеті"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тармақшада "Ауыл шаруашылығы министрлiгi Орман, балық және аңшылық шаруашылығы комитетiнiң" деген сөздер "Ауыл шаруашылығы министрлiгi Орман және аңшылық шаруашылығы комитетiнiң" деген сөздермен ауыстырылсын;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 енгізілді – ҚР Үкіметінің 2003.04.01 </w:t>
      </w:r>
      <w:r>
        <w:rPr>
          <w:rFonts w:ascii="Times New Roman"/>
          <w:b w:val="false"/>
          <w:i w:val="false"/>
          <w:color w:val="ff0000"/>
          <w:sz w:val="28"/>
        </w:rPr>
        <w:t>N 314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2005.04.06 </w:t>
      </w:r>
      <w:r>
        <w:rPr>
          <w:rFonts w:ascii="Times New Roman"/>
          <w:b w:val="false"/>
          <w:i w:val="false"/>
          <w:color w:val="ff0000"/>
          <w:sz w:val="28"/>
        </w:rPr>
        <w:t>N 310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қол қойылған күнiнен бастап күшiне енедi.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61"/>
        <w:gridCol w:w="839"/>
      </w:tblGrid>
      <w:tr>
        <w:trPr>
          <w:trHeight w:val="30" w:hRule="atLeast"/>
        </w:trPr>
        <w:tc>
          <w:tcPr>
            <w:tcW w:w="1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Pecпубликасының  </w:t>
            </w:r>
          </w:p>
        </w:tc>
        <w:tc>
          <w:tcPr>
            <w:tcW w:w="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