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1188a6" w14:textId="b1188a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Инвестициялық жобаларды қарау ережесiн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қаулысы. 2002 жылғы 18 қараша N 1219. Қаулының күші жойылды - ҚР Үкіметінің 2005 жылғы 18 наурыздағы N 245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"Бюджет жүйесi туралы" Қазақстан Республикасының 1999 жылғы 1 сәуiрдегi 
</w:t>
      </w:r>
      <w:r>
        <w:rPr>
          <w:rFonts w:ascii="Times New Roman"/>
          <w:b w:val="false"/>
          <w:i w:val="false"/>
          <w:color w:val="000000"/>
          <w:sz w:val="28"/>
        </w:rPr>
        <w:t xml:space="preserve"> Заңына </w:t>
      </w:r>
      <w:r>
        <w:rPr>
          <w:rFonts w:ascii="Times New Roman"/>
          <w:b w:val="false"/>
          <w:i w:val="false"/>
          <w:color w:val="000000"/>
          <w:sz w:val="28"/>
        </w:rPr>
        <w:t>
 сәйкес Қазақстан Республикасының Yкiметi қаулы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 Қоса берiлiп отырған Инвестициялық жобаларды қарау ережесi бекiтiлсiн.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2. Қазақстан Республикасының Экономика және бюджеттiк жоспарлау министрлiгi Қазақстан Республикасы Үкiметiнiң бұрын қабылданған шешiмдерiн осы қаулыға сәйкес келтiрудi көздейтiн Қазақстан Республикасының Үкiметi қаулысының жобасын бiр ай мерзiмде заңнамада белгіленген тәртiппен Қазақстан Республикасының Үкiметiне енгiзсiн.
</w:t>
      </w:r>
    </w:p>
    <w:p>
      <w:pPr>
        <w:spacing w:after="0"/>
        <w:ind w:left="0"/>
        <w:jc w:val="both"/>
      </w:pPr>
      <w:r>
        <w:rPr>
          <w:rFonts w:ascii="Times New Roman"/>
          <w:b w:val="false"/>
          <w:i w:val="false"/>
          <w:color w:val="000000"/>
          <w:sz w:val="28"/>
        </w:rPr>
        <w:t>
</w:t>
      </w:r>
      <w:r>
        <w:rPr>
          <w:rFonts w:ascii="Times New Roman"/>
          <w:b w:val="false"/>
          <w:i w:val="false"/>
          <w:color w:val="000000"/>
          <w:sz w:val="28"/>
        </w:rPr>
        <w:t>
      3. Қоса берiлiп отырған тiзбеге сәйкес Қазақстан Республикасы Yкiметiнiң кейбiр шешімдерiнiң күші жойылды деп танылсын.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4. Осы қаулы қол қойылған күнiнен бастап күшiне енедi.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2002 жылғы 18 қарашадағы 
</w:t>
      </w:r>
      <w:r>
        <w:br/>
      </w:r>
      <w:r>
        <w:rPr>
          <w:rFonts w:ascii="Times New Roman"/>
          <w:b w:val="false"/>
          <w:i w:val="false"/>
          <w:color w:val="000000"/>
          <w:sz w:val="28"/>
        </w:rPr>
        <w:t>
N 1219 қаулысымен    
</w:t>
      </w:r>
      <w:r>
        <w:br/>
      </w:r>
      <w:r>
        <w:rPr>
          <w:rFonts w:ascii="Times New Roman"/>
          <w:b w:val="false"/>
          <w:i w:val="false"/>
          <w:color w:val="000000"/>
          <w:sz w:val="28"/>
        </w:rPr>
        <w:t>
бекiтiлген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Инвестициялық жобаларды қарау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ережесi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1-бөлiм. Жалпы қағидалар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1-тарау. Негiзгi қағидалар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Осы ереже республикалық және жергілiктi бюджеттер қаражаты есебiнен қаржыландыруға ұсынылатын инвестициялық жобаларды қарау тәртiбiн белгiлейдi.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2. Ереженiң мақсаты мемлекеттiк инвестициялар шеңберiнде республикалық және жергiлiктi бюджеттер қаражаты есебiнен қаржыландыру және iске асыру үшiн инвестициялық жобаларды iрiктеу жүйесiн құру жолымен мемлекеттiк бюджет қаражатын пайдалану тиiмдiлiгiн арттыру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 Осы Ережеде мынадай ұғымдар пайдаланылады:
</w:t>
      </w:r>
      <w:r>
        <w:br/>
      </w:r>
      <w:r>
        <w:rPr>
          <w:rFonts w:ascii="Times New Roman"/>
          <w:b w:val="false"/>
          <w:i w:val="false"/>
          <w:color w:val="000000"/>
          <w:sz w:val="28"/>
        </w:rPr>
        <w:t>
      1) орталық уәкiлеттi орган - экономикалық жоспарлау жөнiндегi уәкілеттi орган;
</w:t>
      </w:r>
      <w:r>
        <w:br/>
      </w:r>
      <w:r>
        <w:rPr>
          <w:rFonts w:ascii="Times New Roman"/>
          <w:b w:val="false"/>
          <w:i w:val="false"/>
          <w:color w:val="000000"/>
          <w:sz w:val="28"/>
        </w:rPr>
        <w:t>
      2) қаржыны басқару жөнiндегi жергiлiктi уәкiлеттi орган жергiлiктi бюджеттен қаржыландырылатын, тиiстi әкiмшiлiк-аумақтық бiрлiк қаржысын басқаруға әкiм уәкiлеттiк берген атқарушы орган;
</w:t>
      </w:r>
      <w:r>
        <w:br/>
      </w:r>
      <w:r>
        <w:rPr>
          <w:rFonts w:ascii="Times New Roman"/>
          <w:b w:val="false"/>
          <w:i w:val="false"/>
          <w:color w:val="000000"/>
          <w:sz w:val="28"/>
        </w:rPr>
        <w:t>
      3) экономикалық жоспарлау жөнiндегi жергiлiкті уәкiлеттi орган - жергілiктi бюджеттен қаржыландырылатын, тиiстi әкiмшiлiк-аумақтық бiрлiктi экономикалық жоспарлау жөнiндегi функцияларды жүзеге асыруға әкiм уәкiлеттiк берген атқарушы орган;
</w:t>
      </w:r>
      <w:r>
        <w:br/>
      </w:r>
      <w:r>
        <w:rPr>
          <w:rFonts w:ascii="Times New Roman"/>
          <w:b w:val="false"/>
          <w:i w:val="false"/>
          <w:color w:val="000000"/>
          <w:sz w:val="28"/>
        </w:rPr>
        <w:t>
      4) салалық уәкiлеттi орган - тиiстi салада мемлекеттік саясатты жүргiзуге Қазақстан Республикасының Үкiметi уәкiлеттiк берген орталық атқарушы орган; республикалық инвестициялық жобаларды дайындау және iске асыру үшiн жауапты салалық уәкiлеттi органдар бiр мезгілде осы жобалар бойынша атқарушы агенттiктер болып табылады;
</w:t>
      </w:r>
      <w:r>
        <w:br/>
      </w:r>
      <w:r>
        <w:rPr>
          <w:rFonts w:ascii="Times New Roman"/>
          <w:b w:val="false"/>
          <w:i w:val="false"/>
          <w:color w:val="000000"/>
          <w:sz w:val="28"/>
        </w:rPr>
        <w:t>
      5) атқарушы агенттiк - республикалық инвестициялық жобаларды дайындау және iске асыру үшiн жауапты мемлекеттiк орган, сондай-ақ жергiлiктi инвестициялық жобаларды дайындау және iске асыру үшiн жауапты жергiлiктi атқарушы орган;
</w:t>
      </w:r>
      <w:r>
        <w:br/>
      </w:r>
      <w:r>
        <w:rPr>
          <w:rFonts w:ascii="Times New Roman"/>
          <w:b w:val="false"/>
          <w:i w:val="false"/>
          <w:color w:val="000000"/>
          <w:sz w:val="28"/>
        </w:rPr>
        <w:t>
      6) инвестициялық ұсыныс - жобаны одан әрі зерделеудi және техникалық-экономикалық негiздемесiн әзiрлеудi талап ететiн жобалар тізбесiне енгiзу үшiн алдын ала iрiктеудi жүзеге асыру мүмкiндiгiн беретiн жоба тұжырымдамасы;
</w:t>
      </w:r>
      <w:r>
        <w:br/>
      </w:r>
      <w:r>
        <w:rPr>
          <w:rFonts w:ascii="Times New Roman"/>
          <w:b w:val="false"/>
          <w:i w:val="false"/>
          <w:color w:val="000000"/>
          <w:sz w:val="28"/>
        </w:rPr>
        <w:t>
      7) жобаның ақпараттық парағы - орталық уәкiлеттi орган белгiлеген нысанда атқарушы агенттiк орталық уәкiлеттi органға немесе экономикалық жоспарлау жөнiндегі жергiлiктi уәкiлеттi органға беретiн жоба жөнiндегi негiзгi ақпаратты қамтитын құжат;
</w:t>
      </w:r>
      <w:r>
        <w:br/>
      </w:r>
      <w:r>
        <w:rPr>
          <w:rFonts w:ascii="Times New Roman"/>
          <w:b w:val="false"/>
          <w:i w:val="false"/>
          <w:color w:val="000000"/>
          <w:sz w:val="28"/>
        </w:rPr>
        <w:t>
      8) жобаның қисынды негiздемесi - инвестициялық ұсынысты негiздеуге бағытталған және жобаның (қойылған мiндеттер, белгiлi бiр нәтижелер мен iс-шаралар) құрылымын және күтiлетiн тиiмділігiн бағалауды қамтамасыз ететiн құжат;
</w:t>
      </w:r>
      <w:r>
        <w:br/>
      </w:r>
      <w:r>
        <w:rPr>
          <w:rFonts w:ascii="Times New Roman"/>
          <w:b w:val="false"/>
          <w:i w:val="false"/>
          <w:color w:val="000000"/>
          <w:sz w:val="28"/>
        </w:rPr>
        <w:t>
      9) жобаның құрылымы - жобаның шеңберiнде жүзеге асыруға жоспарланатын және жобаның мақсатына қол жеткiзудi қамтамасыз етуге бағытталған iс-шаралардың қисынды өзара байланысты кешенi;
</w:t>
      </w:r>
      <w:r>
        <w:br/>
      </w:r>
      <w:r>
        <w:rPr>
          <w:rFonts w:ascii="Times New Roman"/>
          <w:b w:val="false"/>
          <w:i w:val="false"/>
          <w:color w:val="000000"/>
          <w:sz w:val="28"/>
        </w:rPr>
        <w:t>
      10) инвестициялық ұсынысты салалық бағалау - жобаның тұжырымдамасын тиiстi саланы дамыту бағытына сәйкестiгi мәнiсiне бағалау;
</w:t>
      </w:r>
      <w:r>
        <w:br/>
      </w:r>
      <w:r>
        <w:rPr>
          <w:rFonts w:ascii="Times New Roman"/>
          <w:b w:val="false"/>
          <w:i w:val="false"/>
          <w:color w:val="000000"/>
          <w:sz w:val="28"/>
        </w:rPr>
        <w:t>
      11) жобаның техникалық-экономикалық негiздемесi (бұдан әрi - ТЭН) - инвестициялық жобаны әзiрлеушiлердiң оның жүзеге асырылуын жан-жақты зерделеу нәтижелерi бойынша және инвестициялық жобаны экономикалық талдау негiзiнде дайындаған есебi; ТЭН инвестициялық жобаның неғұрлым оңтайлы құрылымы жөнiндегi ұсыныстарды, сондай-ақ инвестициялық жобаны iске асыру шеңберiнде көзделетiн неғұрлым орынды маркетингтiк, техникалық, қаржылық, институционалдық, экологиялық, әлеуметтiк және басқа да шешiмдер жөнiндегi ұсыныстарды қамтиды; республикалық және жергiлiктi инвестициялық жобалар TЭH-iнiң құрамы мен мазмұнына қойылатын талаптарды орталық уәкiлетті орган бекiтедi;
</w:t>
      </w:r>
      <w:r>
        <w:br/>
      </w:r>
      <w:r>
        <w:rPr>
          <w:rFonts w:ascii="Times New Roman"/>
          <w:b w:val="false"/>
          <w:i w:val="false"/>
          <w:color w:val="000000"/>
          <w:sz w:val="28"/>
        </w:rPr>
        <w:t>
      12) жобаны дайындауға арналған техникалық тапсырма - инвестициялық жоба ТЭН-iне қойылатын талаптарды, оның ықтимал әзiрлеушісiне қойылатын бiлiктiлiк талаптарды бiлдiретiн, сондай-ақ ТЭН-ді әзiрлеу жөнiндегi жұмыстардың көлемiн және осы жұмыстарды орындау мерзiмдерiн реттеушi құжат;
</w:t>
      </w:r>
      <w:r>
        <w:br/>
      </w:r>
      <w:r>
        <w:rPr>
          <w:rFonts w:ascii="Times New Roman"/>
          <w:b w:val="false"/>
          <w:i w:val="false"/>
          <w:color w:val="000000"/>
          <w:sz w:val="28"/>
        </w:rPr>
        <w:t>
      13) инвестициялық жобаның салалық сараптамасы - салалық ерекшелiгiне байланысты өлшемдердi бағалау бөлiгiнде жоба TЭH-iн әзiрлеу шеңберiнде жүргiзiлетiн жобаны экономикалық талдауды бағалау;
</w:t>
      </w:r>
      <w:r>
        <w:br/>
      </w:r>
      <w:r>
        <w:rPr>
          <w:rFonts w:ascii="Times New Roman"/>
          <w:b w:val="false"/>
          <w:i w:val="false"/>
          <w:color w:val="000000"/>
          <w:sz w:val="28"/>
        </w:rPr>
        <w:t>
      14) инвестициялық жобаның экономикалық сараптамасы - жоба ТЭН-iн әзiрлеу шеңберiнде жүргiзiлетiн жобаны экономикалық талдауды кешенді бағалау;
</w:t>
      </w:r>
      <w:r>
        <w:br/>
      </w:r>
      <w:r>
        <w:rPr>
          <w:rFonts w:ascii="Times New Roman"/>
          <w:b w:val="false"/>
          <w:i w:val="false"/>
          <w:color w:val="000000"/>
          <w:sz w:val="28"/>
        </w:rPr>
        <w:t>
      15) мемлекеттiк инвестициялардың басымдықтары - инвестициялық жобаларды iске асыру үшiн республикалық және жергiлiктi бюджеттердiң қаражатын, сондай-ақ Қазақстан Республикасының мемлекеттік кепiлдiгімен тартылатын қаражатты пайдаланудың негiзгi бағыттары; мемлекеттiк инвестициялардың басымдықтары Қазақстан Республикасының, облыстардың, Астана және Алматы қалаларының индикативтiк жоспарларында көрсетiледi.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2-тарау. Инвестициялық жобаларды қарау жөнiндегi ic-шаралар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кешенi және инвестициялық жобаларды қарау процесiне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қатысушылардың өкiлеттiктepi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 Инвестициялық жобаларды қарау жөнiндегi iс-шаралар кешенi индикативтік және бюджеттiк жоспарлау процестерi шеңберiнде жүзеге асырылады және мынадай негiзгi кезеңдердi қамтиды:
</w:t>
      </w:r>
      <w:r>
        <w:br/>
      </w:r>
      <w:r>
        <w:rPr>
          <w:rFonts w:ascii="Times New Roman"/>
          <w:b w:val="false"/>
          <w:i w:val="false"/>
          <w:color w:val="000000"/>
          <w:sz w:val="28"/>
        </w:rPr>
        <w:t>
      1) инвестициялық ұсыныстарды қарау және iрiктеу;
</w:t>
      </w:r>
      <w:r>
        <w:br/>
      </w:r>
      <w:r>
        <w:rPr>
          <w:rFonts w:ascii="Times New Roman"/>
          <w:b w:val="false"/>
          <w:i w:val="false"/>
          <w:color w:val="000000"/>
          <w:sz w:val="28"/>
        </w:rPr>
        <w:t>
      2) инвестициялық жобаларды дайындау;
</w:t>
      </w:r>
      <w:r>
        <w:br/>
      </w:r>
      <w:r>
        <w:rPr>
          <w:rFonts w:ascii="Times New Roman"/>
          <w:b w:val="false"/>
          <w:i w:val="false"/>
          <w:color w:val="000000"/>
          <w:sz w:val="28"/>
        </w:rPr>
        <w:t>
      3) инвестициялық жобаларды бағалау және iрiктеу;
</w:t>
      </w:r>
      <w:r>
        <w:br/>
      </w:r>
      <w:r>
        <w:rPr>
          <w:rFonts w:ascii="Times New Roman"/>
          <w:b w:val="false"/>
          <w:i w:val="false"/>
          <w:color w:val="000000"/>
          <w:sz w:val="28"/>
        </w:rPr>
        <w:t>
      4) басым инвестициялық жобалардың тiзбесiн қалыптастыру және
</w:t>
      </w:r>
      <w:r>
        <w:br/>
      </w:r>
      <w:r>
        <w:rPr>
          <w:rFonts w:ascii="Times New Roman"/>
          <w:b w:val="false"/>
          <w:i w:val="false"/>
          <w:color w:val="000000"/>
          <w:sz w:val="28"/>
        </w:rPr>
        <w:t>
оны бюджет комиссияларына ұсыну;
</w:t>
      </w:r>
      <w:r>
        <w:br/>
      </w:r>
      <w:r>
        <w:rPr>
          <w:rFonts w:ascii="Times New Roman"/>
          <w:b w:val="false"/>
          <w:i w:val="false"/>
          <w:color w:val="000000"/>
          <w:sz w:val="28"/>
        </w:rPr>
        <w:t>
      5) тиiстi бюджет комиссияларының басым инвестициялық жобалардың тiзбесiн және оларды қаржыландыру көлемiн қарауы.
</w:t>
      </w:r>
    </w:p>
    <w:p>
      <w:pPr>
        <w:spacing w:after="0"/>
        <w:ind w:left="0"/>
        <w:jc w:val="both"/>
      </w:pPr>
      <w:r>
        <w:rPr>
          <w:rFonts w:ascii="Times New Roman"/>
          <w:b w:val="false"/>
          <w:i w:val="false"/>
          <w:color w:val="000000"/>
          <w:sz w:val="28"/>
        </w:rPr>
        <w:t>
</w:t>
      </w:r>
      <w:r>
        <w:rPr>
          <w:rFonts w:ascii="Times New Roman"/>
          <w:b w:val="false"/>
          <w:i w:val="false"/>
          <w:color w:val="000000"/>
          <w:sz w:val="28"/>
        </w:rPr>
        <w:t>
      5. Инвестициялық жобаларды қарау жөнiндегi iс-шаралар кешенiн жүзеге асыру процесiнiң негiзгi қатысушылары атқарушы агенттiктер, салалық уәкiлеттi органдар, орталық уәкілетті орган, қаржыны басқару жөнiндегi жергiлiктi уәкiлеттi органдар (соның iшiнде аудандардың (қалалардың), экономикалық жоспарлау жөнiндегi жергiлiктi уәкiлеттi органдар (соның iшiнде аудандардың (қалалардың), республикалық бюджет комиссиясы және облыстардың, Астана және Алматы қалаларының, аудандардың (қалалардың) бюджет комиссиялары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6. Атқарушы агенттiктер:
</w:t>
      </w:r>
      <w:r>
        <w:br/>
      </w:r>
      <w:r>
        <w:rPr>
          <w:rFonts w:ascii="Times New Roman"/>
          <w:b w:val="false"/>
          <w:i w:val="false"/>
          <w:color w:val="000000"/>
          <w:sz w:val="28"/>
        </w:rPr>
        <w:t>
      1) мемлекеттiк, салалық (секторальдық) және аймақтық бағдарламалар негiзiнде инвестициялық ұсыныстарды қалыптастырады;
</w:t>
      </w:r>
      <w:r>
        <w:br/>
      </w:r>
      <w:r>
        <w:rPr>
          <w:rFonts w:ascii="Times New Roman"/>
          <w:b w:val="false"/>
          <w:i w:val="false"/>
          <w:color w:val="000000"/>
          <w:sz w:val="28"/>
        </w:rPr>
        <w:t>
      2) инвестициялық жобаларды дайындауды жүзеге асырады;
</w:t>
      </w:r>
      <w:r>
        <w:br/>
      </w:r>
      <w:r>
        <w:rPr>
          <w:rFonts w:ascii="Times New Roman"/>
          <w:b w:val="false"/>
          <w:i w:val="false"/>
          <w:color w:val="000000"/>
          <w:sz w:val="28"/>
        </w:rPr>
        <w:t>
      3) осы Ережеге сәйкес инвестициялық жобаларды қарау үшін талап етiлетiн құжаттаманы ұсынуды қамтамасыз етедi;
</w:t>
      </w:r>
      <w:r>
        <w:br/>
      </w:r>
      <w:r>
        <w:rPr>
          <w:rFonts w:ascii="Times New Roman"/>
          <w:b w:val="false"/>
          <w:i w:val="false"/>
          <w:color w:val="000000"/>
          <w:sz w:val="28"/>
        </w:rPr>
        <w:t>
      4) инвестициялық жобаларды қаржыландыру көлемiн негiздейдi.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7. Салалық уәкiлеттi органдар:
</w:t>
      </w:r>
      <w:r>
        <w:br/>
      </w:r>
      <w:r>
        <w:rPr>
          <w:rFonts w:ascii="Times New Roman"/>
          <w:b w:val="false"/>
          <w:i w:val="false"/>
          <w:color w:val="000000"/>
          <w:sz w:val="28"/>
        </w:rPr>
        <w:t>
      1) инвестициялық ұсыныстарды салалық бағалауды және республикалық инвестициялық жобалардың салалық сараптамасын жүргiзедi;
</w:t>
      </w:r>
      <w:r>
        <w:br/>
      </w:r>
      <w:r>
        <w:rPr>
          <w:rFonts w:ascii="Times New Roman"/>
          <w:b w:val="false"/>
          <w:i w:val="false"/>
          <w:color w:val="000000"/>
          <w:sz w:val="28"/>
        </w:rPr>
        <w:t>
      2) республикалық инвестициялық, соның iшiнде облыстар мен Астана және Алматы қалаларының жергiлiктi атқарушы органдары мәлiмдеген жобаларды iрiктеудi және олардың басымдық тәртiбiмен сараланған тiзбесiн орталық уәкiлеттi органға ұсынуды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8. Орталық уәкiлеттi орган:
</w:t>
      </w:r>
      <w:r>
        <w:br/>
      </w:r>
      <w:r>
        <w:rPr>
          <w:rFonts w:ascii="Times New Roman"/>
          <w:b w:val="false"/>
          <w:i w:val="false"/>
          <w:color w:val="000000"/>
          <w:sz w:val="28"/>
        </w:rPr>
        <w:t>
      1) инвестициялық жобаларды қарау процесiн әдiстемелiк қамтамасыз етудi жүзеге асырады;
</w:t>
      </w:r>
      <w:r>
        <w:br/>
      </w:r>
      <w:r>
        <w:rPr>
          <w:rFonts w:ascii="Times New Roman"/>
          <w:b w:val="false"/>
          <w:i w:val="false"/>
          <w:color w:val="000000"/>
          <w:sz w:val="28"/>
        </w:rPr>
        <w:t>
      2) республикалық инвестициялық жобаларды қарау процесiне ұйымдық басшылықты қамтамасыз етедi;
</w:t>
      </w:r>
      <w:r>
        <w:br/>
      </w:r>
      <w:r>
        <w:rPr>
          <w:rFonts w:ascii="Times New Roman"/>
          <w:b w:val="false"/>
          <w:i w:val="false"/>
          <w:color w:val="000000"/>
          <w:sz w:val="28"/>
        </w:rPr>
        <w:t>
      3) инвестициялық ұсыныстарды бағалауды жүзеге асырады және республикалық инвестициялық жобалардың экономикалық сараптамасын жүргiзудi ұйымдастырады;
</w:t>
      </w:r>
      <w:r>
        <w:br/>
      </w:r>
      <w:r>
        <w:rPr>
          <w:rFonts w:ascii="Times New Roman"/>
          <w:b w:val="false"/>
          <w:i w:val="false"/>
          <w:color w:val="000000"/>
          <w:sz w:val="28"/>
        </w:rPr>
        <w:t>
      4) TЭH әзiрлеудi қаржыландыруды қамтамасыз ету және республикалық инвестициялық жобалар бойынша сараптама жүргiзу үшiн көзделген бюджеттiк бағдарламаның әкiмшiсi болып табылады;
</w:t>
      </w:r>
      <w:r>
        <w:br/>
      </w:r>
      <w:r>
        <w:rPr>
          <w:rFonts w:ascii="Times New Roman"/>
          <w:b w:val="false"/>
          <w:i w:val="false"/>
          <w:color w:val="000000"/>
          <w:sz w:val="28"/>
        </w:rPr>
        <w:t>
      5) жергiлiктi инвестициялық жобаларды заңнамаға сәйкес республикалық деңгейде қажеттi келiсуге қатысады;
</w:t>
      </w:r>
      <w:r>
        <w:br/>
      </w:r>
      <w:r>
        <w:rPr>
          <w:rFonts w:ascii="Times New Roman"/>
          <w:b w:val="false"/>
          <w:i w:val="false"/>
          <w:color w:val="000000"/>
          <w:sz w:val="28"/>
        </w:rPr>
        <w:t>
      6) ағымдағы жылы iске асырылатын жобаларды ескере отырып, инвестициялық жобалар бойынша шығыстар лимитiнiң республикалық бюджет комиссиясы белгілеген шегiнде инвестициялық жобаларды республикалық бюджеттен қаржыландырудың тiзбесi және көлемдерi жөнiндегi ұсыныстарды қалыптастырады және республикалық бюджет комиссиясының қарауына енгiзедi.
</w:t>
      </w:r>
    </w:p>
    <w:p>
      <w:pPr>
        <w:spacing w:after="0"/>
        <w:ind w:left="0"/>
        <w:jc w:val="both"/>
      </w:pPr>
      <w:r>
        <w:rPr>
          <w:rFonts w:ascii="Times New Roman"/>
          <w:b w:val="false"/>
          <w:i w:val="false"/>
          <w:color w:val="000000"/>
          <w:sz w:val="28"/>
        </w:rPr>
        <w:t>
</w:t>
      </w:r>
      <w:r>
        <w:rPr>
          <w:rFonts w:ascii="Times New Roman"/>
          <w:b w:val="false"/>
          <w:i w:val="false"/>
          <w:color w:val="000000"/>
          <w:sz w:val="28"/>
        </w:rPr>
        <w:t>
      9. Экономикалық жоспарлау жөнiндегi жергілiктi уәкiлеттi орган (соның iшiнде ауданның (қаланың)):
</w:t>
      </w:r>
      <w:r>
        <w:br/>
      </w:r>
      <w:r>
        <w:rPr>
          <w:rFonts w:ascii="Times New Roman"/>
          <w:b w:val="false"/>
          <w:i w:val="false"/>
          <w:color w:val="000000"/>
          <w:sz w:val="28"/>
        </w:rPr>
        <w:t>
      1) жергiлiктi инвестициялық жобаларды қарау процесiне ұйымдық басшылықты қамтамасыз етедi;
</w:t>
      </w:r>
      <w:r>
        <w:br/>
      </w:r>
      <w:r>
        <w:rPr>
          <w:rFonts w:ascii="Times New Roman"/>
          <w:b w:val="false"/>
          <w:i w:val="false"/>
          <w:color w:val="000000"/>
          <w:sz w:val="28"/>
        </w:rPr>
        <w:t>
      2) инвестициялық жобаларды бағалауды жүзеге асырады және жергiлiктi инвестициялық жобалардың экономикалық сараптамасын жүргiзуді ұйымдастырады;
</w:t>
      </w:r>
      <w:r>
        <w:br/>
      </w:r>
      <w:r>
        <w:rPr>
          <w:rFonts w:ascii="Times New Roman"/>
          <w:b w:val="false"/>
          <w:i w:val="false"/>
          <w:color w:val="000000"/>
          <w:sz w:val="28"/>
        </w:rPr>
        <w:t>
      3) жергiлiктi инвестициялық жобаларды iрiктеудi және саралауды жүзеге асырады;
</w:t>
      </w:r>
      <w:r>
        <w:br/>
      </w:r>
      <w:r>
        <w:rPr>
          <w:rFonts w:ascii="Times New Roman"/>
          <w:b w:val="false"/>
          <w:i w:val="false"/>
          <w:color w:val="000000"/>
          <w:sz w:val="28"/>
        </w:rPr>
        <w:t>
      4) ағымдағы қаржы жылында iске асырылатын жобаларды ескере отырып, инвестициялық жобалар жөнiндегi шығыстар лимитiнiң облыстар, Астана немесе Алматы қалаларының, ауданның (қаланың) бюджет комиссиясы белгiлеген шегiнде жергiлiктi бюджеттерден инвестициялық жобаларды қаржыландырудың тiзбесi және көлемдерi жөнiндегi ұсыныстарды қалыптастырады және оларды кейiннен облыстың, Астана немесе Алматы қалаларының, ауданның (қаланың) бюджет комиссиясының қарауына енгiзу үшiн қаржыны басқару жөнiндегi жергiлiктi уәкiлетті органға (соның iшiнде ауданның (қаланың)) ұсынады.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10. Инвестициялық жобаларды қарау жөнiндегi iс-шаралар кешенiн жүзеге асыру процесiне заңнамаға, сондай-ақ осы ережеге сәйкес өзiнiң құзiретi бөлiгiнде инвестициялық жобаларды бағалауды (сараптауды) жүргiзуге уәкiлеттi басқа да мемлекеттiк органдар мен ұйымдар қатысады.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2-бөлiм. Республикалық инвестициялық жобаларды қарау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3-тарау. Инвестициялық ұсыныстарды қарау және iрiктеу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11. Атқарушы агенттiктер инвестициялық ұсыныстарды мемлекеттiк және салалық (секторальдық) бағдарламалар негiзiнде қалыптастырады.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12. Орталық уәкiлеттi орган белгiлейтiн нысан бойынша ресiмделген жобаның логикалық негiздемесiн қоса беру арқылы салалық бағалауды жүргiзу үшiн атқарушы агенттiктер инвестициялық ұсыныстарды салалық уәкiлеттi органға тапсырады.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13. Салалық уәкiлеттi орган инвестициялық ұсынысты салалық бағалауды жүзеге асырады және инвестициялық ұсыныс берiлген күннен бастап жиырма жұмыс күнiнiң iшiнде инвестициялық ұсынысты салалық бағалаудың қорытындысын атқарушы агенттiкке және көшiрмесiн орталық атқарушы органға жiбереді.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14. Салалық бағалаудың оң қорытындысын алғаннан кейiн атқарушы агенттiк, ал жергiлiктi атқарушы органдар бастамашылық жасаған жобалар бойынша салалық уәкілеттi орган инвестициялық ұсынысты орталық уәкілеттi орган белгiлейтiн нысан бойынша ресiмделген мынадай құжаттарды қоса беру арқылы орталық уәкiлеттi органның қарауына бередi:
</w:t>
      </w:r>
      <w:r>
        <w:br/>
      </w:r>
      <w:r>
        <w:rPr>
          <w:rFonts w:ascii="Times New Roman"/>
          <w:b w:val="false"/>
          <w:i w:val="false"/>
          <w:color w:val="000000"/>
          <w:sz w:val="28"/>
        </w:rPr>
        <w:t>
      жобаның ақпараттық парағы;
</w:t>
      </w:r>
      <w:r>
        <w:br/>
      </w:r>
      <w:r>
        <w:rPr>
          <w:rFonts w:ascii="Times New Roman"/>
          <w:b w:val="false"/>
          <w:i w:val="false"/>
          <w:color w:val="000000"/>
          <w:sz w:val="28"/>
        </w:rPr>
        <w:t>
      жобаның логикалық негіздемесi;
</w:t>
      </w:r>
      <w:r>
        <w:br/>
      </w:r>
      <w:r>
        <w:rPr>
          <w:rFonts w:ascii="Times New Roman"/>
          <w:b w:val="false"/>
          <w:i w:val="false"/>
          <w:color w:val="000000"/>
          <w:sz w:val="28"/>
        </w:rPr>
        <w:t>
      жобаның TЭH-iн дайындауға арналған техникалық тапсырма;
</w:t>
      </w:r>
      <w:r>
        <w:br/>
      </w:r>
      <w:r>
        <w:rPr>
          <w:rFonts w:ascii="Times New Roman"/>
          <w:b w:val="false"/>
          <w:i w:val="false"/>
          <w:color w:val="000000"/>
          <w:sz w:val="28"/>
        </w:rPr>
        <w:t>
      салалық уәкiлеттi органның қорытындысы.
</w:t>
      </w:r>
    </w:p>
    <w:p>
      <w:pPr>
        <w:spacing w:after="0"/>
        <w:ind w:left="0"/>
        <w:jc w:val="both"/>
      </w:pPr>
      <w:r>
        <w:rPr>
          <w:rFonts w:ascii="Times New Roman"/>
          <w:b w:val="false"/>
          <w:i w:val="false"/>
          <w:color w:val="000000"/>
          <w:sz w:val="28"/>
        </w:rPr>
        <w:t>
</w:t>
      </w:r>
      <w:r>
        <w:rPr>
          <w:rFonts w:ascii="Times New Roman"/>
          <w:b w:val="false"/>
          <w:i w:val="false"/>
          <w:color w:val="000000"/>
          <w:sz w:val="28"/>
        </w:rPr>
        <w:t>
      15. Орталық уәкiлеттi орган инвестициялық ұсынысты жоба мақсаттарының Қазақстан Республикасының әлеуметтiк-экономикалық дамуының индикативтiк жоспарында көрсетiлген республиканың әлеуметтiк-экономикалық дамуының орташа мерзiмдi басымдықтары мәнiне сәйкестiгiн, сондай-ақ мемлекеттiк және салалық (секторальдық) бағдарламаларға сәйкестiгiн қарайды және осы Ереженiң 14-тармағында көрсетiлген құжаттама тапсыру күнiнен бастап жиырма жұмыс күнi iшiнде инвестициялық ұсынысты бағалау жөнiндегi қорытындыны атқарушы агенттiкке және көшiрмесiн - салалық уәкiлеттi органға жiбередi.
</w:t>
      </w:r>
    </w:p>
    <w:p>
      <w:pPr>
        <w:spacing w:after="0"/>
        <w:ind w:left="0"/>
        <w:jc w:val="both"/>
      </w:pPr>
      <w:r>
        <w:rPr>
          <w:rFonts w:ascii="Times New Roman"/>
          <w:b w:val="false"/>
          <w:i w:val="false"/>
          <w:color w:val="000000"/>
          <w:sz w:val="28"/>
        </w:rPr>
        <w:t>
</w:t>
      </w:r>
      <w:r>
        <w:rPr>
          <w:rFonts w:ascii="Times New Roman"/>
          <w:b w:val="false"/>
          <w:i w:val="false"/>
          <w:color w:val="000000"/>
          <w:sz w:val="28"/>
        </w:rPr>
        <w:t>
      16. Орталық уәкiлеттi органның инвестициялық ұсынысты бағалау жөнiндегi оң қорытындысы жоба TЭH-iн әзiрлеуге негiз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4-тарау. Республикалық инвестициялық жобаларды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бағалау және iрiктеу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17. Республикалық инвестициялық жобаларды бағалау жоба ТЭН-iнiң негiзiнде инвестициялық жобаның салалық және экономикалық сараптамаларын жүргізудi көздейдi.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18. Салалық уәкiлеттi органның республикалық инвестициялық жобаның салалық сараптамасын жүргiзуi үшiн заңнамада көзделген сараптамалардың оң қорытындылары, атап айтқанда:
</w:t>
      </w:r>
      <w:r>
        <w:br/>
      </w:r>
      <w:r>
        <w:rPr>
          <w:rFonts w:ascii="Times New Roman"/>
          <w:b w:val="false"/>
          <w:i w:val="false"/>
          <w:color w:val="000000"/>
          <w:sz w:val="28"/>
        </w:rPr>
        <w:t>
      1) құрылыс жүргiзу құжаттамасына мемлекеттiк сараптаманы жүзеге асыруға Қазақстан Республикасының Үкiметi уәкiлеттiк берген заңды тұлғаның мемлекеттiк сараптамасы;
</w:t>
      </w:r>
      <w:r>
        <w:br/>
      </w:r>
      <w:r>
        <w:rPr>
          <w:rFonts w:ascii="Times New Roman"/>
          <w:b w:val="false"/>
          <w:i w:val="false"/>
          <w:color w:val="000000"/>
          <w:sz w:val="28"/>
        </w:rPr>
        <w:t>
      2) Қазақстан Республикасы Қоршаған ортаны қорғау министрлігінiң экологиялық сараптамасы;
</w:t>
      </w:r>
      <w:r>
        <w:br/>
      </w:r>
      <w:r>
        <w:rPr>
          <w:rFonts w:ascii="Times New Roman"/>
          <w:b w:val="false"/>
          <w:i w:val="false"/>
          <w:color w:val="000000"/>
          <w:sz w:val="28"/>
        </w:rPr>
        <w:t>
      3) "Қазақстанның Даму Банкi" жабық акционерлiк қоғамының банктiк сараптамасы;
</w:t>
      </w:r>
      <w:r>
        <w:br/>
      </w:r>
      <w:r>
        <w:rPr>
          <w:rFonts w:ascii="Times New Roman"/>
          <w:b w:val="false"/>
          <w:i w:val="false"/>
          <w:color w:val="000000"/>
          <w:sz w:val="28"/>
        </w:rPr>
        <w:t>
      4) Қазақстан Республикасының Бiлiм және ғылым министрлiгi ұйымдастыратын мемлекеттiк ғылыми-техникалық сараптама;
</w:t>
      </w:r>
      <w:r>
        <w:br/>
      </w:r>
      <w:r>
        <w:rPr>
          <w:rFonts w:ascii="Times New Roman"/>
          <w:b w:val="false"/>
          <w:i w:val="false"/>
          <w:color w:val="000000"/>
          <w:sz w:val="28"/>
        </w:rPr>
        <w:t>
      5) Қазақстан Республикасы Денсаулық сақтау министрлiгінiң Мемлекеттiк санитариялық-эпидемиологиялық қадағалау комитетiнiң санитариялық-эпидемиологиялық сараптамасы;
</w:t>
      </w:r>
      <w:r>
        <w:br/>
      </w:r>
      <w:r>
        <w:rPr>
          <w:rFonts w:ascii="Times New Roman"/>
          <w:b w:val="false"/>
          <w:i w:val="false"/>
          <w:color w:val="000000"/>
          <w:sz w:val="28"/>
        </w:rPr>
        <w:t>
      6) заңнамаға сәйкес қажеттi басқа да сараптамалар болуы қажет.
</w:t>
      </w:r>
    </w:p>
    <w:p>
      <w:pPr>
        <w:spacing w:after="0"/>
        <w:ind w:left="0"/>
        <w:jc w:val="both"/>
      </w:pPr>
      <w:r>
        <w:rPr>
          <w:rFonts w:ascii="Times New Roman"/>
          <w:b w:val="false"/>
          <w:i w:val="false"/>
          <w:color w:val="000000"/>
          <w:sz w:val="28"/>
        </w:rPr>
        <w:t>
</w:t>
      </w:r>
      <w:r>
        <w:rPr>
          <w:rFonts w:ascii="Times New Roman"/>
          <w:b w:val="false"/>
          <w:i w:val="false"/>
          <w:color w:val="000000"/>
          <w:sz w:val="28"/>
        </w:rPr>
        <w:t>
      19. Инвестициялық жобаның салалық сараптамасы мынадай негiзгi мәселелердi қарауды көздейдi:
</w:t>
      </w:r>
      <w:r>
        <w:br/>
      </w:r>
      <w:r>
        <w:rPr>
          <w:rFonts w:ascii="Times New Roman"/>
          <w:b w:val="false"/>
          <w:i w:val="false"/>
          <w:color w:val="000000"/>
          <w:sz w:val="28"/>
        </w:rPr>
        <w:t>
      жоба TЭH-iн әзiрлеуге арналған техникалық тапсырмаға жоба ТЭН-iнiң сәйкестiгiн бағалау;
</w:t>
      </w:r>
      <w:r>
        <w:br/>
      </w:r>
      <w:r>
        <w:rPr>
          <w:rFonts w:ascii="Times New Roman"/>
          <w:b w:val="false"/>
          <w:i w:val="false"/>
          <w:color w:val="000000"/>
          <w:sz w:val="28"/>
        </w:rPr>
        <w:t>
      жоба iске асырылған және iске асырылмаған жағдайларда саладағы ахуалды талдау;
</w:t>
      </w:r>
      <w:r>
        <w:br/>
      </w:r>
      <w:r>
        <w:rPr>
          <w:rFonts w:ascii="Times New Roman"/>
          <w:b w:val="false"/>
          <w:i w:val="false"/>
          <w:color w:val="000000"/>
          <w:sz w:val="28"/>
        </w:rPr>
        <w:t>
      жобаның мақсаттарына қол жеткiзудiң балама нұсқаларын бағалау;
</w:t>
      </w:r>
      <w:r>
        <w:br/>
      </w:r>
      <w:r>
        <w:rPr>
          <w:rFonts w:ascii="Times New Roman"/>
          <w:b w:val="false"/>
          <w:i w:val="false"/>
          <w:color w:val="000000"/>
          <w:sz w:val="28"/>
        </w:rPr>
        <w:t>
      техникалық шешiмдердi бағалау;
</w:t>
      </w:r>
      <w:r>
        <w:br/>
      </w:r>
      <w:r>
        <w:rPr>
          <w:rFonts w:ascii="Times New Roman"/>
          <w:b w:val="false"/>
          <w:i w:val="false"/>
          <w:color w:val="000000"/>
          <w:sz w:val="28"/>
        </w:rPr>
        <w:t>
      жобаны iске асырудан түсетiн пайданы бөлуді бағалау.
</w:t>
      </w:r>
    </w:p>
    <w:p>
      <w:pPr>
        <w:spacing w:after="0"/>
        <w:ind w:left="0"/>
        <w:jc w:val="both"/>
      </w:pPr>
      <w:r>
        <w:rPr>
          <w:rFonts w:ascii="Times New Roman"/>
          <w:b w:val="false"/>
          <w:i w:val="false"/>
          <w:color w:val="000000"/>
          <w:sz w:val="28"/>
        </w:rPr>
        <w:t>
</w:t>
      </w:r>
      <w:r>
        <w:rPr>
          <w:rFonts w:ascii="Times New Roman"/>
          <w:b w:val="false"/>
          <w:i w:val="false"/>
          <w:color w:val="000000"/>
          <w:sz w:val="28"/>
        </w:rPr>
        <w:t>
      20. Республикалық инвестициялық жобаның салалық сараптамасы осы Ереженiң 18-тармағында көрсетiлген құжаттаманың толық жиынтығы тапсырылған күннен бастап отыз жұмыс күнiнiң iшiнде жүргiзiледi. Республикалық инвестициялық жобаның салалық сараптамасының қорытындысы атқарушы агенттiкке және көшiрмесi - орталық уәкiлеттi органға жiберiледi. Инвестициялық жобаның салалық сараптамасының қорытындысына қойылатын талаптарды орталық уәкiлеттi орган бекiтедi.
</w:t>
      </w:r>
    </w:p>
    <w:p>
      <w:pPr>
        <w:spacing w:after="0"/>
        <w:ind w:left="0"/>
        <w:jc w:val="both"/>
      </w:pPr>
      <w:r>
        <w:rPr>
          <w:rFonts w:ascii="Times New Roman"/>
          <w:b w:val="false"/>
          <w:i w:val="false"/>
          <w:color w:val="000000"/>
          <w:sz w:val="28"/>
        </w:rPr>
        <w:t>
</w:t>
      </w:r>
      <w:r>
        <w:rPr>
          <w:rFonts w:ascii="Times New Roman"/>
          <w:b w:val="false"/>
          <w:i w:val="false"/>
          <w:color w:val="000000"/>
          <w:sz w:val="28"/>
        </w:rPr>
        <w:t>
      21. Атқарушы агенттiк республикалық инвестициялық жобаның салалық сараптамасының оң қорытындысын алғаннан кейiн, ал жергiлiктi атқарушы органдар бастамашылық жасаған жобалар бойынша - салалық уәкілеттi орган экономикалық сараптама жүргiзу үшiн осы Ереженiң 18-тармағына сәйкес жоба бойынша құжаттаманың толық жиынтығын, сондай-ақ жобаның ақпараттық парағын және салалық уәкiлеттi органның салалық сараптамасының қорытындысын орталық уәкiлетті органға жiбереді.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22. Республикалық инвестициялық жобаның экономикалық сараптамасы мынадай негiзгi мәселелердiң қаралуын көздейдi:
</w:t>
      </w:r>
      <w:r>
        <w:br/>
      </w:r>
      <w:r>
        <w:rPr>
          <w:rFonts w:ascii="Times New Roman"/>
          <w:b w:val="false"/>
          <w:i w:val="false"/>
          <w:color w:val="000000"/>
          <w:sz w:val="28"/>
        </w:rPr>
        <w:t>
      жоба мақсаттарының мемлекеттiк инвестициялардың басымдықтарына сәйкестiгiн бағалау;
</w:t>
      </w:r>
      <w:r>
        <w:br/>
      </w:r>
      <w:r>
        <w:rPr>
          <w:rFonts w:ascii="Times New Roman"/>
          <w:b w:val="false"/>
          <w:i w:val="false"/>
          <w:color w:val="000000"/>
          <w:sz w:val="28"/>
        </w:rPr>
        <w:t>
      экономикалық талдауды бағалау.
</w:t>
      </w:r>
    </w:p>
    <w:p>
      <w:pPr>
        <w:spacing w:after="0"/>
        <w:ind w:left="0"/>
        <w:jc w:val="both"/>
      </w:pPr>
      <w:r>
        <w:rPr>
          <w:rFonts w:ascii="Times New Roman"/>
          <w:b w:val="false"/>
          <w:i w:val="false"/>
          <w:color w:val="000000"/>
          <w:sz w:val="28"/>
        </w:rPr>
        <w:t>
</w:t>
      </w:r>
      <w:r>
        <w:rPr>
          <w:rFonts w:ascii="Times New Roman"/>
          <w:b w:val="false"/>
          <w:i w:val="false"/>
          <w:color w:val="000000"/>
          <w:sz w:val="28"/>
        </w:rPr>
        <w:t>
      23. Осы Ереженiң 21-тармағына сәйкес құжаттаманың толық жиынтығын тапсырғаннан кейiн орталық уәкiлеттi орган республикалық инвестициялық жобаға экономикалық сараптама жүргiзудi ұйымдастырады және қырық бес жұмыс күнiнiң iшiнде жобаны iске асырудың әлеуметтiк-экономикалық мақсаттылығы туралы шешіммен бiрге экономикалық сараптаманың қорытындысын атқарушы агенттiкке және көшiрмесiн - салалық уәкiлеттi органға жiбередi.
</w:t>
      </w:r>
    </w:p>
    <w:p>
      <w:pPr>
        <w:spacing w:after="0"/>
        <w:ind w:left="0"/>
        <w:jc w:val="both"/>
      </w:pPr>
      <w:r>
        <w:rPr>
          <w:rFonts w:ascii="Times New Roman"/>
          <w:b w:val="false"/>
          <w:i w:val="false"/>
          <w:color w:val="000000"/>
          <w:sz w:val="28"/>
        </w:rPr>
        <w:t>
</w:t>
      </w:r>
      <w:r>
        <w:rPr>
          <w:rFonts w:ascii="Times New Roman"/>
          <w:b w:val="false"/>
          <w:i w:val="false"/>
          <w:color w:val="000000"/>
          <w:sz w:val="28"/>
        </w:rPr>
        <w:t>
      24. Өзiне жүктелген функцияларды жүзеге асыру үшiн орталық уәкiлеттi орган: инвестициялық жоба бойынша қосымша ақпарат талап етуге; экономикалық сараптама жүргiзу үшiн заңнамада белгіленген тәртiппен сарапшылар мен консультанттар тартуға; инвестициялық жобаны қарау барысында туындайтын жекелеген мәселелердi шешу үшiн жұмыс топтарын құру жөнiнде Қазақстан Республикасы Үкiметiнiң қарауына ұсыныстар енгiзуге құқылы.
</w:t>
      </w:r>
    </w:p>
    <w:p>
      <w:pPr>
        <w:spacing w:after="0"/>
        <w:ind w:left="0"/>
        <w:jc w:val="both"/>
      </w:pPr>
      <w:r>
        <w:rPr>
          <w:rFonts w:ascii="Times New Roman"/>
          <w:b w:val="false"/>
          <w:i w:val="false"/>
          <w:color w:val="000000"/>
          <w:sz w:val="28"/>
        </w:rPr>
        <w:t>
</w:t>
      </w:r>
      <w:r>
        <w:rPr>
          <w:rFonts w:ascii="Times New Roman"/>
          <w:b w:val="false"/>
          <w:i w:val="false"/>
          <w:color w:val="000000"/>
          <w:sz w:val="28"/>
        </w:rPr>
        <w:t>
      25. Орталық уәкілеттi органның республикалық инвестициялық жобаның экономикалық сараптамасына берген оң қорытындысы жоба бойынша жобалау-сметалық құжаттама әзiрлеуге негiз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26. Республикалық инвестициялық жоба жөнiндегі жобалау-сметалық құжаттама заңнамада белгiленген тәртiппен бекiтуге жатады.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5-тарау. Басым республикалық инвестициялық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жобалардың тiзбесiн қалыптастыру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27. Басым республикалық инвестициялық жобалардың тiзбесi Қазақстан Республикасының әлеуметтiк-экономикалық дамуының индикативтiк жоспарының бөлiмi болып табылады және республикалық инвестициялық жобаларды iске асыруға бағытталған бюджеттiк бағдарламаларды қаржыландырудың тiзбесi мен көлемiн айқындау бөлiгiнде республикалық бюджеттi әзiрлеу үшiн негiз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28. Республикалық бюджет комиссиясының қарауына енгiзу үшiн басым республикалық инвестициялық жобалардың тiзбесiн қалыптастыруды орталық уәкiлеттi орган атқарушы агенттiктердiң, ал облыстардың, Астана және Алматы қалаларының жергіліктi атқарушы органдары бастамашылық жасаған жобалар бойынша - салалық уәкілетті органдардың өтiнiмдерi негiзiнде және республикалық бюджет комиссиясы белгiлейтiн жоспарланып отырған кезеңде республикалық инвестициялық жобаларды қаржыландыру лимиттерiн ескере отырып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29. Өтінiмдердi атқарушы агенттiктер, ал облыстардың, Астана және Алматы қалаларының жергiлiктi атқарушы органдары бастамашылық жасаған жобалар бойынша - салалық уәкiлеттi органдар бiр мезгiлде барлық республикалық инвестициялық жобаларға, соның iшiнде мына талаптарды:
</w:t>
      </w:r>
      <w:r>
        <w:br/>
      </w:r>
      <w:r>
        <w:rPr>
          <w:rFonts w:ascii="Times New Roman"/>
          <w:b w:val="false"/>
          <w:i w:val="false"/>
          <w:color w:val="000000"/>
          <w:sz w:val="28"/>
        </w:rPr>
        <w:t>
      жобаның техникалық-экономикалық көрсеткiштерiмен бiрге жоба бойынша (жоспарланып отырған үш жылдық кезеңнiң бiрiншi жылында қаржыландырылуы көзделетiн жобалар үшiн) белгiленген тәртiппен ресiмделген жобалау-сметалық құжаттаманың болуын;
</w:t>
      </w:r>
      <w:r>
        <w:br/>
      </w:r>
      <w:r>
        <w:rPr>
          <w:rFonts w:ascii="Times New Roman"/>
          <w:b w:val="false"/>
          <w:i w:val="false"/>
          <w:color w:val="000000"/>
          <w:sz w:val="28"/>
        </w:rPr>
        <w:t>
      салалық уәкiлеттi органның салалық сараптамасының оң қорытындысының болуын;
</w:t>
      </w:r>
      <w:r>
        <w:br/>
      </w:r>
      <w:r>
        <w:rPr>
          <w:rFonts w:ascii="Times New Roman"/>
          <w:b w:val="false"/>
          <w:i w:val="false"/>
          <w:color w:val="000000"/>
          <w:sz w:val="28"/>
        </w:rPr>
        <w:t>
      орталық уәкiлеттi органның экономикалық сараптамасының оң қорытындысының болуын қанағаттандыратын iске асырылатын жобаларға қалыптастырады.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30. Өтiнiмдер орталық уәкiлеттi органға жыл сайын мынадай құжаттарды қоса беру арқылы жоспарланып отырған жылдың алдындағы жылдың 20 ақпанынан кешiктiрмей тапсырылады:
</w:t>
      </w:r>
      <w:r>
        <w:br/>
      </w:r>
      <w:r>
        <w:rPr>
          <w:rFonts w:ascii="Times New Roman"/>
          <w:b w:val="false"/>
          <w:i w:val="false"/>
          <w:color w:val="000000"/>
          <w:sz w:val="28"/>
        </w:rPr>
        <w:t>
      жоспарланатын үш жылдық кезеңге жобаларды қаржыландырудың жыл сайынғы болжамдық көлемiн көрсету арқылы басымдық тәртiбiмен сараланған мемлекеттiк және салалық (секторальдық) бағдарламалар бөлiнiсiндегi республикалық инвестициялық жобалардың тiзбесi;
</w:t>
      </w:r>
      <w:r>
        <w:br/>
      </w:r>
      <w:r>
        <w:rPr>
          <w:rFonts w:ascii="Times New Roman"/>
          <w:b w:val="false"/>
          <w:i w:val="false"/>
          <w:color w:val="000000"/>
          <w:sz w:val="28"/>
        </w:rPr>
        <w:t>
      қаржыландыру жоспары орындалмаған жағдайда бөлiнген қаражатты тиiмдi пайдаланбау себептерiн көрсете отырып, өткен жылы және жобалар iске асырыла бастағаннан бepгi бүкiл кезеңде республикалық инвестициялық жобалардың iске асырылуы туралы есептер;
</w:t>
      </w:r>
      <w:r>
        <w:br/>
      </w:r>
      <w:r>
        <w:rPr>
          <w:rFonts w:ascii="Times New Roman"/>
          <w:b w:val="false"/>
          <w:i w:val="false"/>
          <w:color w:val="000000"/>
          <w:sz w:val="28"/>
        </w:rPr>
        <w:t>
      жоспарланатын кезеңнiң әрбiр жылына арналған республикалық инвестициялық жобалар бойынша қаржыландыру көлемiнiң негiздемесi;
</w:t>
      </w:r>
      <w:r>
        <w:br/>
      </w:r>
      <w:r>
        <w:rPr>
          <w:rFonts w:ascii="Times New Roman"/>
          <w:b w:val="false"/>
          <w:i w:val="false"/>
          <w:color w:val="000000"/>
          <w:sz w:val="28"/>
        </w:rPr>
        <w:t>
      жоспарланатын кезеңнiң бiрiншi жылына мәлiмделген инвестициялар көлемiн негіздейтiн құжаттама.
</w:t>
      </w:r>
    </w:p>
    <w:p>
      <w:pPr>
        <w:spacing w:after="0"/>
        <w:ind w:left="0"/>
        <w:jc w:val="both"/>
      </w:pPr>
      <w:r>
        <w:rPr>
          <w:rFonts w:ascii="Times New Roman"/>
          <w:b w:val="false"/>
          <w:i w:val="false"/>
          <w:color w:val="000000"/>
          <w:sz w:val="28"/>
        </w:rPr>
        <w:t>
</w:t>
      </w:r>
      <w:r>
        <w:rPr>
          <w:rFonts w:ascii="Times New Roman"/>
          <w:b w:val="false"/>
          <w:i w:val="false"/>
          <w:color w:val="000000"/>
          <w:sz w:val="28"/>
        </w:rPr>
        <w:t>
      31. Осы Ереженiң 30-тармағында көрсетiлген мерзiмнен кейiн берiлген немесе осы Ереженiң 30-тармағының талаптарына сәйкес құжаттар толық құрамында берiлмеген өтiнiмдердi орталық уәкiлеттi орган басым республикалық инвестициялық жобалар тiзбесiне енгiзу мәнi бойынша қарамайды.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32. Орталық уәкiлеттi орган тапсырылған өтiнiмдердi:
</w:t>
      </w:r>
      <w:r>
        <w:br/>
      </w:r>
      <w:r>
        <w:rPr>
          <w:rFonts w:ascii="Times New Roman"/>
          <w:b w:val="false"/>
          <w:i w:val="false"/>
          <w:color w:val="000000"/>
          <w:sz w:val="28"/>
        </w:rPr>
        <w:t>
      мемлекеттiк инвестициялардың басымдықтарына сәйкес келуi;
</w:t>
      </w:r>
      <w:r>
        <w:br/>
      </w:r>
      <w:r>
        <w:rPr>
          <w:rFonts w:ascii="Times New Roman"/>
          <w:b w:val="false"/>
          <w:i w:val="false"/>
          <w:color w:val="000000"/>
          <w:sz w:val="28"/>
        </w:rPr>
        <w:t>
      жобаның техникалық-экономикалық көрсеткiштерiмен бiрге белгiленген тәртіппен ресiмделген жобалау-сметалық құжаттамасының болуы (жоспарланатын кезеңнiң бiрiншi жылында қаржыландыру көзделетiн жобалар бойынша);
</w:t>
      </w:r>
      <w:r>
        <w:br/>
      </w:r>
      <w:r>
        <w:rPr>
          <w:rFonts w:ascii="Times New Roman"/>
          <w:b w:val="false"/>
          <w:i w:val="false"/>
          <w:color w:val="000000"/>
          <w:sz w:val="28"/>
        </w:rPr>
        <w:t>
      құрылыс жүргiзу құжаттамасының мемлекеттiк сараптамасын жүзеге асыруға Қазақстан Республикасының Үкiметi уәкiлеттiк берген заңды тұлғаның жобалау-сметалық құжаттамасының мемлекеттiк сараптамасының оң қорытындысы болуы (жоспарланатын кезеңнiң бiрiншi жылында қаржыландырылуы көзделетiн жобалар бойынша);
</w:t>
      </w:r>
      <w:r>
        <w:br/>
      </w:r>
      <w:r>
        <w:rPr>
          <w:rFonts w:ascii="Times New Roman"/>
          <w:b w:val="false"/>
          <w:i w:val="false"/>
          <w:color w:val="000000"/>
          <w:sz w:val="28"/>
        </w:rPr>
        <w:t>
      салалық уәкiлеттi органның салалық сараптамасының оң қорытындысы болуы;
</w:t>
      </w:r>
      <w:r>
        <w:br/>
      </w:r>
      <w:r>
        <w:rPr>
          <w:rFonts w:ascii="Times New Roman"/>
          <w:b w:val="false"/>
          <w:i w:val="false"/>
          <w:color w:val="000000"/>
          <w:sz w:val="28"/>
        </w:rPr>
        <w:t>
      орталық уәкiлеттi органның экономикалық сараптамасының оң қорытындысы болуы;
</w:t>
      </w:r>
      <w:r>
        <w:br/>
      </w:r>
      <w:r>
        <w:rPr>
          <w:rFonts w:ascii="Times New Roman"/>
          <w:b w:val="false"/>
          <w:i w:val="false"/>
          <w:color w:val="000000"/>
          <w:sz w:val="28"/>
        </w:rPr>
        <w:t>
      жобалар бойынша қаржыландырудың сұралатын көлемiнiң объективтiлiгi мәнiне қарайды.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33. Қарау нәтижелерi бойынша орталық уәкiлеттi орган Республикалық бюджет комиссиясы белгiлеген республикалық инвестициялық жобаларды қаржыландыру лимитi шегiнде басым республикалық инвестициялық жобалардың тiзбесiн қалыптастырып, мемлекеттiк және салалық (секторальдық) бағдарламалар бөлiнiсiнде республикалық бюджет комиссиясының қарауына енгiзедi.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6-тарау. Республикалық бюджет комиссиясының басым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республикалық инвестициялық жобалардың тiзбесiн қарауы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34. Республикалық бюджет комиссиясы республикалық инвестициялық жобалар тiзбесiн және қаржыландыру көлемiн қараған кезiнде:
</w:t>
      </w:r>
      <w:r>
        <w:br/>
      </w:r>
      <w:r>
        <w:rPr>
          <w:rFonts w:ascii="Times New Roman"/>
          <w:b w:val="false"/>
          <w:i w:val="false"/>
          <w:color w:val="000000"/>
          <w:sz w:val="28"/>
        </w:rPr>
        <w:t>
      республикалық инвестициялық жобаларды қаржыландыру көзiн және тетiгiн, сондай-ақ "Қазақстанның Даму Банкi" жабық акционерлiк қоғамының республикалық бюджет қаражаты есебiнен қаржыландырылатын жобаларға және мемлекеттiк кепiлдікпен тартылған қаражатқа қызмет көрсету жөнiндегi агент ретiнде қатысу қажеттiгiн айқындайды;
</w:t>
      </w:r>
      <w:r>
        <w:br/>
      </w:r>
      <w:r>
        <w:rPr>
          <w:rFonts w:ascii="Times New Roman"/>
          <w:b w:val="false"/>
          <w:i w:val="false"/>
          <w:color w:val="000000"/>
          <w:sz w:val="28"/>
        </w:rPr>
        <w:t>
      республикалық инвестициялық жобаларды қаржыландыруға бағытталған республикалық бюджеттiк бағдарламалардың әкiмшiлерiн белгiлейдi.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35. Республикалық бюджеттiң жобасын қалыптастыру барысында орталық уәкiлеттi орган республикалық бюджет комиссиясының шешiмi бойынша республикалық инвестициялық жобаларды қаржыландырудың тiзбесiн жетiлдiредi және көлемiн қайта қарайды.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36. Pеспубликалық бюджет комиссиясының қарау нәтижелерi бойынша мемлекеттiк және салалық (секторальдық) бағдарламалар бөлiнiсiнде жоспарланатын үш жылдық кезеңге арналған басым республикалық инвестициялық жобалардың тiзбесi Қазақстан Республикасының әлеуметтiк-экономикалық дамуы индикативтiк жоспарының құрамында бекiтуге енгiзiледi.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37. Тиiстi қаржы жылына арналған республикалық бюджеттi бекiту туралы заңды қабылдағаннан кейiн тиiстi қаржы жылына арналған басым республикалық инвестициялық жобалардың тiзбесi функционалдық бюджеттiк топтар бөлiнiсiнде тиiстi қаржы жылына арналған республикалық бюджеттi бекiту шеңберiнде инвестициялық жобаларды iске асыру туралы шешiм қабылдау үшiн Қазақстан Республикасының Үкiметiне енгiзiледi.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3-бөлiм. Облыстардың, Астана және Алматы қалаларының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жергiлiктi инвестициялық жобаларын қарау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7-тарау. Инвестициялық ұсыныстарды қарау және iрiктеу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38. Атқарушы агенттiктер аймақтық бағдарламалар негiзiнде инвестициялық ұсыныстарды қалыптастырады.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39. Инвестициялық ұсыныстарды атқарушы агенттiктер орталық уәкiлеттi орган белгілейтiн нысан бойынша ресiмделген мынадай құжаттарды қоса беру арқылы облыстың, Астана және Алматы қалаларының экономикалық жоспарлау жөнiндегi жергiлiктi уәкiлеттi органына бағалау жүргiзу үшiн тапсырады:
</w:t>
      </w:r>
      <w:r>
        <w:br/>
      </w:r>
      <w:r>
        <w:rPr>
          <w:rFonts w:ascii="Times New Roman"/>
          <w:b w:val="false"/>
          <w:i w:val="false"/>
          <w:color w:val="000000"/>
          <w:sz w:val="28"/>
        </w:rPr>
        <w:t>
      жобаның ақпараттық парағы;
</w:t>
      </w:r>
      <w:r>
        <w:br/>
      </w:r>
      <w:r>
        <w:rPr>
          <w:rFonts w:ascii="Times New Roman"/>
          <w:b w:val="false"/>
          <w:i w:val="false"/>
          <w:color w:val="000000"/>
          <w:sz w:val="28"/>
        </w:rPr>
        <w:t>
      жобаның қисынды негіздемесi;
</w:t>
      </w:r>
      <w:r>
        <w:br/>
      </w:r>
      <w:r>
        <w:rPr>
          <w:rFonts w:ascii="Times New Roman"/>
          <w:b w:val="false"/>
          <w:i w:val="false"/>
          <w:color w:val="000000"/>
          <w:sz w:val="28"/>
        </w:rPr>
        <w:t>
      жобаның ТЭН-iн дайындауға арналған техникалық тапсырма.
</w:t>
      </w:r>
    </w:p>
    <w:p>
      <w:pPr>
        <w:spacing w:after="0"/>
        <w:ind w:left="0"/>
        <w:jc w:val="both"/>
      </w:pPr>
      <w:r>
        <w:rPr>
          <w:rFonts w:ascii="Times New Roman"/>
          <w:b w:val="false"/>
          <w:i w:val="false"/>
          <w:color w:val="000000"/>
          <w:sz w:val="28"/>
        </w:rPr>
        <w:t>
</w:t>
      </w:r>
      <w:r>
        <w:rPr>
          <w:rFonts w:ascii="Times New Roman"/>
          <w:b w:val="false"/>
          <w:i w:val="false"/>
          <w:color w:val="000000"/>
          <w:sz w:val="28"/>
        </w:rPr>
        <w:t>
      40. Экономикалық жоспарлау жөнiндегi жергілiктi уәкiлеттi орган басқа мүдделi жергiлiктi атқарушы органдармен бiрлесiп инвестициялық ұсынысты жоба мақсатының аймақтың әлеуметтiк-экономикалық дамуының индикативтiк жоспарында көрсетiлген, аймақтың әлеуметтiк-экономикалық дамудың орташа мерзiм басымдықтарына сәйкестігі, сондай-ақ аймақтық бағдарламаларға сәйкестiгі мағынасын қарайды және осы Ереженiң 39-тармағында көрсетiлген құжаттаманың берiлген күнiнен бастап жиырма жұмыс күнiнiң iшiнде инвестициялық ұсынысты бағалау жөнiндегi қорытындыны атқарушы агенттiкке жiбередi.
</w:t>
      </w:r>
    </w:p>
    <w:p>
      <w:pPr>
        <w:spacing w:after="0"/>
        <w:ind w:left="0"/>
        <w:jc w:val="both"/>
      </w:pPr>
      <w:r>
        <w:rPr>
          <w:rFonts w:ascii="Times New Roman"/>
          <w:b w:val="false"/>
          <w:i w:val="false"/>
          <w:color w:val="000000"/>
          <w:sz w:val="28"/>
        </w:rPr>
        <w:t>
</w:t>
      </w:r>
      <w:r>
        <w:rPr>
          <w:rFonts w:ascii="Times New Roman"/>
          <w:b w:val="false"/>
          <w:i w:val="false"/>
          <w:color w:val="000000"/>
          <w:sz w:val="28"/>
        </w:rPr>
        <w:t>
      41. Экономикалық жоспарлау жөнiндегі жергiлiктi уәкiлеттi органның инвестициялық ұсынысты бағалау жөнiндегi оң қорытындысы жобаның TЭH-iн әзiрлеу үшiн негiз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8-тарау. Облыстардың, Астана және Алматы қалаларының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жергілiктi инвестициялық жобаларын бағалау мен iріктеу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42. Жергiлiкті инвестициялық жобаны бағалау жобаның ТЭН-i негiзiнде инвестициялық жобаның экономикалық сараптамасын жүргiзудi көздейдi.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43. Жергiлiктi инвестициялық жобаның экономикалық сараптамасын жүргiзу үшiн мынадай құжаттар:
</w:t>
      </w:r>
      <w:r>
        <w:br/>
      </w:r>
      <w:r>
        <w:rPr>
          <w:rFonts w:ascii="Times New Roman"/>
          <w:b w:val="false"/>
          <w:i w:val="false"/>
          <w:color w:val="000000"/>
          <w:sz w:val="28"/>
        </w:rPr>
        <w:t>
      1) жобаның ақпараттық парағы;
</w:t>
      </w:r>
      <w:r>
        <w:br/>
      </w:r>
      <w:r>
        <w:rPr>
          <w:rFonts w:ascii="Times New Roman"/>
          <w:b w:val="false"/>
          <w:i w:val="false"/>
          <w:color w:val="000000"/>
          <w:sz w:val="28"/>
        </w:rPr>
        <w:t>
      2) осы Ереженiң 18-тармағында көрсетiлген құжаттардың тiзбесi болуы қажет.
</w:t>
      </w:r>
    </w:p>
    <w:p>
      <w:pPr>
        <w:spacing w:after="0"/>
        <w:ind w:left="0"/>
        <w:jc w:val="both"/>
      </w:pPr>
      <w:r>
        <w:rPr>
          <w:rFonts w:ascii="Times New Roman"/>
          <w:b w:val="false"/>
          <w:i w:val="false"/>
          <w:color w:val="000000"/>
          <w:sz w:val="28"/>
        </w:rPr>
        <w:t>
</w:t>
      </w:r>
      <w:r>
        <w:rPr>
          <w:rFonts w:ascii="Times New Roman"/>
          <w:b w:val="false"/>
          <w:i w:val="false"/>
          <w:color w:val="000000"/>
          <w:sz w:val="28"/>
        </w:rPr>
        <w:t>
      44. Жергiлiктi инвестициялық жобаның экономикалық сараптамасы мынадай негiзгi мәселелердiң қаралуын көздейдi:
</w:t>
      </w:r>
      <w:r>
        <w:br/>
      </w:r>
      <w:r>
        <w:rPr>
          <w:rFonts w:ascii="Times New Roman"/>
          <w:b w:val="false"/>
          <w:i w:val="false"/>
          <w:color w:val="000000"/>
          <w:sz w:val="28"/>
        </w:rPr>
        <w:t>
      жобаның TЭH-iн әзiрлеуге арналған техникалық тапсырмаға жоба ТЭН-нiң сәйкестiгін бағалау;
</w:t>
      </w:r>
      <w:r>
        <w:br/>
      </w:r>
      <w:r>
        <w:rPr>
          <w:rFonts w:ascii="Times New Roman"/>
          <w:b w:val="false"/>
          <w:i w:val="false"/>
          <w:color w:val="000000"/>
          <w:sz w:val="28"/>
        </w:rPr>
        <w:t>
      жоба мақсаттарының мемлекеттiк инвестициялардың басымдықтарына сәйкестiгiн бағалау;
</w:t>
      </w:r>
      <w:r>
        <w:br/>
      </w:r>
      <w:r>
        <w:rPr>
          <w:rFonts w:ascii="Times New Roman"/>
          <w:b w:val="false"/>
          <w:i w:val="false"/>
          <w:color w:val="000000"/>
          <w:sz w:val="28"/>
        </w:rPr>
        <w:t>
      жобаның iске асырылу және iске асырылмау жағдайларында аймақтағы (саладағы) ахуалды талдау;
</w:t>
      </w:r>
      <w:r>
        <w:br/>
      </w:r>
      <w:r>
        <w:rPr>
          <w:rFonts w:ascii="Times New Roman"/>
          <w:b w:val="false"/>
          <w:i w:val="false"/>
          <w:color w:val="000000"/>
          <w:sz w:val="28"/>
        </w:rPr>
        <w:t>
      жобаның мақсаттарына қол жеткiзудiң баламалы нұсқаларын бағалау;
</w:t>
      </w:r>
      <w:r>
        <w:br/>
      </w:r>
      <w:r>
        <w:rPr>
          <w:rFonts w:ascii="Times New Roman"/>
          <w:b w:val="false"/>
          <w:i w:val="false"/>
          <w:color w:val="000000"/>
          <w:sz w:val="28"/>
        </w:rPr>
        <w:t>
      техникалық шешiмдердi бағалау;
</w:t>
      </w:r>
      <w:r>
        <w:br/>
      </w:r>
      <w:r>
        <w:rPr>
          <w:rFonts w:ascii="Times New Roman"/>
          <w:b w:val="false"/>
          <w:i w:val="false"/>
          <w:color w:val="000000"/>
          <w:sz w:val="28"/>
        </w:rPr>
        <w:t>
      жобаның экономикалық тиiмдiлiгін бағалау;
</w:t>
      </w:r>
      <w:r>
        <w:br/>
      </w:r>
      <w:r>
        <w:rPr>
          <w:rFonts w:ascii="Times New Roman"/>
          <w:b w:val="false"/>
          <w:i w:val="false"/>
          <w:color w:val="000000"/>
          <w:sz w:val="28"/>
        </w:rPr>
        <w:t>
      жобаның әсерiн бағалау;
</w:t>
      </w:r>
      <w:r>
        <w:br/>
      </w:r>
      <w:r>
        <w:rPr>
          <w:rFonts w:ascii="Times New Roman"/>
          <w:b w:val="false"/>
          <w:i w:val="false"/>
          <w:color w:val="000000"/>
          <w:sz w:val="28"/>
        </w:rPr>
        <w:t>
      жоба бойынша тәуекелдерді бағалау.
</w:t>
      </w:r>
    </w:p>
    <w:p>
      <w:pPr>
        <w:spacing w:after="0"/>
        <w:ind w:left="0"/>
        <w:jc w:val="both"/>
      </w:pPr>
      <w:r>
        <w:rPr>
          <w:rFonts w:ascii="Times New Roman"/>
          <w:b w:val="false"/>
          <w:i w:val="false"/>
          <w:color w:val="000000"/>
          <w:sz w:val="28"/>
        </w:rPr>
        <w:t>
</w:t>
      </w:r>
      <w:r>
        <w:rPr>
          <w:rFonts w:ascii="Times New Roman"/>
          <w:b w:val="false"/>
          <w:i w:val="false"/>
          <w:color w:val="000000"/>
          <w:sz w:val="28"/>
        </w:rPr>
        <w:t>
      45. Осы Ереженiң 43-тармағында көрсетiлген құжаттаманың толық жиынын тапсырғаннан кейiн экономикалық жоспарлау жөнiндегі жергiлiктi уәкілеттi орган жергiлiктi инвестициялық жобаға экономикалық сараптама жүргiзуді ұйымдастырады және қырық бес жұмыс күнi iшiнде экономикалық сараптаманың қорытындысын жобаны iске асырудың әлеуметтiк-экономикалық орындылығы туралы шешiммен қоса атқарушы агенттiкке жiбередi.
</w:t>
      </w:r>
    </w:p>
    <w:p>
      <w:pPr>
        <w:spacing w:after="0"/>
        <w:ind w:left="0"/>
        <w:jc w:val="both"/>
      </w:pPr>
      <w:r>
        <w:rPr>
          <w:rFonts w:ascii="Times New Roman"/>
          <w:b w:val="false"/>
          <w:i w:val="false"/>
          <w:color w:val="000000"/>
          <w:sz w:val="28"/>
        </w:rPr>
        <w:t>
</w:t>
      </w:r>
      <w:r>
        <w:rPr>
          <w:rFonts w:ascii="Times New Roman"/>
          <w:b w:val="false"/>
          <w:i w:val="false"/>
          <w:color w:val="000000"/>
          <w:sz w:val="28"/>
        </w:rPr>
        <w:t>
      46. Жүктелген функцияларды жүзеге асыру үшін экономикалық жоспарлау жөнiндегi жергілiктi уәкiлеттi орган инвестициялық жоба жөнiнде қосымша ақпарат сұратуға, заңнамада белгiленген тәртiппен экономикалық сараптама жүргiзу үшiн сарапшылар мен консультанттар тартуға, инвестициялық жобаны қараудың барысында туындайтын жекелеген мәселелердi шешу үшiн жұмыс топтарын құру жөнiнде ұсыныстарды облыстардың, Астана және Алматы қалаларының бюджет комиссиясына енгізуге құқылы.
</w:t>
      </w:r>
    </w:p>
    <w:p>
      <w:pPr>
        <w:spacing w:after="0"/>
        <w:ind w:left="0"/>
        <w:jc w:val="both"/>
      </w:pPr>
      <w:r>
        <w:rPr>
          <w:rFonts w:ascii="Times New Roman"/>
          <w:b w:val="false"/>
          <w:i w:val="false"/>
          <w:color w:val="000000"/>
          <w:sz w:val="28"/>
        </w:rPr>
        <w:t>
</w:t>
      </w:r>
      <w:r>
        <w:rPr>
          <w:rFonts w:ascii="Times New Roman"/>
          <w:b w:val="false"/>
          <w:i w:val="false"/>
          <w:color w:val="000000"/>
          <w:sz w:val="28"/>
        </w:rPr>
        <w:t>
      47. Экономикалық жоспарлау жөнiндегi жергiлiктi уәкiлеттi органның инвестициялық жоба экономикалық сараптамасының оң қорытындысы, ал осы Ереженiң 49-тармағының талаптарына сәйкес республикалық деңгейде келiсудi талап ететiн жобалар бойынша орталық уәкiлеттi органның жергiлiктi инвестициялық жобаны келiсу туралы оң қорытындысы жоба жөнiнде жобалау-сметалық құжаттама әзiрлеу үшiн негiздеме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48. Жергiлiктi инвестициялық жоба жөнiндегi жобалау-сметалық құжаттама заңнамада белгіленген тәртiппен бекiтуге жатады.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9-тарау. Облыстардың, Астана және Алматы қалаларының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жергiлiктi инвестициялық жобаларын республикалық деңгейде келiсу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49. Облыстардың, Астана және Алматы қалалары жергiлiктi инвестициялық жобаларын республикалық деңгейде келiсудi:
</w:t>
      </w:r>
      <w:r>
        <w:br/>
      </w:r>
      <w:r>
        <w:rPr>
          <w:rFonts w:ascii="Times New Roman"/>
          <w:b w:val="false"/>
          <w:i w:val="false"/>
          <w:color w:val="000000"/>
          <w:sz w:val="28"/>
        </w:rPr>
        <w:t>
      1) жергiлiктi инвестициялық жобаларды қаржыландыру заңды және жеке тұлғалардан қарыз алуы нәтижесiнде жергiлiктi атқарушы орган тартатын қаражаттың есебiнен көзделетiн жағдайларда - Қазақстан Республикасының Үкiметi;
</w:t>
      </w:r>
      <w:r>
        <w:br/>
      </w:r>
      <w:r>
        <w:rPr>
          <w:rFonts w:ascii="Times New Roman"/>
          <w:b w:val="false"/>
          <w:i w:val="false"/>
          <w:color w:val="000000"/>
          <w:sz w:val="28"/>
        </w:rPr>
        <w:t>
      2) жергiлiктi инвестициялық жобалардың құрамында қолданылып жүрген бағамен 100 млн. теңгеден жоғары құрылыстың сметалық құны кезiнде - орталық уәкiлетті орган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50. Осы Ереженiң 49-тармағына сәйкес келiсуге жататын жергiлiктi инвестициялық жобаларды жергiлiктi атқарушы органдар мынадай құжаттарды қоса беру арқылы орталық уәкiлеттi органға жiбередi:
</w:t>
      </w:r>
      <w:r>
        <w:br/>
      </w:r>
      <w:r>
        <w:rPr>
          <w:rFonts w:ascii="Times New Roman"/>
          <w:b w:val="false"/>
          <w:i w:val="false"/>
          <w:color w:val="000000"/>
          <w:sz w:val="28"/>
        </w:rPr>
        <w:t>
      1) жобаның TЭH-i;
</w:t>
      </w:r>
      <w:r>
        <w:br/>
      </w:r>
      <w:r>
        <w:rPr>
          <w:rFonts w:ascii="Times New Roman"/>
          <w:b w:val="false"/>
          <w:i w:val="false"/>
          <w:color w:val="000000"/>
          <w:sz w:val="28"/>
        </w:rPr>
        <w:t>
      2) құрылыс жүргiзу құжаттамасының мемлекеттiк сараптамасын жүзеге асыруға Қазақстан Республикасының Үкiметi уәкiлеттiк берген заңды тұлғаның мемлекеттiк сараптамасының қорытындысы (заңнамада көзделген жағдайларда);
</w:t>
      </w:r>
      <w:r>
        <w:br/>
      </w:r>
      <w:r>
        <w:rPr>
          <w:rFonts w:ascii="Times New Roman"/>
          <w:b w:val="false"/>
          <w:i w:val="false"/>
          <w:color w:val="000000"/>
          <w:sz w:val="28"/>
        </w:rPr>
        <w:t>
      3) "Қазақстанның Даму Банкi" жабық акционерлiк қоғамы, екiншi деңгейдегi банктердiң, осы қызметтi жүргiзу құқығына ие консалтингтік немесе аудиторлық компаниялардың, оны қайтарымды негiзде қаржыландырған кездегi жергiлiктi инвестициялық жобаның өтелiмдiлiгі туралы сараптамалық қорытындысы;
</w:t>
      </w:r>
      <w:r>
        <w:br/>
      </w:r>
      <w:r>
        <w:rPr>
          <w:rFonts w:ascii="Times New Roman"/>
          <w:b w:val="false"/>
          <w:i w:val="false"/>
          <w:color w:val="000000"/>
          <w:sz w:val="28"/>
        </w:rPr>
        <w:t>
      4) экономикалық жоспарлау жөнiндегi жергiлiктi уәкiлеттi органның экономикалық сараптамасының қорытындысы.
</w:t>
      </w:r>
    </w:p>
    <w:p>
      <w:pPr>
        <w:spacing w:after="0"/>
        <w:ind w:left="0"/>
        <w:jc w:val="both"/>
      </w:pPr>
      <w:r>
        <w:rPr>
          <w:rFonts w:ascii="Times New Roman"/>
          <w:b w:val="false"/>
          <w:i w:val="false"/>
          <w:color w:val="000000"/>
          <w:sz w:val="28"/>
        </w:rPr>
        <w:t>
</w:t>
      </w:r>
      <w:r>
        <w:rPr>
          <w:rFonts w:ascii="Times New Roman"/>
          <w:b w:val="false"/>
          <w:i w:val="false"/>
          <w:color w:val="000000"/>
          <w:sz w:val="28"/>
        </w:rPr>
        <w:t>
      51. Орталық уәкiлеттi орган жергiлiктi инвестициялық жоба жөнiнде тапсырылған құжаттарды қарайды және осы Ереженiң 50-тармағында көрсетiлген құжаттаманың толық жиынын тапсырғаннан кейiн отыз жұмыс күнiнiң iшiнде жергiлiктi инвестициялық жобаны келiсу туралы қорытындыны жергiлiктi атқарушы органға жiбередi.
</w:t>
      </w:r>
    </w:p>
    <w:p>
      <w:pPr>
        <w:spacing w:after="0"/>
        <w:ind w:left="0"/>
        <w:jc w:val="both"/>
      </w:pPr>
      <w:r>
        <w:rPr>
          <w:rFonts w:ascii="Times New Roman"/>
          <w:b w:val="false"/>
          <w:i w:val="false"/>
          <w:color w:val="000000"/>
          <w:sz w:val="28"/>
        </w:rPr>
        <w:t>
</w:t>
      </w:r>
      <w:r>
        <w:rPr>
          <w:rFonts w:ascii="Times New Roman"/>
          <w:b w:val="false"/>
          <w:i w:val="false"/>
          <w:color w:val="000000"/>
          <w:sz w:val="28"/>
        </w:rPr>
        <w:t>
      52. Жергiлiктi инвестициялық жобаны келiсу туралы орталық уәкiлеттi органның оң қорытындысы жергiлiктi атқарушы органдардың белгiленген тәртiппен:
</w:t>
      </w:r>
      <w:r>
        <w:br/>
      </w:r>
      <w:r>
        <w:rPr>
          <w:rFonts w:ascii="Times New Roman"/>
          <w:b w:val="false"/>
          <w:i w:val="false"/>
          <w:color w:val="000000"/>
          <w:sz w:val="28"/>
        </w:rPr>
        <w:t>
      1) жергiлiктi атқарушы органның қарыз алуы есебiнен қаржыландыру көзделетiн жергiлiктi инвестициялық жобаны келiсу туралы Қазақстан Республикасының Yкiметi қаулысының жобасын;
</w:t>
      </w:r>
      <w:r>
        <w:br/>
      </w:r>
      <w:r>
        <w:rPr>
          <w:rFonts w:ascii="Times New Roman"/>
          <w:b w:val="false"/>
          <w:i w:val="false"/>
          <w:color w:val="000000"/>
          <w:sz w:val="28"/>
        </w:rPr>
        <w:t>
      2) сметалық құны қолданылып жүрген бағамен 100 млн. теңгеден жоғары жергiлiктi инвестициялық жобаның құрамындағы құрылыстың жобалау-сметалық құжаттамасын бекiту туралы Қазақстан Республикасы Экономика және сауда министрлiгiнiң Құрылыс iстерi жөнiндегi комитетi шешiмiнiң жобасын енгiзу үшiн негiз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10-тарау. Облыстардың, Астана немесе Алматы қалаларының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басым жергiлiктi инвестициялық жобаларының тiзбесiн қалыптастыру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53. Облыстардың, Астана немесе Алматы қалаларының басымды жергiлiктi инвестициялық жобаларының тiзбесi облыстардың, Астана немесе Алматы қалаларының әлеуметтiк-экономикалық дамуының индикативтік жоспарының бөлiмi болып табылады және жергiлiктi инвестициялық жобаларды iске асыруға бағытталатын бюджеттiк бағдарламалардың қаржыландыру тiзбесiн және көлемдерiн анықтау бөлiгiнде облыстардың, Астана немесе Алматы қалаларының бюджеттерiн әзiрлеу үшiн негіз қызметiн атқарады.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54. Облыстардың, Астана немесе Алматы қалаларының бюджеттiк комиссиялары айқындайтын, жоспарланатын кезеңде инвестициялық жобаларды қаржыландыру лимиттерiн ескере отырып, атқарушы агенттiктердiң өтiнiмдерi негiзiнде экономикалық жоспарлау жөнiндегі жергiлiктi уәкiлеттi орган облыстардың, Астана немесе Алматы қалаларының бюджеттiк комиссияларының қарауына енгiзу үшiн басымды жергiлiктi инвестициялық жобалардың тiзбесiн қалыптастырады.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55. Атқарушы агенттiктер мынадай талаптарды қанағаттандыратын, iске асырылатын жобаларды қоса алғанда, барлық жергiлiктi инвестициялық жобаларға бiр мезгiлде өтiнiм қалыптастырады:
</w:t>
      </w:r>
      <w:r>
        <w:br/>
      </w:r>
      <w:r>
        <w:rPr>
          <w:rFonts w:ascii="Times New Roman"/>
          <w:b w:val="false"/>
          <w:i w:val="false"/>
          <w:color w:val="000000"/>
          <w:sz w:val="28"/>
        </w:rPr>
        <w:t>
      жоба жөнiнде жобаның техникалық-экономикалық көрсеткіштерi бойынша белгiленген тәртіппен ресiмделген жобалық-сметалық құжаттаманың болуы (жоспарланатын үш жылдық кезеңнiң алғашқы жылында қаржыландыру көзделген жобалар үшiн);
</w:t>
      </w:r>
      <w:r>
        <w:br/>
      </w:r>
      <w:r>
        <w:rPr>
          <w:rFonts w:ascii="Times New Roman"/>
          <w:b w:val="false"/>
          <w:i w:val="false"/>
          <w:color w:val="000000"/>
          <w:sz w:val="28"/>
        </w:rPr>
        <w:t>
      экономикалық жоспарлау жөнiндегi жергiлiктi уәкілеттi органның экономикалық сараптамасының оң қорытындысы болуы;
</w:t>
      </w:r>
      <w:r>
        <w:br/>
      </w:r>
      <w:r>
        <w:rPr>
          <w:rFonts w:ascii="Times New Roman"/>
          <w:b w:val="false"/>
          <w:i w:val="false"/>
          <w:color w:val="000000"/>
          <w:sz w:val="28"/>
        </w:rPr>
        <w:t>
      жергiлiктi инвестициялар жобаны келiсу туралы орталық уәкiлеттi органның оң қорытындысы болуы (осы Ереженiң 49-тармағында көзделген жағдайларда).
</w:t>
      </w:r>
    </w:p>
    <w:p>
      <w:pPr>
        <w:spacing w:after="0"/>
        <w:ind w:left="0"/>
        <w:jc w:val="both"/>
      </w:pPr>
      <w:r>
        <w:rPr>
          <w:rFonts w:ascii="Times New Roman"/>
          <w:b w:val="false"/>
          <w:i w:val="false"/>
          <w:color w:val="000000"/>
          <w:sz w:val="28"/>
        </w:rPr>
        <w:t>
</w:t>
      </w:r>
      <w:r>
        <w:rPr>
          <w:rFonts w:ascii="Times New Roman"/>
          <w:b w:val="false"/>
          <w:i w:val="false"/>
          <w:color w:val="000000"/>
          <w:sz w:val="28"/>
        </w:rPr>
        <w:t>
      56. Мынадай құжаттар қоса берiле отырып, жоспарланатын жылдың алдындағы жылдың 20 ақпанынан кешiктiрмей жыл сайын экономикалық жоспарлау жөнiндегi жергiлiктi уәкiлеттi органға өтінiмдер берiледi:
</w:t>
      </w:r>
      <w:r>
        <w:br/>
      </w:r>
      <w:r>
        <w:rPr>
          <w:rFonts w:ascii="Times New Roman"/>
          <w:b w:val="false"/>
          <w:i w:val="false"/>
          <w:color w:val="000000"/>
          <w:sz w:val="28"/>
        </w:rPr>
        <w:t>
      жоспарланатын үш жыл кезеңге жобаларды қаржыландырудың жыл сайынғы болжамдық көлемдерi көрсетiле отырып, басымдық тәртiбiмен сараланған, облыстардың, Астана немесе Алматы қалаларының басымды жергiлiктi инвестициялық жобаларының тiзбесi;
</w:t>
      </w:r>
      <w:r>
        <w:br/>
      </w:r>
      <w:r>
        <w:rPr>
          <w:rFonts w:ascii="Times New Roman"/>
          <w:b w:val="false"/>
          <w:i w:val="false"/>
          <w:color w:val="000000"/>
          <w:sz w:val="28"/>
        </w:rPr>
        <w:t>
      осының алдындағы жылда және жобалар iске асырыла бастағаннан бергi барлық кезеңде қаржыландыру жоспары орындалмаған жағдайда бөлiнген қаражаттың тиiмдi пайдаланылмау себептерiн көрсете отырып, облыстардың, Астана немесе Алматы қалаларының жергілiктi инвестициялық жобаларын iске асыру туралы есептер;
</w:t>
      </w:r>
      <w:r>
        <w:br/>
      </w:r>
      <w:r>
        <w:rPr>
          <w:rFonts w:ascii="Times New Roman"/>
          <w:b w:val="false"/>
          <w:i w:val="false"/>
          <w:color w:val="000000"/>
          <w:sz w:val="28"/>
        </w:rPr>
        <w:t>
      жоспарланатын кезеңнiң әрбiр жылына облыстардың, Астана немесе Алматы қалаларының жергiлiктi инвестициялық жобалары бойынша қаржыландыру көлемдерiн негiздеу;
</w:t>
      </w:r>
      <w:r>
        <w:br/>
      </w:r>
      <w:r>
        <w:rPr>
          <w:rFonts w:ascii="Times New Roman"/>
          <w:b w:val="false"/>
          <w:i w:val="false"/>
          <w:color w:val="000000"/>
          <w:sz w:val="28"/>
        </w:rPr>
        <w:t>
      жоспарланатын кезеңнiң бiрiншi жылына инвестициялардың мәлiмделген көлемдерiн негiздейтiн құжаттама.
</w:t>
      </w:r>
    </w:p>
    <w:p>
      <w:pPr>
        <w:spacing w:after="0"/>
        <w:ind w:left="0"/>
        <w:jc w:val="both"/>
      </w:pPr>
      <w:r>
        <w:rPr>
          <w:rFonts w:ascii="Times New Roman"/>
          <w:b w:val="false"/>
          <w:i w:val="false"/>
          <w:color w:val="000000"/>
          <w:sz w:val="28"/>
        </w:rPr>
        <w:t>
</w:t>
      </w:r>
      <w:r>
        <w:rPr>
          <w:rFonts w:ascii="Times New Roman"/>
          <w:b w:val="false"/>
          <w:i w:val="false"/>
          <w:color w:val="000000"/>
          <w:sz w:val="28"/>
        </w:rPr>
        <w:t>
      57. Экономикалық жоспарлау жөнiндегi жергiлiктi уәкiлеттi орган осы Ереженiң 56-тармағында көрсетiлген мерзiмнен кейiн берiлген немесе құжаттардың толық емес құрамымен берiлген өтiнiмдердi басымды жергiлiктi инвестициялық жобалардың тiзбесiне енгiзу тұрғысында қарамайды.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58. Экономикалық жоспарлау жөнiндегi жергiлiктi уәкiлеттi орган ұсынылған өтінiмдердi:
</w:t>
      </w:r>
      <w:r>
        <w:br/>
      </w:r>
      <w:r>
        <w:rPr>
          <w:rFonts w:ascii="Times New Roman"/>
          <w:b w:val="false"/>
          <w:i w:val="false"/>
          <w:color w:val="000000"/>
          <w:sz w:val="28"/>
        </w:rPr>
        <w:t>
      мемлекеттiк инвестициялардың басымдықтарына сәйкестiгі;
</w:t>
      </w:r>
      <w:r>
        <w:br/>
      </w:r>
      <w:r>
        <w:rPr>
          <w:rFonts w:ascii="Times New Roman"/>
          <w:b w:val="false"/>
          <w:i w:val="false"/>
          <w:color w:val="000000"/>
          <w:sz w:val="28"/>
        </w:rPr>
        <w:t>
      жобаның техникалық-экономикалық көрсеткiштерiмен бiрге белгiленген тәртiппен ресiмделген жобалау-сметалық құжаттамасының болуы (жоспарланатын кезеңнiң алғашқы жылында қаржыландыру көзделетiн жобалар бойынша);
</w:t>
      </w:r>
      <w:r>
        <w:br/>
      </w:r>
      <w:r>
        <w:rPr>
          <w:rFonts w:ascii="Times New Roman"/>
          <w:b w:val="false"/>
          <w:i w:val="false"/>
          <w:color w:val="000000"/>
          <w:sz w:val="28"/>
        </w:rPr>
        <w:t>
      құрылыс жүргiзу құжаттамасының мемлекеттiк сараптамасын жүзеге асыруға Қазақстан Республикасының Үкiметi уәкiлеттiк берген заңды тұлғаның жобалау-сметалық құжаттамасының мемлекеттiк сараптамасының оң қорытындысының болуы (жоспарланатын кезеңнiң алғашқы жылында қаржыландыру көзделген жобалар бойынша);
</w:t>
      </w:r>
      <w:r>
        <w:br/>
      </w:r>
      <w:r>
        <w:rPr>
          <w:rFonts w:ascii="Times New Roman"/>
          <w:b w:val="false"/>
          <w:i w:val="false"/>
          <w:color w:val="000000"/>
          <w:sz w:val="28"/>
        </w:rPr>
        <w:t>
      экономикалық жоспарлау жөнiндегi жергiлiктi уәкiлеттi органның экономикалық сараптамасының оң қорытындысының болуы;
</w:t>
      </w:r>
      <w:r>
        <w:br/>
      </w:r>
      <w:r>
        <w:rPr>
          <w:rFonts w:ascii="Times New Roman"/>
          <w:b w:val="false"/>
          <w:i w:val="false"/>
          <w:color w:val="000000"/>
          <w:sz w:val="28"/>
        </w:rPr>
        <w:t>
      жергiлiктi инвестициялық жобаны келiсу туралы орталық уәкiлеттi органның оң қорытындысы болуы (осы Ереженiң 49-тармағында көзделген жағдайларда);
</w:t>
      </w:r>
      <w:r>
        <w:br/>
      </w:r>
      <w:r>
        <w:rPr>
          <w:rFonts w:ascii="Times New Roman"/>
          <w:b w:val="false"/>
          <w:i w:val="false"/>
          <w:color w:val="000000"/>
          <w:sz w:val="28"/>
        </w:rPr>
        <w:t>
      жобалар бойынша қаржыландырудың сұралатын көлемiнiң объективтiлігі мәселесi бойынша қарайды.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59. Экономикалық жоспарлау жөнiндегi жергiлiктi уәкiлеттi орган қараудың нәтижелерi бойынша аймақтық бағдарламалар бөлiнiсiнде, облыстардың, Астана немесе Алматы қалаларының бюджеттiк комиссиялары айқындаған, жергiлiктi инвестициялық жобаларды қаржыландыру лимитi шегiнде облыстардың, Астана немесе Алматы қалаларының басымды жергiлiктi инвестициялық жобаларының тiзбесiн қалыптастырады және оны қаржыны басқару жөнiндегі жергiлiктi уәкiлеттi органға енгiзедi.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11-тарау. Облыстардың, Астана немесе Алматы қалалары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бюджет комиссияларының облыстардың, Астана немесе Алматы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қалаларының басым жергiлiктi инвестициялық жобаларының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тiзбесiн қарауы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60. Қаржыны басқару жөнiндегі жергiлiктi уәкiлеттi орган ағымдағы қаржы жылында iске асырылатын жобаларды ескере отырып, инвестициялық жобалар жөнiндегi шығыстар лимитiн облыстардың, Астана немесе Алматы қалаларының бюджет комиссиялары айқындаған шегiнде жергiлiктi инвестициялық жобалардың тiзбесiн және жергілiкті бюджет қаражатынан қаржыландыру көлемдерi жөнiндегi ұсыныстарды облыстардың, Астана немесе Алматы қалаларының бюджет комиссияларының қарауына енгiзедi.
</w:t>
      </w:r>
    </w:p>
    <w:p>
      <w:pPr>
        <w:spacing w:after="0"/>
        <w:ind w:left="0"/>
        <w:jc w:val="both"/>
      </w:pPr>
      <w:r>
        <w:rPr>
          <w:rFonts w:ascii="Times New Roman"/>
          <w:b w:val="false"/>
          <w:i w:val="false"/>
          <w:color w:val="000000"/>
          <w:sz w:val="28"/>
        </w:rPr>
        <w:t>
</w:t>
      </w:r>
      <w:r>
        <w:rPr>
          <w:rFonts w:ascii="Times New Roman"/>
          <w:b w:val="false"/>
          <w:i w:val="false"/>
          <w:color w:val="000000"/>
          <w:sz w:val="28"/>
        </w:rPr>
        <w:t>
      61. Экономикалық жоспарлау жөнiндегi жергiлiкті уәкілетті орган жергiлiктi бюджет жобасын қалыптастыру барысында облыстардың, Астана немесе Алматы қалаларының бюджет комиссияларының шешiмi бойынша жергiлiктi инвестициялық жобалардың тiзбесiн пысықтайды және қаржыландыру көлемдерiн қайта қарайды.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62. Облыстардың, Астана немесе Алматы қалаларының бюджет комиссияларының қарау нәтижелерi бойынша аймақтық бағдарламалар бөлiгiнде жоспарланатын үш жыл кезеңге басымды жергiлiктi инвестициялық жобалардың тiзбесi облыстардың, Астана немесе Алматы қалаларының әлеуметтiк-экономикалық дамуының индикативтiк жоспары құрамында облыстардың, Астана немесе Алматы қалалары мәслихаттарының бекiтуiне енгiзiледi.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4-бөлiм. Аудандардың (қалалардың)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жергiлiктi инвестициялық жобаларын қарау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12-тарау. Инвестициялық ұсыныстарды қарау және iрiктеу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63. Атқарушы агенттiктер аймақтық бағдарламалар негізiнде инвестициялық ұсыныстар қалыптастырады.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64. Орталық уәкiлеттi орган айқындайтын нысан бойынша ресiмделген мына құжаттар қоса берiле отырып, аудан (қала) экономикалық жоспарлау жөнiндегi жергiлiктi уәкiлеттi органы бағалау жүргiзу үшiн атқарушы агенттiктер инвестициялық ұсыныстар бередi:
</w:t>
      </w:r>
      <w:r>
        <w:br/>
      </w:r>
      <w:r>
        <w:rPr>
          <w:rFonts w:ascii="Times New Roman"/>
          <w:b w:val="false"/>
          <w:i w:val="false"/>
          <w:color w:val="000000"/>
          <w:sz w:val="28"/>
        </w:rPr>
        <w:t>
      жобаның ақпараттық парағы;
</w:t>
      </w:r>
      <w:r>
        <w:br/>
      </w:r>
      <w:r>
        <w:rPr>
          <w:rFonts w:ascii="Times New Roman"/>
          <w:b w:val="false"/>
          <w:i w:val="false"/>
          <w:color w:val="000000"/>
          <w:sz w:val="28"/>
        </w:rPr>
        <w:t>
      жобаның қисынды негізделуi;
</w:t>
      </w:r>
      <w:r>
        <w:br/>
      </w:r>
      <w:r>
        <w:rPr>
          <w:rFonts w:ascii="Times New Roman"/>
          <w:b w:val="false"/>
          <w:i w:val="false"/>
          <w:color w:val="000000"/>
          <w:sz w:val="28"/>
        </w:rPr>
        <w:t>
      жобаны дайындаудың техникалық тапсырмасы.
</w:t>
      </w:r>
    </w:p>
    <w:p>
      <w:pPr>
        <w:spacing w:after="0"/>
        <w:ind w:left="0"/>
        <w:jc w:val="both"/>
      </w:pPr>
      <w:r>
        <w:rPr>
          <w:rFonts w:ascii="Times New Roman"/>
          <w:b w:val="false"/>
          <w:i w:val="false"/>
          <w:color w:val="000000"/>
          <w:sz w:val="28"/>
        </w:rPr>
        <w:t>
</w:t>
      </w:r>
      <w:r>
        <w:rPr>
          <w:rFonts w:ascii="Times New Roman"/>
          <w:b w:val="false"/>
          <w:i w:val="false"/>
          <w:color w:val="000000"/>
          <w:sz w:val="28"/>
        </w:rPr>
        <w:t>
      65. Ауданның (қаланың) экономикалық жоспарлау жөнiндегi жергiлiктi уәкiлеттi органы жоба мақсаттарының аймақтың әлеуметтiк-экономикалық дамуының индикативтiк жоспарында көрсетiлген, аймақтың әлеуметтiк-экономикалық дамуының орта мерзiмдi басымдықтарына сәйкестiгі, сондай-ақ аймақтық бағдарламаларға сәйкестiгi тұрғысында инвестициялық ұсыныстарды қарайды және осы Ереженiң 64-тармағында көрсетiлген құжаттама ұсынылған күннен бастап он бес жұмыс күнi iшiнде атқарушы агенттiкке инвестициялық ұсынысты бағалау жөнiнде қорытынды жiбередi.
</w:t>
      </w:r>
    </w:p>
    <w:p>
      <w:pPr>
        <w:spacing w:after="0"/>
        <w:ind w:left="0"/>
        <w:jc w:val="both"/>
      </w:pPr>
      <w:r>
        <w:rPr>
          <w:rFonts w:ascii="Times New Roman"/>
          <w:b w:val="false"/>
          <w:i w:val="false"/>
          <w:color w:val="000000"/>
          <w:sz w:val="28"/>
        </w:rPr>
        <w:t>
</w:t>
      </w:r>
      <w:r>
        <w:rPr>
          <w:rFonts w:ascii="Times New Roman"/>
          <w:b w:val="false"/>
          <w:i w:val="false"/>
          <w:color w:val="000000"/>
          <w:sz w:val="28"/>
        </w:rPr>
        <w:t>
      66. Ауданның (қаланың) экономикалық жоспарлау жөнiндегi жергiлiктi уәкiлеттi органның инвестициялық ұсынысты бағалау жөнiндегi оң қорытындысы жобаның TЭH-iн әзiрлеу үшiн негіз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13-тарау. Ауданның (қаланың) жергілiктi инвестициялық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жобаларын бағалау мен iрiктey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67. Ауданның (қаланың) жергiлiктi инвестициялық жобаларын бағалау жобаның TЭН-нi негiзiнде инвестициялық жобаның экономикалық сараптамасын жүргiзудi көздейдi.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68. Ауданның (қаланың) жергiлiктi инвестициялық жобасының экономикалық сараптамасын жүргiзу үшiн мынадай құжаттардың:
</w:t>
      </w:r>
      <w:r>
        <w:br/>
      </w:r>
      <w:r>
        <w:rPr>
          <w:rFonts w:ascii="Times New Roman"/>
          <w:b w:val="false"/>
          <w:i w:val="false"/>
          <w:color w:val="000000"/>
          <w:sz w:val="28"/>
        </w:rPr>
        <w:t>
      1) жобаның ақпараттық парағы;
</w:t>
      </w:r>
      <w:r>
        <w:br/>
      </w:r>
      <w:r>
        <w:rPr>
          <w:rFonts w:ascii="Times New Roman"/>
          <w:b w:val="false"/>
          <w:i w:val="false"/>
          <w:color w:val="000000"/>
          <w:sz w:val="28"/>
        </w:rPr>
        <w:t>
      2) осы Ереженiң 18-тармағында көрсетiлген құжаттар тiзбесi болуы қажет.
</w:t>
      </w:r>
    </w:p>
    <w:p>
      <w:pPr>
        <w:spacing w:after="0"/>
        <w:ind w:left="0"/>
        <w:jc w:val="both"/>
      </w:pPr>
      <w:r>
        <w:rPr>
          <w:rFonts w:ascii="Times New Roman"/>
          <w:b w:val="false"/>
          <w:i w:val="false"/>
          <w:color w:val="000000"/>
          <w:sz w:val="28"/>
        </w:rPr>
        <w:t>
</w:t>
      </w:r>
      <w:r>
        <w:rPr>
          <w:rFonts w:ascii="Times New Roman"/>
          <w:b w:val="false"/>
          <w:i w:val="false"/>
          <w:color w:val="000000"/>
          <w:sz w:val="28"/>
        </w:rPr>
        <w:t>
      69. Ауданның (қаланың) жергiлiктi инвестициялық жобасының экономикалық сараптамасы аудан (қала) ауқымы шегiнде осы Ереженiң 44-тармағында көрсетiлген мәселелердiң қаралуын көздейдi.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70. Осы Ереженiң 68-тармағында көрсетiлген құжаттардың толық жиынтығы берiлгеннен кейiн ауданның (қаланың) экономикалық жоспарлау жөнiндегi жергiлiктi уәкiлеттi органы ауданның (қаланың) жергiлiктi инвестициялық жобасының экономикалық сараптамасын жүргiзудi ұйымдастырады және отыз жұмыс күнi iшiнде атқарушы агенттiкке жобаны iске асырудың әлеуметтiк-экономикалық орындылығы туралы шешiмiмен экономикалық сараптама қорытындысын жiбередi.
</w:t>
      </w:r>
    </w:p>
    <w:p>
      <w:pPr>
        <w:spacing w:after="0"/>
        <w:ind w:left="0"/>
        <w:jc w:val="both"/>
      </w:pPr>
      <w:r>
        <w:rPr>
          <w:rFonts w:ascii="Times New Roman"/>
          <w:b w:val="false"/>
          <w:i w:val="false"/>
          <w:color w:val="000000"/>
          <w:sz w:val="28"/>
        </w:rPr>
        <w:t>
</w:t>
      </w:r>
      <w:r>
        <w:rPr>
          <w:rFonts w:ascii="Times New Roman"/>
          <w:b w:val="false"/>
          <w:i w:val="false"/>
          <w:color w:val="000000"/>
          <w:sz w:val="28"/>
        </w:rPr>
        <w:t>
      71. Ауданның (қаланың) экономикалық жоспарлау жөнiндегi жергiлiктi уәкiлеттi органы жүктелген функцияларды жүзеге асыру үшiн инвестициялық жоба бойынша қосымша ақпарат сұратып алуға, экономикалық сараптама жүргiзу үшiн заңдармен белгiленген тәртiппен сарапшылар мен консультанттар тартуға, ауданның (қаланың) бюджет комиссиясына инвестициялық жобаны қарау барысында туындайтын жекелеген мәселелерді шешу үшiн жұмыс топтарын құру жөнiнде ұсыныстар енгiзуге құқылы.
</w:t>
      </w:r>
    </w:p>
    <w:p>
      <w:pPr>
        <w:spacing w:after="0"/>
        <w:ind w:left="0"/>
        <w:jc w:val="both"/>
      </w:pPr>
      <w:r>
        <w:rPr>
          <w:rFonts w:ascii="Times New Roman"/>
          <w:b w:val="false"/>
          <w:i w:val="false"/>
          <w:color w:val="000000"/>
          <w:sz w:val="28"/>
        </w:rPr>
        <w:t>
</w:t>
      </w:r>
      <w:r>
        <w:rPr>
          <w:rFonts w:ascii="Times New Roman"/>
          <w:b w:val="false"/>
          <w:i w:val="false"/>
          <w:color w:val="000000"/>
          <w:sz w:val="28"/>
        </w:rPr>
        <w:t>
      72. Ауданның (қаланың) экономикалық жоспарлау жөнiндегi жергiлiктi уәкiлеттi органының инвестициялық жобаның экономикалық сараптамасы бойынша оң қорытындысы жоба бойынша жобалау-сметалық құжаттама әзiрлеу үшiн негiздеме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73. Ауданның (қаланың) жергіліктi инвестициялық жобасы жөнiндегi жобалау-сметалық құжаттама заңдармен белгiленген тәртiппен бекiтуге жатады.
</w:t>
      </w:r>
    </w:p>
    <w:p>
      <w:pPr>
        <w:spacing w:after="0"/>
        <w:ind w:left="0"/>
        <w:jc w:val="both"/>
      </w:pPr>
      <w:r>
        <w:rPr>
          <w:rFonts w:ascii="Times New Roman"/>
          <w:b w:val="false"/>
          <w:i w:val="false"/>
          <w:color w:val="000000"/>
          <w:sz w:val="28"/>
        </w:rPr>
        <w:t>
</w:t>
      </w:r>
      <w:r>
        <w:rPr>
          <w:rFonts w:ascii="Times New Roman"/>
          <w:b w:val="false"/>
          <w:i w:val="false"/>
          <w:color w:val="000000"/>
          <w:sz w:val="28"/>
        </w:rPr>
        <w:t>
      74. Аудандардың (қалалардың) барлық жергiлiктi инвестициялық жобалары облыстардың, Астана немесе Алматы қалаларының экономикалық жоспарлау жөнiндегi жергiлiктi уәкiлеттi органымен келiсуге жатады.
</w:t>
      </w:r>
    </w:p>
    <w:p>
      <w:pPr>
        <w:spacing w:after="0"/>
        <w:ind w:left="0"/>
        <w:jc w:val="both"/>
      </w:pPr>
      <w:r>
        <w:rPr>
          <w:rFonts w:ascii="Times New Roman"/>
          <w:b w:val="false"/>
          <w:i w:val="false"/>
          <w:color w:val="000000"/>
          <w:sz w:val="28"/>
        </w:rPr>
        <w:t>
</w:t>
      </w:r>
      <w:r>
        <w:rPr>
          <w:rFonts w:ascii="Times New Roman"/>
          <w:b w:val="false"/>
          <w:i w:val="false"/>
          <w:color w:val="000000"/>
          <w:sz w:val="28"/>
        </w:rPr>
        <w:t>
      75. Осы Ереженiң 74-тармағына сәйкес аудандардың (қалалардың) жергiлiктi инвестициялық жобалары мына құжаттар қоса берiле отырып, облыстардың, Астана немесе Алматы қалаларының экономикалық жоспарлау жөнiндегi жергiлiктi уәкiлеттi органына жiберiледі:
</w:t>
      </w:r>
      <w:r>
        <w:br/>
      </w:r>
      <w:r>
        <w:rPr>
          <w:rFonts w:ascii="Times New Roman"/>
          <w:b w:val="false"/>
          <w:i w:val="false"/>
          <w:color w:val="000000"/>
          <w:sz w:val="28"/>
        </w:rPr>
        <w:t>
      1) жобаның TЭH-нi;
</w:t>
      </w:r>
      <w:r>
        <w:br/>
      </w:r>
      <w:r>
        <w:rPr>
          <w:rFonts w:ascii="Times New Roman"/>
          <w:b w:val="false"/>
          <w:i w:val="false"/>
          <w:color w:val="000000"/>
          <w:sz w:val="28"/>
        </w:rPr>
        <w:t>
      2) Қазақстан Республикасының Үкiметi құрылыс құжаттамасының мемлекеттiк сараптамасын жүзеге асыруға уәкiлеттiк берген заңды тұлғаның мемлекеттiк сараптамасының қорытындысы (заңнамамен көзделген жағдайларда);
</w:t>
      </w:r>
      <w:r>
        <w:br/>
      </w:r>
      <w:r>
        <w:rPr>
          <w:rFonts w:ascii="Times New Roman"/>
          <w:b w:val="false"/>
          <w:i w:val="false"/>
          <w:color w:val="000000"/>
          <w:sz w:val="28"/>
        </w:rPr>
        <w:t>
      3) қайтарымды негiзде қаржыландыру кезiнде жергiлiктi инвестициялық жобаның өзiн-өзi ақтауы туралы қызметтi жүргiзуге құқығы бар "Қазақстанның Даму Банкi" жабық акционерлiк қоғамының, екiншi деңгейдегi банктердiң, консалтингтiк немесе аудиторлық компаниялардың сараптамалық қорытындылары;
</w:t>
      </w:r>
      <w:r>
        <w:br/>
      </w:r>
      <w:r>
        <w:rPr>
          <w:rFonts w:ascii="Times New Roman"/>
          <w:b w:val="false"/>
          <w:i w:val="false"/>
          <w:color w:val="000000"/>
          <w:sz w:val="28"/>
        </w:rPr>
        <w:t>
      4) ауданның (қаланың) экономикалық жоспарлау жөнiндегi жергiлiктi уәкiлеттi органының экономикалық сараптамасының оң қорытындысы.
</w:t>
      </w:r>
    </w:p>
    <w:p>
      <w:pPr>
        <w:spacing w:after="0"/>
        <w:ind w:left="0"/>
        <w:jc w:val="both"/>
      </w:pPr>
      <w:r>
        <w:rPr>
          <w:rFonts w:ascii="Times New Roman"/>
          <w:b w:val="false"/>
          <w:i w:val="false"/>
          <w:color w:val="000000"/>
          <w:sz w:val="28"/>
        </w:rPr>
        <w:t>
</w:t>
      </w:r>
      <w:r>
        <w:rPr>
          <w:rFonts w:ascii="Times New Roman"/>
          <w:b w:val="false"/>
          <w:i w:val="false"/>
          <w:color w:val="000000"/>
          <w:sz w:val="28"/>
        </w:rPr>
        <w:t>
      76. Облыстардың, Астана немесе Алматы қалаларының экономикалық жоспарлау жөнiндегi жергiлiктi уәкілетті органы жергiлiктi инвестициялық жоба бойынша берiлген құжаттарды қарайды және осы Ереженiң 75-тармағында көрсетiлген құжаттамалардың толық жиыны берiлген күннен кейiн жиырма жұмыс күнi iшiнде ауданның (қаланың) экономикалық жоспарлау жөнiндегi жергiлiктi уәкілеттi органына ауданның (қаланың) жергiлiктi инвестициялық жобасын келiсу туралы қорытынды жiбередi.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14-тарау. Ауданның (қаланың) басым жергiлiкті инвестициялық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жобаларының тiзбесiн қалыптастыру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77. Ауданның (қаланың) бюджет комиссиясы айқындайтын жоспарланатын кезеңде инвестициялық жобаларды қаржыландырудың лимитiн ескере отырып, атқарушы агенттiктердiң өтiнiмдерi негiзiнде ауданның (қаланың) экономикалық жоспарлау жөнiндегi жергiлiктi уәкiлеттi органы ауданның (қаланың) бюджет комиссиясының қарауына енгiзу үшiн ауданның (қаланың) басым жергiлiктi инвестициялық жобаларының тiзбесiн қалыптастыруды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78. Мына талаптарды қанағаттандыратын, iске асырылатындарын қоса алғанда, атқарушы агенттiктер сонымен бiр мезгiлде барлық жергiлiктi инвестициялық жобаларға өтiнiмдер қалыптастырады:
</w:t>
      </w:r>
      <w:r>
        <w:br/>
      </w:r>
      <w:r>
        <w:rPr>
          <w:rFonts w:ascii="Times New Roman"/>
          <w:b w:val="false"/>
          <w:i w:val="false"/>
          <w:color w:val="000000"/>
          <w:sz w:val="28"/>
        </w:rPr>
        <w:t>
      жобаның техникалық-экономикалық көрсеткiштерiмен белгiленген тәртiппен ресiмделген жоба бойынша жобалық-сметалық құжаттаманың болуы (жоспарланатын кезеңнiң алғашқы жылында қаржыландыру көзделген жобалар бойынша);
</w:t>
      </w:r>
      <w:r>
        <w:br/>
      </w:r>
      <w:r>
        <w:rPr>
          <w:rFonts w:ascii="Times New Roman"/>
          <w:b w:val="false"/>
          <w:i w:val="false"/>
          <w:color w:val="000000"/>
          <w:sz w:val="28"/>
        </w:rPr>
        <w:t>
      ауданның (қаланың) экономикалық жоспарлау жөнiндегi жергілiктi уәкiлеттi органының экономикалық сараптамасының оң қорытындысы болуы;
</w:t>
      </w:r>
      <w:r>
        <w:br/>
      </w:r>
      <w:r>
        <w:rPr>
          <w:rFonts w:ascii="Times New Roman"/>
          <w:b w:val="false"/>
          <w:i w:val="false"/>
          <w:color w:val="000000"/>
          <w:sz w:val="28"/>
        </w:rPr>
        <w:t>
      ауданның (қаланың) жергiлiктi инвестициялық жобасын келiсуi туралы облыстардың, Астана немесе Алматы қалаларының экономикалық жоспарлау жөнiндегi жергiлiктi уәкiлеттi органдарының оң қорытындысының болуы.
</w:t>
      </w:r>
    </w:p>
    <w:p>
      <w:pPr>
        <w:spacing w:after="0"/>
        <w:ind w:left="0"/>
        <w:jc w:val="both"/>
      </w:pPr>
      <w:r>
        <w:rPr>
          <w:rFonts w:ascii="Times New Roman"/>
          <w:b w:val="false"/>
          <w:i w:val="false"/>
          <w:color w:val="000000"/>
          <w:sz w:val="28"/>
        </w:rPr>
        <w:t>
</w:t>
      </w:r>
      <w:r>
        <w:rPr>
          <w:rFonts w:ascii="Times New Roman"/>
          <w:b w:val="false"/>
          <w:i w:val="false"/>
          <w:color w:val="000000"/>
          <w:sz w:val="28"/>
        </w:rPr>
        <w:t>
      79. Өтiнiмдер жыл сайын мынадай құжаттар қоса берiле отырып, жоспарланатын жылдың алдындағы жылдың 20 ақпанынан кешiктiрмей ауданның (қаланың) экономикалық жоспарлау жөнiндегi жергiлiктi уәкілеттi органына берiледi:
</w:t>
      </w:r>
      <w:r>
        <w:br/>
      </w:r>
      <w:r>
        <w:rPr>
          <w:rFonts w:ascii="Times New Roman"/>
          <w:b w:val="false"/>
          <w:i w:val="false"/>
          <w:color w:val="000000"/>
          <w:sz w:val="28"/>
        </w:rPr>
        <w:t>
      жоспарланатын үш жылдық кезеңге жобаларды қаржыландырудың жыл сайынғы көлемдерiнiң болжамы көрсетiле отырып, басымдық тәртiбiмен сараланған ауданның (қаланың) жергiлiктi инвестициялық жобаларының тiзбесi;
</w:t>
      </w:r>
      <w:r>
        <w:br/>
      </w:r>
      <w:r>
        <w:rPr>
          <w:rFonts w:ascii="Times New Roman"/>
          <w:b w:val="false"/>
          <w:i w:val="false"/>
          <w:color w:val="000000"/>
          <w:sz w:val="28"/>
        </w:rPr>
        <w:t>
      қаржыландыру жоспары орындалмаған жағдайда бөлiнген қаражаттың тиiмсiз пайдаланылу себептерiн көрсете отырып, алдындағы жылда және жобалардың iске асырыла бастауының барлық кезеңiнде ауданның (қаланың) жергiлiктi инвестициялық жобаларын iске асыру туралы есептер;
</w:t>
      </w:r>
      <w:r>
        <w:br/>
      </w:r>
      <w:r>
        <w:rPr>
          <w:rFonts w:ascii="Times New Roman"/>
          <w:b w:val="false"/>
          <w:i w:val="false"/>
          <w:color w:val="000000"/>
          <w:sz w:val="28"/>
        </w:rPr>
        <w:t>
      жоспарланатын кезеңнiң әрбiр жылына ауданның (қаланың) жергiлiктi инвестициялық жобалары бойынша қаржыландыру көлемдерiн негiздеу;
</w:t>
      </w:r>
      <w:r>
        <w:br/>
      </w:r>
      <w:r>
        <w:rPr>
          <w:rFonts w:ascii="Times New Roman"/>
          <w:b w:val="false"/>
          <w:i w:val="false"/>
          <w:color w:val="000000"/>
          <w:sz w:val="28"/>
        </w:rPr>
        <w:t>
      жоспарланатын кезеңнiң бiрiншi жылына инвестициялардың мәлiмделген көлемдерiн негiздейтiн құжаттама.
</w:t>
      </w:r>
    </w:p>
    <w:p>
      <w:pPr>
        <w:spacing w:after="0"/>
        <w:ind w:left="0"/>
        <w:jc w:val="both"/>
      </w:pPr>
      <w:r>
        <w:rPr>
          <w:rFonts w:ascii="Times New Roman"/>
          <w:b w:val="false"/>
          <w:i w:val="false"/>
          <w:color w:val="000000"/>
          <w:sz w:val="28"/>
        </w:rPr>
        <w:t>
</w:t>
      </w:r>
      <w:r>
        <w:rPr>
          <w:rFonts w:ascii="Times New Roman"/>
          <w:b w:val="false"/>
          <w:i w:val="false"/>
          <w:color w:val="000000"/>
          <w:sz w:val="28"/>
        </w:rPr>
        <w:t>
      80. Ауданның (қаланың) экономикалық жоспарлау жөнiндегi жергiлiктi уәкiлеттi органы осы Ереженiң 79-тармағының талаптарына сәйкес осы Ереженiң 79-тармағында көрсетiлген мерзiмнен кейiн берiлген немесе құжаттардың толық емес құрамымен берiлген өтiнiмдердi ауданның (қаланың) басым жергiлiктi инвестициялық жобаларының тiзбесiне енгiзу тұрғысында қарамайды.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81. Ауданның (қаланың) экономикалық жоспарлау жөнiндегi жергiлiктi уәкiлеттi органы берiлген өтiнiмдердi:
</w:t>
      </w:r>
      <w:r>
        <w:br/>
      </w:r>
      <w:r>
        <w:rPr>
          <w:rFonts w:ascii="Times New Roman"/>
          <w:b w:val="false"/>
          <w:i w:val="false"/>
          <w:color w:val="000000"/>
          <w:sz w:val="28"/>
        </w:rPr>
        <w:t>
      мемлекеттiк инвестициялар басымдықтарына сәйкестігі;
</w:t>
      </w:r>
      <w:r>
        <w:br/>
      </w:r>
      <w:r>
        <w:rPr>
          <w:rFonts w:ascii="Times New Roman"/>
          <w:b w:val="false"/>
          <w:i w:val="false"/>
          <w:color w:val="000000"/>
          <w:sz w:val="28"/>
        </w:rPr>
        <w:t>
      техникалық-экономикалық көрсеткiштерiмен белгіленген тәртіппен ресiмделген жобалау-сметалық құжаттаманың болуы (жоспарланатын кезеңнiң алғашқы жылында қаржыландыру көзделген жобалар бойынша);
</w:t>
      </w:r>
      <w:r>
        <w:br/>
      </w:r>
      <w:r>
        <w:rPr>
          <w:rFonts w:ascii="Times New Roman"/>
          <w:b w:val="false"/>
          <w:i w:val="false"/>
          <w:color w:val="000000"/>
          <w:sz w:val="28"/>
        </w:rPr>
        <w:t>
      Қазақстан Республикасының Үкiметі құрылыс құжаттамасының мемлекеттiк сараптамасын жүзеге асыруға уәкiлеттiк берген заңды тұлғаның жобалау-сметалық құжаттамасының мемлекеттiк сараптамасының оң қорытындысының болуы (жоспарланатын кезеңнiң алғашқы жылында қаржыландыру көзделген жобалар бойынша);
</w:t>
      </w:r>
      <w:r>
        <w:br/>
      </w:r>
      <w:r>
        <w:rPr>
          <w:rFonts w:ascii="Times New Roman"/>
          <w:b w:val="false"/>
          <w:i w:val="false"/>
          <w:color w:val="000000"/>
          <w:sz w:val="28"/>
        </w:rPr>
        <w:t>
      ауданның (қаланың) экономикалық жоспарлау жөнiндегi жергiлiктi уәкiлеттi органының экономикалық сараптамасының оң қорытындысының болуы;
</w:t>
      </w:r>
      <w:r>
        <w:br/>
      </w:r>
      <w:r>
        <w:rPr>
          <w:rFonts w:ascii="Times New Roman"/>
          <w:b w:val="false"/>
          <w:i w:val="false"/>
          <w:color w:val="000000"/>
          <w:sz w:val="28"/>
        </w:rPr>
        <w:t>
      облыстардың, Астана немесе Алматы қалаларының экономикалық жоспарлау жөнiндегi жергiлiктi уәкiлеттi органының ауданның (қаланың) жергілiктi инвестициялық жобасын келiсу туралы оң қорытындысының болуы;
</w:t>
      </w:r>
      <w:r>
        <w:br/>
      </w:r>
      <w:r>
        <w:rPr>
          <w:rFonts w:ascii="Times New Roman"/>
          <w:b w:val="false"/>
          <w:i w:val="false"/>
          <w:color w:val="000000"/>
          <w:sz w:val="28"/>
        </w:rPr>
        <w:t>
      жобалар бойынша қаржыландырудың сұралатын көлемiнiң объективтiлігі мәнi бойынша қарайды.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82. Ауданның (қаланың) экономикалық жоспарлау жөнiндегi жергiлiктi уәкiлеттi органы қараудың нәтижелерi бойынша аймақтық бағдарламалар бөлiгiнде ауданның (қаланың) бюджет комиссиясы айқындаған ауданның (қаланың) жергiлiктi инвестициялық жобаларын қаржыландыру лимитi шегiнде ауданның (қаланың) басым жергiлiктi инвестициялық жобаларының тiзбесiн қалыптастырады және ауданның (қаланың) қаржыны басқару жөнiндегi жергілiктi уәкiлетті органына енгiзеді.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15-тарау. Ауданның (қаланың) бюджет комиссиясының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ауданның (қаланың) жергілiктi инвестициялық жобаларының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тізбесін қарауы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83. Ауданның (қаланың) қаржыны басқару жөнiндегi жергiлiктi уәкiлеттi органы ағымдағы қаржы жылында iске асырылатын жобаларды ескере отырып, инвестициялық жобалар бойынша ауданның (қаланың) бюджет комиссиясы айқындаған лимит шегiнде инвестициялық жобаларды ауданның (қаланың) бюджет қаражатынан қаржыландыру тiзбесi және көлемi жөнiндегi ұсыныстарды ауданның (қаланың) бюджет комиссиясының қарауына енгiзедi.
</w:t>
      </w:r>
    </w:p>
    <w:p>
      <w:pPr>
        <w:spacing w:after="0"/>
        <w:ind w:left="0"/>
        <w:jc w:val="both"/>
      </w:pPr>
      <w:r>
        <w:rPr>
          <w:rFonts w:ascii="Times New Roman"/>
          <w:b w:val="false"/>
          <w:i w:val="false"/>
          <w:color w:val="000000"/>
          <w:sz w:val="28"/>
        </w:rPr>
        <w:t>
</w:t>
      </w:r>
      <w:r>
        <w:rPr>
          <w:rFonts w:ascii="Times New Roman"/>
          <w:b w:val="false"/>
          <w:i w:val="false"/>
          <w:color w:val="000000"/>
          <w:sz w:val="28"/>
        </w:rPr>
        <w:t>
      84. Ауданның (қаланың) экономикалық жоспарлау жөнiндегi жергiлiктi уәкiлеттi органы ауданның (қаланың) бюджет жобасын қалыптастыру барысында ауданның (қаланың) бюджет комиссиясының шешiмi бойынша ауданның (қаланың) инвестициялық жобаларының тiзбесiн пысықтайды және қаржыландыру көлемдерiн қайта қарайды.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85. Ауданның (қаланың) бюджет комиссиясының қарау нәтижелерi бойынша аймақтық бағдарламалар бөлiгiнде жоспарланатын үш жыл кезеңге арналған ауданның (қаланың) басым жергiлiктi инвестициялық жобаларының тiзбесi аудан (қала) мәслихатының бекiтуiне енгiзiледi.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Үкiметiнiң  
</w:t>
      </w:r>
      <w:r>
        <w:br/>
      </w:r>
      <w:r>
        <w:rPr>
          <w:rFonts w:ascii="Times New Roman"/>
          <w:b w:val="false"/>
          <w:i w:val="false"/>
          <w:color w:val="000000"/>
          <w:sz w:val="28"/>
        </w:rPr>
        <w:t>
2002 жылғы 18 қарашадағы      
</w:t>
      </w:r>
      <w:r>
        <w:br/>
      </w:r>
      <w:r>
        <w:rPr>
          <w:rFonts w:ascii="Times New Roman"/>
          <w:b w:val="false"/>
          <w:i w:val="false"/>
          <w:color w:val="000000"/>
          <w:sz w:val="28"/>
        </w:rPr>
        <w:t>
N 1219 қаулысына қосымша      
</w:t>
      </w:r>
    </w:p>
    <w:p>
      <w:pPr>
        <w:spacing w:after="0"/>
        <w:ind w:left="0"/>
        <w:jc w:val="both"/>
      </w:pPr>
      <w:r>
        <w:rPr>
          <w:rFonts w:ascii="Times New Roman"/>
          <w:b w:val="false"/>
          <w:i w:val="false"/>
          <w:color w:val="000000"/>
          <w:sz w:val="28"/>
        </w:rPr>
        <w:t>
</w:t>
      </w:r>
      <w:r>
        <w:rPr>
          <w:rFonts w:ascii="Times New Roman"/>
          <w:b/>
          <w:i w:val="false"/>
          <w:color w:val="000000"/>
          <w:sz w:val="28"/>
        </w:rPr>
        <w:t>
Қазақстан Республикасы Yкiметiнiң күшi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жойылған кейбiр шешiмдерiнiң тiзбесi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"Мемлекеттiк инвестициялар бағдарламасын әзiрлеудiң және жүзеге асырудың ережесiн бекiту туралы" Қазақстан Республикасы Үкiметiнiң 1998 жылғы 31 желтоқсандағы N 1389 
</w:t>
      </w:r>
      <w:r>
        <w:rPr>
          <w:rFonts w:ascii="Times New Roman"/>
          <w:b w:val="false"/>
          <w:i w:val="false"/>
          <w:color w:val="000000"/>
          <w:sz w:val="28"/>
        </w:rPr>
        <w:t xml:space="preserve"> қаулысы </w:t>
      </w:r>
      <w:r>
        <w:rPr>
          <w:rFonts w:ascii="Times New Roman"/>
          <w:b w:val="false"/>
          <w:i w:val="false"/>
          <w:color w:val="000000"/>
          <w:sz w:val="28"/>
        </w:rPr>
        <w:t>
 (Қазақстан Республикасының ПҮКЖ-ы, 1998 ж., N 50, 476-құжат).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2. "Қазақстан Республикасы Үкiметiнiң 1998 жылғы 31 желтоқсандағы N 1389 қаулысына өзгерiстер енгiзу туралы" Қазақстан Республикасы Үкiметiнiң 1999 жылғы 1 маусымдағы N 673 
</w:t>
      </w:r>
      <w:r>
        <w:rPr>
          <w:rFonts w:ascii="Times New Roman"/>
          <w:b w:val="false"/>
          <w:i w:val="false"/>
          <w:color w:val="000000"/>
          <w:sz w:val="28"/>
        </w:rPr>
        <w:t xml:space="preserve"> қаулысы </w:t>
      </w:r>
      <w:r>
        <w:rPr>
          <w:rFonts w:ascii="Times New Roman"/>
          <w:b w:val="false"/>
          <w:i w:val="false"/>
          <w:color w:val="000000"/>
          <w:sz w:val="28"/>
        </w:rPr>
        <w:t>
 (Қазақстан Республикасының ПҮКЖ-ы, 1999 ж., N 25, 233-құжат).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3. "Қазақстан Республикасы Үкiметiнiң 1998 жылғы 31 желтоқсандағы N 1389 қаулысына өзгерiстер енгiзу туралы" Қазақстан Республикасы Үкiметiнiң 2000 жылғы 29 қаңтардағы N 139 
</w:t>
      </w:r>
      <w:r>
        <w:rPr>
          <w:rFonts w:ascii="Times New Roman"/>
          <w:b w:val="false"/>
          <w:i w:val="false"/>
          <w:color w:val="000000"/>
          <w:sz w:val="28"/>
        </w:rPr>
        <w:t xml:space="preserve"> қаулысы </w:t>
      </w:r>
      <w:r>
        <w:rPr>
          <w:rFonts w:ascii="Times New Roman"/>
          <w:b w:val="false"/>
          <w:i w:val="false"/>
          <w:color w:val="000000"/>
          <w:sz w:val="28"/>
        </w:rPr>
        <w:t>
 (Қазақстан Республикасының ПҮКЖ-ы, 2000 ж., N 4, 58-құжат).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4. "Жергiлiктi атқарушы органдардың қарыз алуы есебiнен қаржыландырылатын аймақтық инвестициялық бағдарламаларды Қазақстан Республикасының Үкiметiмен келiсу рәсiмi жөнiндегi ереженi бекiту туралы" Қазақстан Республикасы Үкiметiнiң 2000 жылғы 17 шiлдедегi N 1082 
</w:t>
      </w:r>
      <w:r>
        <w:rPr>
          <w:rFonts w:ascii="Times New Roman"/>
          <w:b w:val="false"/>
          <w:i w:val="false"/>
          <w:color w:val="000000"/>
          <w:sz w:val="28"/>
        </w:rPr>
        <w:t xml:space="preserve"> қаулысы </w:t>
      </w:r>
      <w:r>
        <w:rPr>
          <w:rFonts w:ascii="Times New Roman"/>
          <w:b w:val="false"/>
          <w:i w:val="false"/>
          <w:color w:val="000000"/>
          <w:sz w:val="28"/>
        </w:rPr>
        <w:t>
 (Қазақстан Республикасының ПҮКЖ-ы, 2000 ж., N 30, 368-құжат).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