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7813" w14:textId="7a7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қыркүйектегі N 993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19 қараша N 1221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Премьер-Министрі Кеңсесінің мәселелері" туралы Қазақстан Республикасы Үкіметінің 2002 жылғы 11 қыркүйектегі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мемлекеттік тілдегі мәтініндегі "және оған ведомстволық бағыныстағы ұйымдарды" деген сөздер алынып тасталсын және "қаражат есебінен" деген сөздерден кейін "берілетін штат санының шегінде" деген сөздермен толықтырылсын.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2002 жылғы 11 қыркүйектен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