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dbe8" w14:textId="f95d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23 қараша N 1243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министрлігіне" деген бөлімі: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217-3-жолмен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"217-3 АЛА - 004142              "Қазақстан Эксимбанкі" ААҚ".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