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92dc" w14:textId="3039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қараша N 1249</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транзитiнің кейбiр мәселелерi" туралы Қазақстан Республикасы Үкіметінің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2002 жылғы 14 ақпандағы N 09/2002-Э келiсiм-шарт бойынша қосымшаға сәйкес номенклатура бойынша және санда "Взрывпром" ашық акционерлiк қоғамына (Өзбекстан Республикасы, Ташкент қаласы) "Искра" Новосибирск механикалық зауыты" федералдық мемлекеттiк бiртұтас кәсiпорны (Ресей Федерациясы, Новосибирск қаласы) беретiн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агенттiгi, Қазақстан Республикасының Көлiк және коммуникациялар министрлiгi және Қазақстан Республикасының Iшкi iстер министрлiгі заңнамада белгіленген тәртіппен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қаулыны iске асыру мақсатында қажеттi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End w:id="3"/>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25 қарашадағы </w:t>
      </w:r>
      <w:r>
        <w:br/>
      </w:r>
      <w:r>
        <w:rPr>
          <w:rFonts w:ascii="Times New Roman"/>
          <w:b w:val="false"/>
          <w:i w:val="false"/>
          <w:color w:val="000000"/>
          <w:sz w:val="28"/>
        </w:rPr>
        <w:t xml:space="preserve">
N 1249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2002 жылғы 14 ақпандағы N 09/2002-Э келiсiм-шарт бойынша </w:t>
      </w:r>
      <w:r>
        <w:br/>
      </w:r>
      <w:r>
        <w:rPr>
          <w:rFonts w:ascii="Times New Roman"/>
          <w:b/>
          <w:i w:val="false"/>
          <w:color w:val="000000"/>
        </w:rPr>
        <w:t xml:space="preserve">
"Взрывпром" ашық акционерлiк қоғамы үшін (Өзбекстан </w:t>
      </w:r>
      <w:r>
        <w:br/>
      </w:r>
      <w:r>
        <w:rPr>
          <w:rFonts w:ascii="Times New Roman"/>
          <w:b/>
          <w:i w:val="false"/>
          <w:color w:val="000000"/>
        </w:rPr>
        <w:t xml:space="preserve">
Республикасы, Ташкент қаласы) "Искра" Новосибирск механикалық </w:t>
      </w:r>
      <w:r>
        <w:br/>
      </w:r>
      <w:r>
        <w:rPr>
          <w:rFonts w:ascii="Times New Roman"/>
          <w:b/>
          <w:i w:val="false"/>
          <w:color w:val="000000"/>
        </w:rPr>
        <w:t xml:space="preserve">
зауыты" (Ресей Федерациясы, Новосибирск қаласы) федералдық </w:t>
      </w:r>
      <w:r>
        <w:br/>
      </w:r>
      <w:r>
        <w:rPr>
          <w:rFonts w:ascii="Times New Roman"/>
          <w:b/>
          <w:i w:val="false"/>
          <w:color w:val="000000"/>
        </w:rPr>
        <w:t xml:space="preserve">
мемлекеттiк бiртұтас кәсіпорыны беретiн тауарлардың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Тауардың атауы  !  СЭҚ ТН  ! Өлшем ! Саны !Бірлігінің! Құны </w:t>
      </w:r>
      <w:r>
        <w:br/>
      </w:r>
      <w:r>
        <w:rPr>
          <w:rFonts w:ascii="Times New Roman"/>
          <w:b w:val="false"/>
          <w:i w:val="false"/>
          <w:color w:val="000000"/>
          <w:sz w:val="28"/>
        </w:rPr>
        <w:t xml:space="preserve">
 N !                  !  коды    !бірлігі!      !бағасы АҚШ!АҚШ дол. </w:t>
      </w:r>
      <w:r>
        <w:br/>
      </w:r>
      <w:r>
        <w:rPr>
          <w:rFonts w:ascii="Times New Roman"/>
          <w:b w:val="false"/>
          <w:i w:val="false"/>
          <w:color w:val="000000"/>
          <w:sz w:val="28"/>
        </w:rPr>
        <w:t xml:space="preserve">
   !                  !          !       !      !долларымен!ларымен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1   ДШН-8,              360300100  Мың м.  400,0    140,0   56000,0 </w:t>
      </w:r>
      <w:r>
        <w:br/>
      </w:r>
      <w:r>
        <w:rPr>
          <w:rFonts w:ascii="Times New Roman"/>
          <w:b w:val="false"/>
          <w:i w:val="false"/>
          <w:color w:val="000000"/>
          <w:sz w:val="28"/>
        </w:rPr>
        <w:t xml:space="preserve">
    MEMCT 6196-78 </w:t>
      </w:r>
      <w:r>
        <w:br/>
      </w:r>
      <w:r>
        <w:rPr>
          <w:rFonts w:ascii="Times New Roman"/>
          <w:b w:val="false"/>
          <w:i w:val="false"/>
          <w:color w:val="000000"/>
          <w:sz w:val="28"/>
        </w:rPr>
        <w:t xml:space="preserve">
    тұтандырғыш бау </w:t>
      </w:r>
    </w:p>
    <w:p>
      <w:pPr>
        <w:spacing w:after="0"/>
        <w:ind w:left="0"/>
        <w:jc w:val="both"/>
      </w:pPr>
      <w:r>
        <w:rPr>
          <w:rFonts w:ascii="Times New Roman"/>
          <w:b w:val="false"/>
          <w:i w:val="false"/>
          <w:color w:val="000000"/>
          <w:sz w:val="28"/>
        </w:rPr>
        <w:t xml:space="preserve">2   Электрлі емес       360300900  Дана    150,0     1,46    219,00 </w:t>
      </w:r>
      <w:r>
        <w:br/>
      </w:r>
      <w:r>
        <w:rPr>
          <w:rFonts w:ascii="Times New Roman"/>
          <w:b w:val="false"/>
          <w:i w:val="false"/>
          <w:color w:val="000000"/>
          <w:sz w:val="28"/>
        </w:rPr>
        <w:t xml:space="preserve">
    жарылысқа себепші </w:t>
      </w:r>
      <w:r>
        <w:br/>
      </w:r>
      <w:r>
        <w:rPr>
          <w:rFonts w:ascii="Times New Roman"/>
          <w:b w:val="false"/>
          <w:i w:val="false"/>
          <w:color w:val="000000"/>
          <w:sz w:val="28"/>
        </w:rPr>
        <w:t xml:space="preserve">
    жүйе ЭЖСЖ-П-8ДИШВ </w:t>
      </w:r>
      <w:r>
        <w:br/>
      </w:r>
      <w:r>
        <w:rPr>
          <w:rFonts w:ascii="Times New Roman"/>
          <w:b w:val="false"/>
          <w:i w:val="false"/>
          <w:color w:val="000000"/>
          <w:sz w:val="28"/>
        </w:rPr>
        <w:t xml:space="preserve">
    773979. 008ТУ </w:t>
      </w:r>
    </w:p>
    <w:p>
      <w:pPr>
        <w:spacing w:after="0"/>
        <w:ind w:left="0"/>
        <w:jc w:val="both"/>
      </w:pPr>
      <w:r>
        <w:rPr>
          <w:rFonts w:ascii="Times New Roman"/>
          <w:b w:val="false"/>
          <w:i w:val="false"/>
          <w:color w:val="000000"/>
          <w:sz w:val="28"/>
        </w:rPr>
        <w:t xml:space="preserve">3   Электрлі емес       360300900  Дана    120,0     2,25    270,00 </w:t>
      </w:r>
      <w:r>
        <w:br/>
      </w:r>
      <w:r>
        <w:rPr>
          <w:rFonts w:ascii="Times New Roman"/>
          <w:b w:val="false"/>
          <w:i w:val="false"/>
          <w:color w:val="000000"/>
          <w:sz w:val="28"/>
        </w:rPr>
        <w:t xml:space="preserve">
    жарылысқа себепші </w:t>
      </w:r>
      <w:r>
        <w:br/>
      </w:r>
      <w:r>
        <w:rPr>
          <w:rFonts w:ascii="Times New Roman"/>
          <w:b w:val="false"/>
          <w:i w:val="false"/>
          <w:color w:val="000000"/>
          <w:sz w:val="28"/>
        </w:rPr>
        <w:t xml:space="preserve">
    жүйе ЭЖСЖ-С-500-20 </w:t>
      </w:r>
      <w:r>
        <w:br/>
      </w:r>
      <w:r>
        <w:rPr>
          <w:rFonts w:ascii="Times New Roman"/>
          <w:b w:val="false"/>
          <w:i w:val="false"/>
          <w:color w:val="000000"/>
          <w:sz w:val="28"/>
        </w:rPr>
        <w:t xml:space="preserve">
    ДИШВ 773979. 007ТУ </w:t>
      </w:r>
    </w:p>
    <w:p>
      <w:pPr>
        <w:spacing w:after="0"/>
        <w:ind w:left="0"/>
        <w:jc w:val="both"/>
      </w:pPr>
      <w:r>
        <w:rPr>
          <w:rFonts w:ascii="Times New Roman"/>
          <w:b w:val="false"/>
          <w:i w:val="false"/>
          <w:color w:val="000000"/>
          <w:sz w:val="28"/>
        </w:rPr>
        <w:t xml:space="preserve">    Жиыны:                                                  56489,0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Жөнелту пункті: Пашино станциясы, Батыс Сiбiр темiр жолы (Ресей Федерациясы). </w:t>
      </w:r>
      <w:r>
        <w:br/>
      </w:r>
      <w:r>
        <w:rPr>
          <w:rFonts w:ascii="Times New Roman"/>
          <w:b w:val="false"/>
          <w:i w:val="false"/>
          <w:color w:val="000000"/>
          <w:sz w:val="28"/>
        </w:rPr>
        <w:t xml:space="preserve">
      Баратын пункті: Бұхара-1 станциясы, Өзбек темiр жолы (Өзбекстан Республикасы). </w:t>
      </w:r>
      <w:r>
        <w:br/>
      </w:r>
      <w:r>
        <w:rPr>
          <w:rFonts w:ascii="Times New Roman"/>
          <w:b w:val="false"/>
          <w:i w:val="false"/>
          <w:color w:val="000000"/>
          <w:sz w:val="28"/>
        </w:rPr>
        <w:t xml:space="preserve">
      Шекаралық өту пункттерi: Локоть станциясы - Шеңгелдi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