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127c" w14:textId="fd61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3 желтоқсандағы N 1556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25 қараша N 1251.
Күші жойылды - ҚР Үкіметінің 2004.02.27. N 238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мемлекеттiк шекарасындағы автомобильдiк өткiзу бекеттерiнiң тiзбесiн бекiту туралы" Қазақстан Республикасы Үкiметiнiң 2001 жылғы 3 желтоқсандағы N 1556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мемлекеттік шекарасындағы автомобильдiк өткiзу бекеттерiнiң тізбесiнде: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жетiншi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"Қapacy                     Жамбыл облысы";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он екiншi абзац: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"Қapacy                     Жамбыл облысы"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коммуникациялар, Денсаулық сақтау, Ауыл шаруашылығы министрлiктерi, Қазақстан Республикасының Кедендiк бақылау агенттiгi, Қазақстан Республикасының Ұлттық қауiпсiздiк комитетi (келiсiм бойынша) осы қаулыдан туындайтын iс-шараларды жүзеге асырсын.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көп жақты қатынас үшiн "Қapacy" халықаралық өткiзу бекетiнiң ашылғаны туралы ақпаратты белгiленген тәртiппен мүдделi шетелдiк мемлекеттер өкілдiктерiнiң назарына жеткiзсiн.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