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d029" w14:textId="fd3d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27 қараша N 1261</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"Сақтандыру төлемдеріне кепілдік беру қоры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bookmarkStart w:name="z2" w:id="1"/>
    <w:p>
      <w:pPr>
        <w:spacing w:after="0"/>
        <w:ind w:left="0"/>
        <w:jc w:val="left"/>
      </w:pPr>
      <w:r>
        <w:rPr>
          <w:rFonts w:ascii="Times New Roman"/>
          <w:b/>
          <w:i w:val="false"/>
          <w:color w:val="000000"/>
        </w:rPr>
        <w:t xml:space="preserve"> 
        ҚАЗАҚСТАН РЕСПУБЛИКАСЫНЫҢ ЗАҢЫ </w:t>
      </w:r>
    </w:p>
    <w:bookmarkEnd w:id="1"/>
    <w:bookmarkStart w:name="z3" w:id="2"/>
    <w:p>
      <w:pPr>
        <w:spacing w:after="0"/>
        <w:ind w:left="0"/>
        <w:jc w:val="left"/>
      </w:pPr>
      <w:r>
        <w:rPr>
          <w:rFonts w:ascii="Times New Roman"/>
          <w:b/>
          <w:i w:val="false"/>
          <w:color w:val="000000"/>
        </w:rPr>
        <w:t xml:space="preserve"> 
Сақтандыру төлемдерiне кепiлдiк беру қоры туралы </w:t>
      </w:r>
    </w:p>
    <w:bookmarkEnd w:id="2"/>
    <w:p>
      <w:pPr>
        <w:spacing w:after="0"/>
        <w:ind w:left="0"/>
        <w:jc w:val="both"/>
      </w:pPr>
      <w:r>
        <w:rPr>
          <w:rFonts w:ascii="Times New Roman"/>
          <w:b w:val="false"/>
          <w:i w:val="false"/>
          <w:color w:val="000000"/>
          <w:sz w:val="28"/>
        </w:rPr>
        <w:t xml:space="preserve">      Осы Заң мәжбүрлеп таратылатын сақтандыру ұйымының мiндеттi сақтандыру шарттары бойынша сақтандыру жағдайлары басталған кезде сақтанушылардың (сақтандырылушылардың, пайда алушылардың) сақтандыру төлемдерiне кепiлдiк беру қорының (бұдан әрi - Қор) құқықтық жағдайын, құрылу және қызмет ету тәртiбiн, сондай-ақ сақтандыру ұйымдарының сақтандыру төлемдерiне кепiлдiк беру қорына қатысу талаптарын белгiлейдi. </w:t>
      </w:r>
    </w:p>
    <w:bookmarkStart w:name="z4" w:id="3"/>
    <w:p>
      <w:pPr>
        <w:spacing w:after="0"/>
        <w:ind w:left="0"/>
        <w:jc w:val="left"/>
      </w:pPr>
      <w:r>
        <w:rPr>
          <w:rFonts w:ascii="Times New Roman"/>
          <w:b/>
          <w:i w:val="false"/>
          <w:color w:val="000000"/>
        </w:rPr>
        <w:t xml:space="preserve"> 
1-тарау. Жалпы ережелер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Негiзгі ұғымдар </w:t>
      </w:r>
    </w:p>
    <w:bookmarkEnd w:id="4"/>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агент банк - Қормен агенттiк келiсiм негiзiнде кредиторларға кепiлдiк төлемдерi жүзеге асыру жөнiндегi iс-шараларды жүзеге асыру қызметiн көрсететiн банк; </w:t>
      </w:r>
      <w:r>
        <w:br/>
      </w:r>
      <w:r>
        <w:rPr>
          <w:rFonts w:ascii="Times New Roman"/>
          <w:b w:val="false"/>
          <w:i w:val="false"/>
          <w:color w:val="000000"/>
          <w:sz w:val="28"/>
        </w:rPr>
        <w:t xml:space="preserve">
      2) кепiлдiк төлемi - Қордың мәжбүрлеп таратылатын сақтандыру ұйымының мiндеттi сақтандыру шарты бойынша сақтандыру жағдайы басталған бойда осы Заңда көзделген тәртіппен және шарттармен сақтанушыға (сақтандырылушыға, пайда алушыға) төлейтiн ақша сомасы; </w:t>
      </w:r>
      <w:r>
        <w:br/>
      </w:r>
      <w:r>
        <w:rPr>
          <w:rFonts w:ascii="Times New Roman"/>
          <w:b w:val="false"/>
          <w:i w:val="false"/>
          <w:color w:val="000000"/>
          <w:sz w:val="28"/>
        </w:rPr>
        <w:t xml:space="preserve">
      3) мiндеттi сақтандыру шарты - сақтанушының мiндеттi сақтандыру туралы заң актiсi негiзiнде сақтандыру ұйымымен жасаған шарты; </w:t>
      </w:r>
      <w:r>
        <w:br/>
      </w:r>
      <w:r>
        <w:rPr>
          <w:rFonts w:ascii="Times New Roman"/>
          <w:b w:val="false"/>
          <w:i w:val="false"/>
          <w:color w:val="000000"/>
          <w:sz w:val="28"/>
        </w:rPr>
        <w:t xml:space="preserve">
      4) қатысу шарты - Қор мен сақтандыру ұйымының арасында осы Заңда белгіленген тәртiппен және шарттармен жасаған сақтандыру төлемдерiне кепiлдiк беру жүйесiне қатысу шарты; </w:t>
      </w:r>
      <w:r>
        <w:br/>
      </w:r>
      <w:r>
        <w:rPr>
          <w:rFonts w:ascii="Times New Roman"/>
          <w:b w:val="false"/>
          <w:i w:val="false"/>
          <w:color w:val="000000"/>
          <w:sz w:val="28"/>
        </w:rPr>
        <w:t xml:space="preserve">
      5) өтiнiш берушi - Қазақстан Республикасының заңдарына сәйкес сақтандыру ұйымы ретiнде тiркелген заңды тұлға не Қазақстан Республикасының мiндеттi сақтандыру туралы заң актiлерiнде Қорға мiндеттi қатысу көзделген мiндетті сақтандыру түрлерi бойынша сақтандыру қызметiн жүзеге асыру құқығына лицензия алуға ниет бiлдiрген сақтандыру ұйымы; </w:t>
      </w:r>
      <w:r>
        <w:br/>
      </w:r>
      <w:r>
        <w:rPr>
          <w:rFonts w:ascii="Times New Roman"/>
          <w:b w:val="false"/>
          <w:i w:val="false"/>
          <w:color w:val="000000"/>
          <w:sz w:val="28"/>
        </w:rPr>
        <w:t xml:space="preserve">
      6) кредитор - мәжбүрлеп таратылатын сақтандыру ұйымының мiндеттi сақтандыру шарты бойынша сақтандыру жағдайы басталған кезде кепiлдiк төлемiн алуға құқығы бар сақтанушы (сақтандырылушы, пайда алушы); </w:t>
      </w:r>
      <w:r>
        <w:br/>
      </w:r>
      <w:r>
        <w:rPr>
          <w:rFonts w:ascii="Times New Roman"/>
          <w:b w:val="false"/>
          <w:i w:val="false"/>
          <w:color w:val="000000"/>
          <w:sz w:val="28"/>
        </w:rPr>
        <w:t xml:space="preserve">
      7) мiндетті жарналар - сақтандыру ұйымының Қорға сақтандыру төлемдерiне кепiлдiк беру жүйесiне қатысқаны үшiн төлейтiн ақша сомасы; </w:t>
      </w:r>
      <w:r>
        <w:br/>
      </w:r>
      <w:r>
        <w:rPr>
          <w:rFonts w:ascii="Times New Roman"/>
          <w:b w:val="false"/>
          <w:i w:val="false"/>
          <w:color w:val="000000"/>
          <w:sz w:val="28"/>
        </w:rPr>
        <w:t xml:space="preserve">
      8) мәжбүрлеп таратылатын сақтандыру ұйымы - сақтандыру төлемдерiне кепiлдiк беру жүйесiне қатысушы болып табылатын, оған қатысты мәжбүрлеп тарату туралы сот шешiмi заңды күшiне енген сақтандыру ұйымы; </w:t>
      </w:r>
      <w:r>
        <w:br/>
      </w:r>
      <w:r>
        <w:rPr>
          <w:rFonts w:ascii="Times New Roman"/>
          <w:b w:val="false"/>
          <w:i w:val="false"/>
          <w:color w:val="000000"/>
          <w:sz w:val="28"/>
        </w:rPr>
        <w:t xml:space="preserve">
      9) сақтандыру төлемдерiне кепiлдiк беру жүйесi - осы Заңда көзделген, сақтандыру ұйымын - қатысушыны мәжбүрлеп тарату кезiнде мiндеттi сақтандыру шарты бойынша сақтанушылардың (сақтандырылушылардың, пайда алушылардың) құқығын және заңды мүдделерiн қорғауға бағытталған ұйымдық-құқықтық шаралар кешенi; </w:t>
      </w:r>
      <w:r>
        <w:br/>
      </w:r>
      <w:r>
        <w:rPr>
          <w:rFonts w:ascii="Times New Roman"/>
          <w:b w:val="false"/>
          <w:i w:val="false"/>
          <w:color w:val="000000"/>
          <w:sz w:val="28"/>
        </w:rPr>
        <w:t xml:space="preserve">
      10) сақтандыру ұйымы-қатысушы - Қормен сақтандыру төлемдерiне кепiлдiк беру жүйесiне қатысу шартын жасаған сақтандыру ұйымы; </w:t>
      </w:r>
      <w:r>
        <w:br/>
      </w:r>
      <w:r>
        <w:rPr>
          <w:rFonts w:ascii="Times New Roman"/>
          <w:b w:val="false"/>
          <w:i w:val="false"/>
          <w:color w:val="000000"/>
          <w:sz w:val="28"/>
        </w:rPr>
        <w:t xml:space="preserve">
      11) уәкiлетті мемлекеттік орган - сақтандыру қызметiн реттеу және қадағалау жөнiндегi уәкiлеттi мемлекеттiк орган; </w:t>
      </w:r>
      <w:r>
        <w:br/>
      </w:r>
      <w:r>
        <w:rPr>
          <w:rFonts w:ascii="Times New Roman"/>
          <w:b w:val="false"/>
          <w:i w:val="false"/>
          <w:color w:val="000000"/>
          <w:sz w:val="28"/>
        </w:rPr>
        <w:t xml:space="preserve">
      12) шартты мiндеттемелер - сақтандыру ұйымының - қатысушының Қор алдындағы Қазақстан Республикасының заңдарына сәйкес қалыптасатын мiндеттемелерi; </w:t>
      </w:r>
      <w:r>
        <w:br/>
      </w:r>
      <w:r>
        <w:rPr>
          <w:rFonts w:ascii="Times New Roman"/>
          <w:b w:val="false"/>
          <w:i w:val="false"/>
          <w:color w:val="000000"/>
          <w:sz w:val="28"/>
        </w:rPr>
        <w:t xml:space="preserve">
      13) төтенше жарналар - сақтандырушы ұйымдардың-қатысушылардың кепiлдiк төлемдерiн жүзеге асыруға байланысты Қордың қарыз алып пайдалануын өтеу үшiн Қорға төлейтiн ақша сомасы.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Қор туралы заңдар </w:t>
      </w:r>
    </w:p>
    <w:bookmarkEnd w:id="5"/>
    <w:p>
      <w:pPr>
        <w:spacing w:after="0"/>
        <w:ind w:left="0"/>
        <w:jc w:val="both"/>
      </w:pPr>
      <w:r>
        <w:rPr>
          <w:rFonts w:ascii="Times New Roman"/>
          <w:b w:val="false"/>
          <w:i w:val="false"/>
          <w:color w:val="000000"/>
          <w:sz w:val="28"/>
        </w:rPr>
        <w:t>      Қор туралы заңдар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Қазақстан Республикасының </w:t>
      </w:r>
      <w:r>
        <w:rPr>
          <w:rFonts w:ascii="Times New Roman"/>
          <w:b w:val="false"/>
          <w:i w:val="false"/>
          <w:color w:val="000000"/>
          <w:sz w:val="28"/>
        </w:rPr>
        <w:t xml:space="preserve">Азаматтық кодексiнен </w:t>
      </w: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Заңынан </w:t>
      </w:r>
      <w:r>
        <w:rPr>
          <w:rFonts w:ascii="Times New Roman"/>
          <w:b w:val="false"/>
          <w:i w:val="false"/>
          <w:color w:val="000000"/>
          <w:sz w:val="28"/>
        </w:rPr>
        <w:t xml:space="preserve">, осы Заңнан және Қазақстан Республикасының өзге де нормативтік құқықтық актiлерiнен тұрады.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3-бап. Қордың кепiлдерi </w:t>
      </w:r>
    </w:p>
    <w:bookmarkEnd w:id="6"/>
    <w:p>
      <w:pPr>
        <w:spacing w:after="0"/>
        <w:ind w:left="0"/>
        <w:jc w:val="both"/>
      </w:pPr>
      <w:r>
        <w:rPr>
          <w:rFonts w:ascii="Times New Roman"/>
          <w:b w:val="false"/>
          <w:i w:val="false"/>
          <w:color w:val="000000"/>
          <w:sz w:val="28"/>
        </w:rPr>
        <w:t xml:space="preserve">      Қор сақтандыру ұйымын - қатысушыны мәжбүрлеп тарату туралы соттың шешiмi заңды күшiне енген күннен бастап мәжбүрлеп таратылатын сақтандыру ұйымының мiндеттi сақтандыру шарттары бойынша сақтандыру жағдайы басталған кезде, осы Заңда белгiленген тәртiппен кредиторларға кепiлдiк төлемдерiн жүзеге асыру жөнiнде мiндеттемелер қабылдайды. </w:t>
      </w:r>
    </w:p>
    <w:bookmarkStart w:name="z8" w:id="7"/>
    <w:p>
      <w:pPr>
        <w:spacing w:after="0"/>
        <w:ind w:left="0"/>
        <w:jc w:val="left"/>
      </w:pPr>
      <w:r>
        <w:rPr>
          <w:rFonts w:ascii="Times New Roman"/>
          <w:b/>
          <w:i w:val="false"/>
          <w:color w:val="000000"/>
        </w:rPr>
        <w:t xml:space="preserve"> 
2-тарау. Қор құру және оның қызметi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Қор құру тәртiбi және оның органдары </w:t>
      </w:r>
    </w:p>
    <w:bookmarkEnd w:id="8"/>
    <w:p>
      <w:pPr>
        <w:spacing w:after="0"/>
        <w:ind w:left="0"/>
        <w:jc w:val="both"/>
      </w:pPr>
      <w:r>
        <w:rPr>
          <w:rFonts w:ascii="Times New Roman"/>
          <w:b w:val="false"/>
          <w:i w:val="false"/>
          <w:color w:val="000000"/>
          <w:sz w:val="28"/>
        </w:rPr>
        <w:t xml:space="preserve">      1. Қор осы Заңға, Қазақстан Республикасының азаматтық заңдарына және Қордың құрылтай құжаттарына сәйкес құрылған және өз қызметiн жүзеге асыратын коммерциялық емес ұйым болып табылады. </w:t>
      </w:r>
      <w:r>
        <w:br/>
      </w:r>
      <w:r>
        <w:rPr>
          <w:rFonts w:ascii="Times New Roman"/>
          <w:b w:val="false"/>
          <w:i w:val="false"/>
          <w:color w:val="000000"/>
          <w:sz w:val="28"/>
        </w:rPr>
        <w:t xml:space="preserve">
      2. қазақстан Республикасының Ұлттық Банкi Қордың құрылтайшысы болып табылады. </w:t>
      </w:r>
      <w:r>
        <w:br/>
      </w:r>
      <w:r>
        <w:rPr>
          <w:rFonts w:ascii="Times New Roman"/>
          <w:b w:val="false"/>
          <w:i w:val="false"/>
          <w:color w:val="000000"/>
          <w:sz w:val="28"/>
        </w:rPr>
        <w:t xml:space="preserve">
      3. Қордың органдарын қалыптастыру тәртiбi және құзыретi Қазақстан Республикасының заңдарында және Қордың құрылтай құжаттарында белгіленедi.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Қордың негiзгi мiндеті және функциялары </w:t>
      </w:r>
    </w:p>
    <w:bookmarkEnd w:id="9"/>
    <w:p>
      <w:pPr>
        <w:spacing w:after="0"/>
        <w:ind w:left="0"/>
        <w:jc w:val="both"/>
      </w:pPr>
      <w:r>
        <w:rPr>
          <w:rFonts w:ascii="Times New Roman"/>
          <w:b w:val="false"/>
          <w:i w:val="false"/>
          <w:color w:val="000000"/>
          <w:sz w:val="28"/>
        </w:rPr>
        <w:t xml:space="preserve">      1. Қордың негiзгі мiндетi сақтандыру ұйымын - қатысушыны мәжбүрлеп тарату кезiнде кредиторлардың құқықтарын және заңды мүдделерiн қорғау болып табылады. </w:t>
      </w:r>
      <w:r>
        <w:br/>
      </w:r>
      <w:r>
        <w:rPr>
          <w:rFonts w:ascii="Times New Roman"/>
          <w:b w:val="false"/>
          <w:i w:val="false"/>
          <w:color w:val="000000"/>
          <w:sz w:val="28"/>
        </w:rPr>
        <w:t xml:space="preserve">
      2. Қор негізгі мiндеттi орындау үшін мынадай функцияларды: </w:t>
      </w:r>
      <w:r>
        <w:br/>
      </w:r>
      <w:r>
        <w:rPr>
          <w:rFonts w:ascii="Times New Roman"/>
          <w:b w:val="false"/>
          <w:i w:val="false"/>
          <w:color w:val="000000"/>
          <w:sz w:val="28"/>
        </w:rPr>
        <w:t xml:space="preserve">
      1) осы Заңға сәйкес кепілдiк төлемдерiн жүзеге асыру; </w:t>
      </w:r>
      <w:r>
        <w:br/>
      </w:r>
      <w:r>
        <w:rPr>
          <w:rFonts w:ascii="Times New Roman"/>
          <w:b w:val="false"/>
          <w:i w:val="false"/>
          <w:color w:val="000000"/>
          <w:sz w:val="28"/>
        </w:rPr>
        <w:t xml:space="preserve">
      2) сақтандыру ұйымдарының - қатысушылардың мiндеттi жарналарын тарту; </w:t>
      </w:r>
      <w:r>
        <w:br/>
      </w:r>
      <w:r>
        <w:rPr>
          <w:rFonts w:ascii="Times New Roman"/>
          <w:b w:val="false"/>
          <w:i w:val="false"/>
          <w:color w:val="000000"/>
          <w:sz w:val="28"/>
        </w:rPr>
        <w:t xml:space="preserve">
      3) Қазақстан Республикасының заңдарында белгiленген тәртiппен инвестициялық қызметтi жүзеге асырады. </w:t>
      </w:r>
    </w:p>
    <w:bookmarkStart w:name="z11" w:id="10"/>
    <w:p>
      <w:pPr>
        <w:spacing w:after="0"/>
        <w:ind w:left="0"/>
        <w:jc w:val="left"/>
      </w:pPr>
      <w:r>
        <w:rPr>
          <w:rFonts w:ascii="Times New Roman"/>
          <w:b/>
          <w:i w:val="false"/>
          <w:color w:val="000000"/>
        </w:rPr>
        <w:t xml:space="preserve"> 
3-тарау. Қорға қатысу тәртiбi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Қатысу шартын жасау </w:t>
      </w:r>
    </w:p>
    <w:bookmarkEnd w:id="11"/>
    <w:p>
      <w:pPr>
        <w:spacing w:after="0"/>
        <w:ind w:left="0"/>
        <w:jc w:val="both"/>
      </w:pPr>
      <w:r>
        <w:rPr>
          <w:rFonts w:ascii="Times New Roman"/>
          <w:b w:val="false"/>
          <w:i w:val="false"/>
          <w:color w:val="000000"/>
          <w:sz w:val="28"/>
        </w:rPr>
        <w:t xml:space="preserve">      1. Қазақстан Республикасының заң актілерiнде көзделген жағдайларда, осыған сәйкес өтiнiш берушi сақтандырудың мiндетті түрлерi бойынша сақтандыру қызметiн жүзеге асыру құқығына Қорға қатысуға қажеттi лицензия алу үшін Қормен қатысу шартын жасауға тиiс. </w:t>
      </w:r>
      <w:r>
        <w:br/>
      </w:r>
      <w:r>
        <w:rPr>
          <w:rFonts w:ascii="Times New Roman"/>
          <w:b w:val="false"/>
          <w:i w:val="false"/>
          <w:color w:val="000000"/>
          <w:sz w:val="28"/>
        </w:rPr>
        <w:t xml:space="preserve">
      2. Өтінiш берушi қатысу шартын жасау үшiн Қорға мынадай құжаттарды ұсынады: </w:t>
      </w:r>
      <w:r>
        <w:br/>
      </w:r>
      <w:r>
        <w:rPr>
          <w:rFonts w:ascii="Times New Roman"/>
          <w:b w:val="false"/>
          <w:i w:val="false"/>
          <w:color w:val="000000"/>
          <w:sz w:val="28"/>
        </w:rPr>
        <w:t xml:space="preserve">
      1) өтiнiш берушінi мемлекеттiк тiркеу (қайта тiркеу) туралы куәлiктің нотариат куәландырған көшiрмесi; </w:t>
      </w:r>
      <w:r>
        <w:br/>
      </w:r>
      <w:r>
        <w:rPr>
          <w:rFonts w:ascii="Times New Roman"/>
          <w:b w:val="false"/>
          <w:i w:val="false"/>
          <w:color w:val="000000"/>
          <w:sz w:val="28"/>
        </w:rPr>
        <w:t xml:space="preserve">
      2) өтiнiш берушiнiң статистикалық карточкасының нотариат куәландырған көшiрмесi; </w:t>
      </w:r>
      <w:r>
        <w:br/>
      </w:r>
      <w:r>
        <w:rPr>
          <w:rFonts w:ascii="Times New Roman"/>
          <w:b w:val="false"/>
          <w:i w:val="false"/>
          <w:color w:val="000000"/>
          <w:sz w:val="28"/>
        </w:rPr>
        <w:t xml:space="preserve">
      3) өтiнiш берушi жарғысының нотариат куәландырған көшiрмесi. </w:t>
      </w:r>
      <w:r>
        <w:br/>
      </w:r>
      <w:r>
        <w:rPr>
          <w:rFonts w:ascii="Times New Roman"/>
          <w:b w:val="false"/>
          <w:i w:val="false"/>
          <w:color w:val="000000"/>
          <w:sz w:val="28"/>
        </w:rPr>
        <w:t xml:space="preserve">
      3. Қатысу шартының нысаны, мазмұны және талаптары Қазақстан Республикасы азаматтық заңдарының және осы Заңның талаптарына сәйкес болуы тиiс.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7-бап. Қатысу шартының мiндетті талаптары </w:t>
      </w:r>
    </w:p>
    <w:bookmarkEnd w:id="12"/>
    <w:p>
      <w:pPr>
        <w:spacing w:after="0"/>
        <w:ind w:left="0"/>
        <w:jc w:val="both"/>
      </w:pPr>
      <w:r>
        <w:rPr>
          <w:rFonts w:ascii="Times New Roman"/>
          <w:b w:val="false"/>
          <w:i w:val="false"/>
          <w:color w:val="000000"/>
          <w:sz w:val="28"/>
        </w:rPr>
        <w:t xml:space="preserve">      Қатысу шартында мынадай мiндетті талаптар болуы тиiс: </w:t>
      </w:r>
      <w:r>
        <w:br/>
      </w:r>
      <w:r>
        <w:rPr>
          <w:rFonts w:ascii="Times New Roman"/>
          <w:b w:val="false"/>
          <w:i w:val="false"/>
          <w:color w:val="000000"/>
          <w:sz w:val="28"/>
        </w:rPr>
        <w:t xml:space="preserve">
      1) тараптардың толық атауы, олардың тұрған жерi және банктiк деректемелерi туралы мәлiметтер; </w:t>
      </w:r>
      <w:r>
        <w:br/>
      </w:r>
      <w:r>
        <w:rPr>
          <w:rFonts w:ascii="Times New Roman"/>
          <w:b w:val="false"/>
          <w:i w:val="false"/>
          <w:color w:val="000000"/>
          <w:sz w:val="28"/>
        </w:rPr>
        <w:t xml:space="preserve">
      2) шарттың осы Заңға сәйкес мәнi туралы нұсқауы; </w:t>
      </w:r>
      <w:r>
        <w:br/>
      </w:r>
      <w:r>
        <w:rPr>
          <w:rFonts w:ascii="Times New Roman"/>
          <w:b w:val="false"/>
          <w:i w:val="false"/>
          <w:color w:val="000000"/>
          <w:sz w:val="28"/>
        </w:rPr>
        <w:t xml:space="preserve">
      3) тараптардың осы Заңға сәйкес құқықтары мен мiндеттерi; </w:t>
      </w:r>
      <w:r>
        <w:br/>
      </w:r>
      <w:r>
        <w:rPr>
          <w:rFonts w:ascii="Times New Roman"/>
          <w:b w:val="false"/>
          <w:i w:val="false"/>
          <w:color w:val="000000"/>
          <w:sz w:val="28"/>
        </w:rPr>
        <w:t xml:space="preserve">
      4) мiндеттi және төтенше жарналарды төлеу, сондай-ақ шартты мiндеттемелердi қалыптастыру тәртiбi; </w:t>
      </w:r>
      <w:r>
        <w:br/>
      </w:r>
      <w:r>
        <w:rPr>
          <w:rFonts w:ascii="Times New Roman"/>
          <w:b w:val="false"/>
          <w:i w:val="false"/>
          <w:color w:val="000000"/>
          <w:sz w:val="28"/>
        </w:rPr>
        <w:t xml:space="preserve">
      5) кредиторға кепiлдiк төлемдерiнiң мөлшерiн белгiлеу мен жүзеге асыру талаптары мен тәртiбi; </w:t>
      </w:r>
      <w:r>
        <w:br/>
      </w:r>
      <w:r>
        <w:rPr>
          <w:rFonts w:ascii="Times New Roman"/>
          <w:b w:val="false"/>
          <w:i w:val="false"/>
          <w:color w:val="000000"/>
          <w:sz w:val="28"/>
        </w:rPr>
        <w:t xml:space="preserve">
      6) мәжбүрлеп таратылатын сақтандыру ұйымының сақтанушыларымен мәжбүрлеп таратылатын сақтандыру ұйымымен жасалған мiндеттi сақтандыру шартының аяқталмаған қолданылу мерзiмiне мiндетті сақтандыру шарттарын жасау тәртiбi және талаптары; </w:t>
      </w:r>
      <w:r>
        <w:br/>
      </w:r>
      <w:r>
        <w:rPr>
          <w:rFonts w:ascii="Times New Roman"/>
          <w:b w:val="false"/>
          <w:i w:val="false"/>
          <w:color w:val="000000"/>
          <w:sz w:val="28"/>
        </w:rPr>
        <w:t xml:space="preserve">
      7) кепiлдiк төлемдерiн жүзеге асырудан бас тарту жағдайлары мен негiздемелерi; </w:t>
      </w:r>
      <w:r>
        <w:br/>
      </w:r>
      <w:r>
        <w:rPr>
          <w:rFonts w:ascii="Times New Roman"/>
          <w:b w:val="false"/>
          <w:i w:val="false"/>
          <w:color w:val="000000"/>
          <w:sz w:val="28"/>
        </w:rPr>
        <w:t xml:space="preserve">
      8) кредитор құқығының мәжбүрлеп таратылатын сақтандыру ұйымының мiндеттемелерiн орындайтын Қорға өтуi туралы талаптары; </w:t>
      </w:r>
      <w:r>
        <w:br/>
      </w:r>
      <w:r>
        <w:rPr>
          <w:rFonts w:ascii="Times New Roman"/>
          <w:b w:val="false"/>
          <w:i w:val="false"/>
          <w:color w:val="000000"/>
          <w:sz w:val="28"/>
        </w:rPr>
        <w:t xml:space="preserve">
      9) қатысу шартын тоқтату талаптары; </w:t>
      </w:r>
      <w:r>
        <w:br/>
      </w:r>
      <w:r>
        <w:rPr>
          <w:rFonts w:ascii="Times New Roman"/>
          <w:b w:val="false"/>
          <w:i w:val="false"/>
          <w:color w:val="000000"/>
          <w:sz w:val="28"/>
        </w:rPr>
        <w:t xml:space="preserve">
      10) тараптардың қатысу шартын бұзғаны үшін жауапкершiлігі туралы талаптары.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Қатысу шартын тоқтату </w:t>
      </w:r>
    </w:p>
    <w:bookmarkEnd w:id="13"/>
    <w:p>
      <w:pPr>
        <w:spacing w:after="0"/>
        <w:ind w:left="0"/>
        <w:jc w:val="both"/>
      </w:pPr>
      <w:r>
        <w:rPr>
          <w:rFonts w:ascii="Times New Roman"/>
          <w:b w:val="false"/>
          <w:i w:val="false"/>
          <w:color w:val="000000"/>
          <w:sz w:val="28"/>
        </w:rPr>
        <w:t xml:space="preserve">      Қазақстан Республикасының азаматтық заңдарында көзделген мiндеттемелердi тоқтатудың жалпы негiздемелерiнен басқа, қатысу шарты сақтандыру қызметiн жүзеге асыру құқығына берiлген лицензиядан Қазақстан Республикасының мiндеттi сақтандыру туралы заң актiсiне сәйкес сақтандыру ұйымына Қорға қатысу және мiндеттi сақтандыру шарттарының осы лицензиясы негiзiнде жасалған iс-қимылдарды тоқтату мiндетi жүктелген сақтандыру сыныптарын алып тастаған жағдайда тоқтатылады.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Мiндеттi және төтенше жарналар және оларды </w:t>
      </w:r>
      <w:r>
        <w:br/>
      </w:r>
      <w:r>
        <w:rPr>
          <w:rFonts w:ascii="Times New Roman"/>
          <w:b w:val="false"/>
          <w:i w:val="false"/>
          <w:color w:val="000000"/>
          <w:sz w:val="28"/>
        </w:rPr>
        <w:t>
</w:t>
      </w:r>
      <w:r>
        <w:rPr>
          <w:rFonts w:ascii="Times New Roman"/>
          <w:b/>
          <w:i w:val="false"/>
          <w:color w:val="000000"/>
          <w:sz w:val="28"/>
        </w:rPr>
        <w:t xml:space="preserve">             төлеу тәртiбi. Қордың қарыз алуы </w:t>
      </w:r>
    </w:p>
    <w:bookmarkEnd w:id="14"/>
    <w:p>
      <w:pPr>
        <w:spacing w:after="0"/>
        <w:ind w:left="0"/>
        <w:jc w:val="both"/>
      </w:pPr>
      <w:r>
        <w:rPr>
          <w:rFonts w:ascii="Times New Roman"/>
          <w:b w:val="false"/>
          <w:i w:val="false"/>
          <w:color w:val="000000"/>
          <w:sz w:val="28"/>
        </w:rPr>
        <w:t xml:space="preserve">      1. Сақтандыру ұйымы - қатысушы мөлшерi, төлеу тәртiбi және мерзiмi уәкiлеттi мемлекеттiк органның нормативтiк құқықтық актiлерiнде белгiленетiн мiндеттi жарналар төлеуге мiндеттi. </w:t>
      </w:r>
      <w:r>
        <w:br/>
      </w:r>
      <w:r>
        <w:rPr>
          <w:rFonts w:ascii="Times New Roman"/>
          <w:b w:val="false"/>
          <w:i w:val="false"/>
          <w:color w:val="000000"/>
          <w:sz w:val="28"/>
        </w:rPr>
        <w:t xml:space="preserve">
      2. Қордың кредиторларға кепiлдiк төлемдердi жүзеге асыру үшiн қажеттi қаражаты жетіспеген жағдайда, Қор заемдар тартуға құқылы. </w:t>
      </w:r>
      <w:r>
        <w:br/>
      </w:r>
      <w:r>
        <w:rPr>
          <w:rFonts w:ascii="Times New Roman"/>
          <w:b w:val="false"/>
          <w:i w:val="false"/>
          <w:color w:val="000000"/>
          <w:sz w:val="28"/>
        </w:rPr>
        <w:t xml:space="preserve">
      3. Сақтандыру ұйымы - қатысушы Қордың талап етуi бойынша кепiлдiк төлемдердi жүзеге асыруға байланысты Қордың қарыздарын өтеу үшiн төтенше жарналар төлеуге мiндеттi. </w:t>
      </w:r>
      <w:r>
        <w:br/>
      </w:r>
      <w:r>
        <w:rPr>
          <w:rFonts w:ascii="Times New Roman"/>
          <w:b w:val="false"/>
          <w:i w:val="false"/>
          <w:color w:val="000000"/>
          <w:sz w:val="28"/>
        </w:rPr>
        <w:t xml:space="preserve">
      Қор төтенше жарналардың мөлшерiн, оларды төлеу тәртiбi мен мерзiмiн уәкiлетті мемлекеттiк органмен келiсе отырып белгiлейдi. </w:t>
      </w:r>
      <w:r>
        <w:br/>
      </w:r>
      <w:r>
        <w:rPr>
          <w:rFonts w:ascii="Times New Roman"/>
          <w:b w:val="false"/>
          <w:i w:val="false"/>
          <w:color w:val="000000"/>
          <w:sz w:val="28"/>
        </w:rPr>
        <w:t xml:space="preserve">
      4. Сақтандыру қызметiн жүзеге асыру құқығына берiлген лицензияның қолданылуын тоқтата тұру сақтандыру ұйымын-қатысушыны мiндеттi және төтенше жарналар төлеуден босатпайды. </w:t>
      </w:r>
      <w:r>
        <w:br/>
      </w:r>
      <w:r>
        <w:rPr>
          <w:rFonts w:ascii="Times New Roman"/>
          <w:b w:val="false"/>
          <w:i w:val="false"/>
          <w:color w:val="000000"/>
          <w:sz w:val="28"/>
        </w:rPr>
        <w:t xml:space="preserve">
      5. Сақтандыру ұйымын - қатысушыны мәжбүрлеп тарату туралы сот шешiмi заңды күшiне енген күннен бастап ол мiндетті және төтенше жарналар төлеуден босатылады.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Шартты мiндеттемелердi қалыптастыру </w:t>
      </w:r>
    </w:p>
    <w:bookmarkEnd w:id="15"/>
    <w:p>
      <w:pPr>
        <w:spacing w:after="0"/>
        <w:ind w:left="0"/>
        <w:jc w:val="both"/>
      </w:pPr>
      <w:r>
        <w:rPr>
          <w:rFonts w:ascii="Times New Roman"/>
          <w:b w:val="false"/>
          <w:i w:val="false"/>
          <w:color w:val="000000"/>
          <w:sz w:val="28"/>
        </w:rPr>
        <w:t xml:space="preserve">      1. Сақтандыру ұйымы - қатысушы шартты мiндеттемелердi уәкiлеттi мемлекеттiк органның нормативтiк құқықтық актiлерiнде көзделген тәртiппен және мөлшерде қалыптастыруға және есебiн жүргізуге мiндетті. </w:t>
      </w:r>
      <w:r>
        <w:br/>
      </w:r>
      <w:r>
        <w:rPr>
          <w:rFonts w:ascii="Times New Roman"/>
          <w:b w:val="false"/>
          <w:i w:val="false"/>
          <w:color w:val="000000"/>
          <w:sz w:val="28"/>
        </w:rPr>
        <w:t xml:space="preserve">
      2. Сақтандыру ұйымының - қатысушының қалыптасқан шартты мiндеттемелерi мәжбүрлеп таратылатын сақтандыру ұйымының мiндетті сақтандыру шарттарының аяқталмаған кезеңiне Қазақстан Республикасының заңдарына сәйкес есептелген сақтандыру сыйлықақыларының сомасына азайтылады.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Мiндеттi және төтенше жарналарды төлеу </w:t>
      </w:r>
      <w:r>
        <w:br/>
      </w:r>
      <w:r>
        <w:rPr>
          <w:rFonts w:ascii="Times New Roman"/>
          <w:b w:val="false"/>
          <w:i w:val="false"/>
          <w:color w:val="000000"/>
          <w:sz w:val="28"/>
        </w:rPr>
        <w:t>
</w:t>
      </w:r>
      <w:r>
        <w:rPr>
          <w:rFonts w:ascii="Times New Roman"/>
          <w:b/>
          <w:i w:val="false"/>
          <w:color w:val="000000"/>
          <w:sz w:val="28"/>
        </w:rPr>
        <w:t xml:space="preserve">              жөнiндегi мiндеттемелердi тиiсiнше орындамау </w:t>
      </w:r>
    </w:p>
    <w:bookmarkEnd w:id="16"/>
    <w:p>
      <w:pPr>
        <w:spacing w:after="0"/>
        <w:ind w:left="0"/>
        <w:jc w:val="both"/>
      </w:pPr>
      <w:r>
        <w:rPr>
          <w:rFonts w:ascii="Times New Roman"/>
          <w:b w:val="false"/>
          <w:i w:val="false"/>
          <w:color w:val="000000"/>
          <w:sz w:val="28"/>
        </w:rPr>
        <w:t xml:space="preserve">      1. Мiндетті немесе төтенше жарналарды төлемеген, уақтылы төлемеген не толық көлемде төлемеген жағдайда, Қор жеті жұмыс күні iшiнде сақтандыру ұйымының - қатысушының осы Заң бойынша өз мiндеттемелерiн тиiсiнше орындамауы туралы уәкiлеттi мемлекеттiк органға хабарлауға мiндеттi. </w:t>
      </w:r>
      <w:r>
        <w:br/>
      </w:r>
      <w:r>
        <w:rPr>
          <w:rFonts w:ascii="Times New Roman"/>
          <w:b w:val="false"/>
          <w:i w:val="false"/>
          <w:color w:val="000000"/>
          <w:sz w:val="28"/>
        </w:rPr>
        <w:t xml:space="preserve">
      2. Уәкілеттi мемлекеттiк орган Қордан сақтандыру ұйымының - қатысушының мiндеттi және төтенше жарналарды төлеу жөнiндегi мiндеттемелерiн тиiсiнше орындамауы туралы хабарлама алған кезде мұндай сақтандыру ұйымына Қазақстан Республикасының заң актілерiнде көзделген санкциялар және өзге ықпал ету шараларын қолдануға құқылы. </w:t>
      </w:r>
    </w:p>
    <w:bookmarkStart w:name="z18" w:id="17"/>
    <w:p>
      <w:pPr>
        <w:spacing w:after="0"/>
        <w:ind w:left="0"/>
        <w:jc w:val="left"/>
      </w:pPr>
      <w:r>
        <w:rPr>
          <w:rFonts w:ascii="Times New Roman"/>
          <w:b/>
          <w:i w:val="false"/>
          <w:color w:val="000000"/>
        </w:rPr>
        <w:t xml:space="preserve"> 
4-тарау. Кепiлдiк төлемдерi және өзге де қорғау шаралары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Кепiлдiк төлемiн жүзеге асыру негіздемелерi және </w:t>
      </w:r>
      <w:r>
        <w:br/>
      </w:r>
      <w:r>
        <w:rPr>
          <w:rFonts w:ascii="Times New Roman"/>
          <w:b w:val="false"/>
          <w:i w:val="false"/>
          <w:color w:val="000000"/>
          <w:sz w:val="28"/>
        </w:rPr>
        <w:t>
</w:t>
      </w:r>
      <w:r>
        <w:rPr>
          <w:rFonts w:ascii="Times New Roman"/>
          <w:b/>
          <w:i w:val="false"/>
          <w:color w:val="000000"/>
          <w:sz w:val="28"/>
        </w:rPr>
        <w:t xml:space="preserve">              тәртiбi </w:t>
      </w:r>
    </w:p>
    <w:bookmarkEnd w:id="18"/>
    <w:p>
      <w:pPr>
        <w:spacing w:after="0"/>
        <w:ind w:left="0"/>
        <w:jc w:val="both"/>
      </w:pPr>
      <w:r>
        <w:rPr>
          <w:rFonts w:ascii="Times New Roman"/>
          <w:b w:val="false"/>
          <w:i w:val="false"/>
          <w:color w:val="000000"/>
          <w:sz w:val="28"/>
        </w:rPr>
        <w:t xml:space="preserve">      1. Сақтандыру ұйымын - қатысушыны мәжбүрлеп тарату туралы сот шешiмi заңды күшiне енген күннен бастап кредиторда Қордан кепiлдiк төлемiн жүзеге асыру жөнiнде талап ету құқығы туындайды. </w:t>
      </w:r>
      <w:r>
        <w:br/>
      </w:r>
      <w:r>
        <w:rPr>
          <w:rFonts w:ascii="Times New Roman"/>
          <w:b w:val="false"/>
          <w:i w:val="false"/>
          <w:color w:val="000000"/>
          <w:sz w:val="28"/>
        </w:rPr>
        <w:t xml:space="preserve">
      Бұл орайда, кредиторлар мәжбүрлеп таратылатын сақтандыру ұйымы сақтандыру төлемiн төлеуден заңсыз бас тартқанда не уақтылы төлемегенде, оның iшiнде сақтандыру қызметiн жүзеге асыру құқығына лицензияны қайтарып алуға және оны мәжбүрлеп тарату туралы сот шешiмi күшiне енгенге дейiнгi кезеңде де мiндеттi сақтандыру шарттары бойынша барлық басталған сақтандыру жағдайлары бойынша кепiлдiк төлемдерiн алуға құқылы. </w:t>
      </w:r>
      <w:r>
        <w:br/>
      </w:r>
      <w:r>
        <w:rPr>
          <w:rFonts w:ascii="Times New Roman"/>
          <w:b w:val="false"/>
          <w:i w:val="false"/>
          <w:color w:val="000000"/>
          <w:sz w:val="28"/>
        </w:rPr>
        <w:t xml:space="preserve">
      2. Қор кепiлдiк төлемiн мiндеттi сақтандыру шарты бойынша сақтандыру төлемдерiн жүзеге асыруға арналған мiндеттi сақтандыру түрi бойынша Қазақстан Республикасының заң актiлерiнде көзделген тәртiппен, шекте және мерзiмде төлейдi не кепiлдiк төлемiн төлеуден бас тартады. </w:t>
      </w:r>
      <w:r>
        <w:br/>
      </w:r>
      <w:r>
        <w:rPr>
          <w:rFonts w:ascii="Times New Roman"/>
          <w:b w:val="false"/>
          <w:i w:val="false"/>
          <w:color w:val="000000"/>
          <w:sz w:val="28"/>
        </w:rPr>
        <w:t xml:space="preserve">
      Кепiлдiк төлемi кредитор шеккен моральдық зиянның, жiберiлген пайданың орнын, сондай-ақ мiндеттi сақтандыру шарты бойынша тұрақсыздық айыбын өтемейдi. </w:t>
      </w:r>
      <w:r>
        <w:br/>
      </w:r>
      <w:r>
        <w:rPr>
          <w:rFonts w:ascii="Times New Roman"/>
          <w:b w:val="false"/>
          <w:i w:val="false"/>
          <w:color w:val="000000"/>
          <w:sz w:val="28"/>
        </w:rPr>
        <w:t xml:space="preserve">
      3. Мiндетті сақтандыру шарты бойынша Қордың кепiлдiк төлемiмен өтелмеген кредитордың шығынын кредитор мәжбүрлеп таратылатын сақтандыру ұйымынан Қазақстан Республикасының заңдарында көзделген тәртіппен жеке өндiрiп алуы мүмкiн. </w:t>
      </w:r>
      <w:r>
        <w:br/>
      </w:r>
      <w:r>
        <w:rPr>
          <w:rFonts w:ascii="Times New Roman"/>
          <w:b w:val="false"/>
          <w:i w:val="false"/>
          <w:color w:val="000000"/>
          <w:sz w:val="28"/>
        </w:rPr>
        <w:t xml:space="preserve">
      4. Кредиторда кепiлдiк төлемiн жүзеге асыру жөнiнде Қордан талап ету құқығы туындаған кезде, кредитор Қорға жазбаша өтiнiш беруге құқылы. </w:t>
      </w:r>
      <w:r>
        <w:br/>
      </w:r>
      <w:r>
        <w:rPr>
          <w:rFonts w:ascii="Times New Roman"/>
          <w:b w:val="false"/>
          <w:i w:val="false"/>
          <w:color w:val="000000"/>
          <w:sz w:val="28"/>
        </w:rPr>
        <w:t xml:space="preserve">
      Өтiнiшке сақтандыру төлемiн жүзеге асыру жөнiнде шешiм қабылдауға қажеттi мiндетті сақтандыру туралы заң актiсiнде көзделген құжаттар қоса берiлуi тиiс. </w:t>
      </w:r>
      <w:r>
        <w:br/>
      </w:r>
      <w:r>
        <w:rPr>
          <w:rFonts w:ascii="Times New Roman"/>
          <w:b w:val="false"/>
          <w:i w:val="false"/>
          <w:color w:val="000000"/>
          <w:sz w:val="28"/>
        </w:rPr>
        <w:t xml:space="preserve">
      5. Кредиторларға кепiлдiк төлемi кредитордың банктiк есепшотына қолма-қол жасалмайтын нысанда не қолма-қол ақшамен тiкелей Қор немесе агент банк арқылы төленедi. </w:t>
      </w:r>
      <w:r>
        <w:br/>
      </w:r>
      <w:r>
        <w:rPr>
          <w:rFonts w:ascii="Times New Roman"/>
          <w:b w:val="false"/>
          <w:i w:val="false"/>
          <w:color w:val="000000"/>
          <w:sz w:val="28"/>
        </w:rPr>
        <w:t xml:space="preserve">
      6. Мәжбүрлеп таратылатын сақтандыру ұйымының кредиторына кепілдiк төлемiн төлеген күннен бастап кредитордың мiндеттi сақтандыру шарты бойынша құқықтары жүзеге асырылған кепiлдiк төлемi көлемiнде Қорға ауысады. </w:t>
      </w:r>
      <w:r>
        <w:br/>
      </w:r>
      <w:r>
        <w:rPr>
          <w:rFonts w:ascii="Times New Roman"/>
          <w:b w:val="false"/>
          <w:i w:val="false"/>
          <w:color w:val="000000"/>
          <w:sz w:val="28"/>
        </w:rPr>
        <w:t xml:space="preserve">
      Қор өзiне ауысқан кредитордың талап ету құқығын Қазақстан Республикасының заңдарында көзделген тәртiппен мәжбүрлеп таратылатын сақтандыру ұйымының тарату комиссиясына (бұдан әрi - тарату комиссиясы) ұсынады.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Сақтанушылардың құқықтарын қорғаудың қосымша </w:t>
      </w:r>
      <w:r>
        <w:br/>
      </w:r>
      <w:r>
        <w:rPr>
          <w:rFonts w:ascii="Times New Roman"/>
          <w:b w:val="false"/>
          <w:i w:val="false"/>
          <w:color w:val="000000"/>
          <w:sz w:val="28"/>
        </w:rPr>
        <w:t>
</w:t>
      </w:r>
      <w:r>
        <w:rPr>
          <w:rFonts w:ascii="Times New Roman"/>
          <w:b/>
          <w:i w:val="false"/>
          <w:color w:val="000000"/>
          <w:sz w:val="28"/>
        </w:rPr>
        <w:t xml:space="preserve">              тәсiлдерi </w:t>
      </w:r>
    </w:p>
    <w:bookmarkEnd w:id="19"/>
    <w:p>
      <w:pPr>
        <w:spacing w:after="0"/>
        <w:ind w:left="0"/>
        <w:jc w:val="both"/>
      </w:pPr>
      <w:r>
        <w:rPr>
          <w:rFonts w:ascii="Times New Roman"/>
          <w:b w:val="false"/>
          <w:i w:val="false"/>
          <w:color w:val="000000"/>
          <w:sz w:val="28"/>
        </w:rPr>
        <w:t xml:space="preserve">      1. Мәжбүрлеп таратылатын сақтандыру ұйымының сақтандыру жағдайы басталмаған және қолданылу мерзiмi аяқталмаған мiндеттi сақтандыру шарттары бойынша сақтанушы тiзiлiмге мәжбүрлеп таратылатын сақтандыру ұйымын тарату туралы жазба енгiзiлгенге дейiн көрсетiлген шарттың аяқталмаған қолданылу мерзiмiне мiндетті сақтандыру шартын жасау үшiн сақтандыру ұйымына-қатысушыға өтiнiш жасауға құқылы. </w:t>
      </w:r>
      <w:r>
        <w:br/>
      </w:r>
      <w:r>
        <w:rPr>
          <w:rFonts w:ascii="Times New Roman"/>
          <w:b w:val="false"/>
          <w:i w:val="false"/>
          <w:color w:val="000000"/>
          <w:sz w:val="28"/>
        </w:rPr>
        <w:t xml:space="preserve">
      Мұндайда сақтанушы мәжбүрлеп таратылатын сақтандыру ұйымымен жасалған мiндеттi сақтандыру шарты бойынша сақтандыру сыйлықақысын толық төлемеген жағдайларды қоспағанда, сақтандыру ұйымына-қатысушыға сақтандыру сыйлықақыларын және өзге де төлемдердi төлемейдi. </w:t>
      </w:r>
      <w:r>
        <w:br/>
      </w:r>
      <w:r>
        <w:rPr>
          <w:rFonts w:ascii="Times New Roman"/>
          <w:b w:val="false"/>
          <w:i w:val="false"/>
          <w:color w:val="000000"/>
          <w:sz w:val="28"/>
        </w:rPr>
        <w:t xml:space="preserve">
      Сақтандыру ұйымы-қатысушы мәжбүрлеп таратылатын сақтандыру ұйымының сақтанушысы мен мiндеттi сақтандыру шартын жасаған кезде сақтандыру ұйымы-қатысушы мiндеттi сақтандырудың осы түрi бойынша Қазақстан Республикасының заң актiсiнде көзделген көлемде осындай шарт бойынша жауапкершiлiк атқарады. </w:t>
      </w:r>
      <w:r>
        <w:br/>
      </w:r>
      <w:r>
        <w:rPr>
          <w:rFonts w:ascii="Times New Roman"/>
          <w:b w:val="false"/>
          <w:i w:val="false"/>
          <w:color w:val="000000"/>
          <w:sz w:val="28"/>
        </w:rPr>
        <w:t xml:space="preserve">
      2. Сақтандыру ұйымы-қатысушы мiндеттi сақтандыру шартының аяқталмаған кезеңiне мәжбүрлеп таратылатын сақтандыру ұйымының сақтанушыларымен шарттар жасауға, егер осы шарттар бойынша сақтандыру сыйлықақыларының сомасы сақтандыру ұйымы-қатысушы қалыптастырған шартты мiндеттемелердiң мөлшерiнен асқан жағдайда, құқылы емес. </w:t>
      </w:r>
      <w:r>
        <w:br/>
      </w:r>
      <w:r>
        <w:rPr>
          <w:rFonts w:ascii="Times New Roman"/>
          <w:b w:val="false"/>
          <w:i w:val="false"/>
          <w:color w:val="000000"/>
          <w:sz w:val="28"/>
        </w:rPr>
        <w:t xml:space="preserve">
      3. Сақтандыру ұйымы-қатысушы мәжбүрлеп таратылатын сақтандыру ұйымының мiндетті сақтандыру шартының аяқталмаған қолданылу мерзiмiне осы баптың 2-тармағында көзделген жағдайда мiндеттi сақтандыру шартын жасаудан бас тартуға Қордың келiсiмi бар болғанда ғана құқығы. </w:t>
      </w:r>
      <w:r>
        <w:br/>
      </w:r>
      <w:r>
        <w:rPr>
          <w:rFonts w:ascii="Times New Roman"/>
          <w:b w:val="false"/>
          <w:i w:val="false"/>
          <w:color w:val="000000"/>
          <w:sz w:val="28"/>
        </w:rPr>
        <w:t xml:space="preserve">
      4. Соттың сақтандыру ұйымын мәжбүрлеп тарату туралы заңды күшiне енген шешiмiнiң көшiрмесiн алған күннен бастап он жұмыс күнi iшiнде Қор Қазақстан Республикасының барлық аумағына таратылатын мемлекеттiк және орыс тiлдерiнде мерзiмi басылымға басталған сақтандыру жағдайлары бойынша мәжбүрлеп таратылатын сақтандыру ұйымының кредиторларына кепілдiк төлемдердi жүзеге асыру туралы хабарды, сондай-ақ мекен-жайларын көрсете отырып, сақтанушылар мәжбүрлеп таратылатын сақтандыру ұйымының мiндеттi сақтандыру шартының аяқталмаған қолданылу кезеңiне жаңа мiндеттi сақтандыру шартын жасау үшiн өтiнiш жасауға құқылы сақтандыру ұйымдарының-қатысушылардың тiзбесiн жариялайды.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Қордың кепiлдiк беруiн тоқтату </w:t>
      </w:r>
    </w:p>
    <w:bookmarkEnd w:id="20"/>
    <w:p>
      <w:pPr>
        <w:spacing w:after="0"/>
        <w:ind w:left="0"/>
        <w:jc w:val="both"/>
      </w:pPr>
      <w:r>
        <w:rPr>
          <w:rFonts w:ascii="Times New Roman"/>
          <w:b w:val="false"/>
          <w:i w:val="false"/>
          <w:color w:val="000000"/>
          <w:sz w:val="28"/>
        </w:rPr>
        <w:t xml:space="preserve">      Қордың кепiлдiк беруi мынадай жағдайларда: </w:t>
      </w:r>
      <w:r>
        <w:br/>
      </w:r>
      <w:r>
        <w:rPr>
          <w:rFonts w:ascii="Times New Roman"/>
          <w:b w:val="false"/>
          <w:i w:val="false"/>
          <w:color w:val="000000"/>
          <w:sz w:val="28"/>
        </w:rPr>
        <w:t xml:space="preserve">
      1) осы Заңға сәйкес кепiлдiк төлемiн жүзеге асырғанда; </w:t>
      </w:r>
      <w:r>
        <w:br/>
      </w:r>
      <w:r>
        <w:rPr>
          <w:rFonts w:ascii="Times New Roman"/>
          <w:b w:val="false"/>
          <w:i w:val="false"/>
          <w:color w:val="000000"/>
          <w:sz w:val="28"/>
        </w:rPr>
        <w:t xml:space="preserve">
      2) мiндеттi сақтандыру шартының қолданылу мерзiмi аяқталғанда; </w:t>
      </w:r>
      <w:r>
        <w:br/>
      </w:r>
      <w:r>
        <w:rPr>
          <w:rFonts w:ascii="Times New Roman"/>
          <w:b w:val="false"/>
          <w:i w:val="false"/>
          <w:color w:val="000000"/>
          <w:sz w:val="28"/>
        </w:rPr>
        <w:t xml:space="preserve">
      3) сақтандырушымен басқа сақтандыру ұйымымен-қатысушымен мәжбүрлеп таратылатын сақтандыру ұйымының бұрын жасалған шартының аяқталмаған қолданылу кезеңiне жаңа мiндеттi сақтандыру шартын жасағанда; </w:t>
      </w:r>
      <w:r>
        <w:br/>
      </w:r>
      <w:r>
        <w:rPr>
          <w:rFonts w:ascii="Times New Roman"/>
          <w:b w:val="false"/>
          <w:i w:val="false"/>
          <w:color w:val="000000"/>
          <w:sz w:val="28"/>
        </w:rPr>
        <w:t xml:space="preserve">
      4) мемлекеттiк тiзiлiмге мәжбүрлеп таратылатын сақтандыру ұйымын тарату туралы жазба енгiзiлгенде тоқтатылады. </w:t>
      </w:r>
    </w:p>
    <w:bookmarkStart w:name="z22" w:id="21"/>
    <w:p>
      <w:pPr>
        <w:spacing w:after="0"/>
        <w:ind w:left="0"/>
        <w:jc w:val="left"/>
      </w:pPr>
      <w:r>
        <w:rPr>
          <w:rFonts w:ascii="Times New Roman"/>
          <w:b/>
          <w:i w:val="false"/>
          <w:color w:val="000000"/>
        </w:rPr>
        <w:t xml:space="preserve"> 
5-тарау. Сақтандыру төлемдерiне кепiлдiк беру жүйесi қатысушыларының құқықтары мен мiндеттерi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Қордың құқықтары мен мiндеттерi </w:t>
      </w:r>
    </w:p>
    <w:bookmarkEnd w:id="22"/>
    <w:p>
      <w:pPr>
        <w:spacing w:after="0"/>
        <w:ind w:left="0"/>
        <w:jc w:val="both"/>
      </w:pPr>
      <w:r>
        <w:rPr>
          <w:rFonts w:ascii="Times New Roman"/>
          <w:b w:val="false"/>
          <w:i w:val="false"/>
          <w:color w:val="000000"/>
          <w:sz w:val="28"/>
        </w:rPr>
        <w:t xml:space="preserve">      1. Қop: </w:t>
      </w:r>
      <w:r>
        <w:br/>
      </w:r>
      <w:r>
        <w:rPr>
          <w:rFonts w:ascii="Times New Roman"/>
          <w:b w:val="false"/>
          <w:i w:val="false"/>
          <w:color w:val="000000"/>
          <w:sz w:val="28"/>
        </w:rPr>
        <w:t xml:space="preserve">
      1) Қазақстан Республикасының заңдарында көзделген тәртiппен мiндеттi және төтенше жарналар төлеудi талап етуге; </w:t>
      </w:r>
      <w:r>
        <w:br/>
      </w:r>
      <w:r>
        <w:rPr>
          <w:rFonts w:ascii="Times New Roman"/>
          <w:b w:val="false"/>
          <w:i w:val="false"/>
          <w:color w:val="000000"/>
          <w:sz w:val="28"/>
        </w:rPr>
        <w:t xml:space="preserve">
      2) Қазақстан Республикасының заңдарында көзделген тәртiппен мәжбүрлеп таратылатын сақтандыру ұйымын тарату iсiне қатысуға және сотқа тарату комиссиясының құрамына өз өкiлiн кiргізуге өтiнiш беруге; </w:t>
      </w:r>
      <w:r>
        <w:br/>
      </w:r>
      <w:r>
        <w:rPr>
          <w:rFonts w:ascii="Times New Roman"/>
          <w:b w:val="false"/>
          <w:i w:val="false"/>
          <w:color w:val="000000"/>
          <w:sz w:val="28"/>
        </w:rPr>
        <w:t xml:space="preserve">
      3) тарату комиссиясынан және кредитордан Қордың мiндеттерiн iске асыруға қажеттi ақпарат берудi талап етуге; </w:t>
      </w:r>
      <w:r>
        <w:br/>
      </w:r>
      <w:r>
        <w:rPr>
          <w:rFonts w:ascii="Times New Roman"/>
          <w:b w:val="false"/>
          <w:i w:val="false"/>
          <w:color w:val="000000"/>
          <w:sz w:val="28"/>
        </w:rPr>
        <w:t xml:space="preserve">
      4) уәкiлетті мемлекеттік органнан сақтандыру ұйымдарының-қатысушылардың қаржылық жай-күйi, сақтандыру ұйымы-қатысушы жасаған мiндеттi сақтандыру шарттарының саны туралы және сақтандыру құпиясы және Қазақстан Республикасының заң актілерi сақтайтын басқа құпиясы бар мәлiметтердi қоспағанда, өзге де қажеттi ақпаратты сұратуға; </w:t>
      </w:r>
      <w:r>
        <w:br/>
      </w:r>
      <w:r>
        <w:rPr>
          <w:rFonts w:ascii="Times New Roman"/>
          <w:b w:val="false"/>
          <w:i w:val="false"/>
          <w:color w:val="000000"/>
          <w:sz w:val="28"/>
        </w:rPr>
        <w:t xml:space="preserve">
      5) осы Заңда және Қазақстан Республикасының мiндетті сақтандыру туралы заң актiсiнде көзделген жағдайларда кредиторға кепілдiк төлемiн жүзеге асырудан бас тартуға құқылы. </w:t>
      </w:r>
      <w:r>
        <w:br/>
      </w:r>
      <w:r>
        <w:rPr>
          <w:rFonts w:ascii="Times New Roman"/>
          <w:b w:val="false"/>
          <w:i w:val="false"/>
          <w:color w:val="000000"/>
          <w:sz w:val="28"/>
        </w:rPr>
        <w:t xml:space="preserve">
      2. Қор: </w:t>
      </w:r>
      <w:r>
        <w:br/>
      </w:r>
      <w:r>
        <w:rPr>
          <w:rFonts w:ascii="Times New Roman"/>
          <w:b w:val="false"/>
          <w:i w:val="false"/>
          <w:color w:val="000000"/>
          <w:sz w:val="28"/>
        </w:rPr>
        <w:t xml:space="preserve">
      1) Қазақстан Республикасының мiндеттi сақтандыру туралы заң актiсiне сәйкес Қорға қатысу мiндетi жүктелген сақтандыру ұйымымен қатысу шартын жасауға; </w:t>
      </w:r>
      <w:r>
        <w:br/>
      </w:r>
      <w:r>
        <w:rPr>
          <w:rFonts w:ascii="Times New Roman"/>
          <w:b w:val="false"/>
          <w:i w:val="false"/>
          <w:color w:val="000000"/>
          <w:sz w:val="28"/>
        </w:rPr>
        <w:t xml:space="preserve">
      2) Қазақстан Республикасының заңдарында белгiленген тәртiппен активтердi қаржы құралдарына инвестициялауға; </w:t>
      </w:r>
      <w:r>
        <w:br/>
      </w:r>
      <w:r>
        <w:rPr>
          <w:rFonts w:ascii="Times New Roman"/>
          <w:b w:val="false"/>
          <w:i w:val="false"/>
          <w:color w:val="000000"/>
          <w:sz w:val="28"/>
        </w:rPr>
        <w:t xml:space="preserve">
      3) уәкiлетті мемлекеттiк орган белгiлеген тәртiппен, көлемде және мерзiмде уәкiлеттi мемлекеттiк органға өзiнiң қызметi туралы қаржылық есеп беруге; </w:t>
      </w:r>
      <w:r>
        <w:br/>
      </w:r>
      <w:r>
        <w:rPr>
          <w:rFonts w:ascii="Times New Roman"/>
          <w:b w:val="false"/>
          <w:i w:val="false"/>
          <w:color w:val="000000"/>
          <w:sz w:val="28"/>
        </w:rPr>
        <w:t xml:space="preserve">
      4) қатысу шартына сәйкес сақтандыру ұйымдарына-қатысушыларға өзiнiң жылдық балансын және қаржы-шаруашылық қызметiнiң нәтижелерi туралы есеп беруге; </w:t>
      </w:r>
      <w:r>
        <w:br/>
      </w:r>
      <w:r>
        <w:rPr>
          <w:rFonts w:ascii="Times New Roman"/>
          <w:b w:val="false"/>
          <w:i w:val="false"/>
          <w:color w:val="000000"/>
          <w:sz w:val="28"/>
        </w:rPr>
        <w:t xml:space="preserve">
      5) мерзiмдi баспасөз басылымдарына өзiнiң жылдық балансын жариялауға; </w:t>
      </w:r>
      <w:r>
        <w:br/>
      </w:r>
      <w:r>
        <w:rPr>
          <w:rFonts w:ascii="Times New Roman"/>
          <w:b w:val="false"/>
          <w:i w:val="false"/>
          <w:color w:val="000000"/>
          <w:sz w:val="28"/>
        </w:rPr>
        <w:t xml:space="preserve">
      6) сақтандыру ұйымдарының-қатысушылардың мiндеттi және төтенше жарналар төлеу тәртiбiн, сондай-ақ олардың шартты мiндеттемелер қалыптастыруын бақылауды жүзеге асыруға; </w:t>
      </w:r>
      <w:r>
        <w:br/>
      </w:r>
      <w:r>
        <w:rPr>
          <w:rFonts w:ascii="Times New Roman"/>
          <w:b w:val="false"/>
          <w:i w:val="false"/>
          <w:color w:val="000000"/>
          <w:sz w:val="28"/>
        </w:rPr>
        <w:t xml:space="preserve">
      7) осы Заңда көзделген тәртiппен мәжбүрлеп таратылатын сақтандыру ұйымы мiндеттемелерi бойынша кредиторларға кепiлдiк төлемдерiн жүзеге асыруға; </w:t>
      </w:r>
      <w:r>
        <w:br/>
      </w:r>
      <w:r>
        <w:rPr>
          <w:rFonts w:ascii="Times New Roman"/>
          <w:b w:val="false"/>
          <w:i w:val="false"/>
          <w:color w:val="000000"/>
          <w:sz w:val="28"/>
        </w:rPr>
        <w:t xml:space="preserve">
      8) сақтандыру ұйымдарының өздерiне мәлiм болған Қазақстан Республикасының сақтандыру және сақтандыру қызметi туралы заңдарын бұзу фактiлерi жөнiнде уәкiлеттi мемлекеттiк органды хабардар етуге; </w:t>
      </w:r>
      <w:r>
        <w:br/>
      </w:r>
      <w:r>
        <w:rPr>
          <w:rFonts w:ascii="Times New Roman"/>
          <w:b w:val="false"/>
          <w:i w:val="false"/>
          <w:color w:val="000000"/>
          <w:sz w:val="28"/>
        </w:rPr>
        <w:t xml:space="preserve">
      9) кредиторға кепiлдiк төлемiнiң жүзеге асырылғаны туралы тарату комиссиясына хабарлауға мiндеттi. </w:t>
      </w:r>
      <w:r>
        <w:br/>
      </w:r>
      <w:r>
        <w:rPr>
          <w:rFonts w:ascii="Times New Roman"/>
          <w:b w:val="false"/>
          <w:i w:val="false"/>
          <w:color w:val="000000"/>
          <w:sz w:val="28"/>
        </w:rPr>
        <w:t xml:space="preserve">
      3. Қордың Қазақстан Республикасының заңдарында көзделген өзге де құқықтары болады және өзге де мiндеттердi атқарады.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Сақтандыру ұйымының-қатысушының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23"/>
    <w:p>
      <w:pPr>
        <w:spacing w:after="0"/>
        <w:ind w:left="0"/>
        <w:jc w:val="both"/>
      </w:pPr>
      <w:r>
        <w:rPr>
          <w:rFonts w:ascii="Times New Roman"/>
          <w:b w:val="false"/>
          <w:i w:val="false"/>
          <w:color w:val="000000"/>
          <w:sz w:val="28"/>
        </w:rPr>
        <w:t xml:space="preserve">      1. Сақтандыру ұйымы-қатысушы: </w:t>
      </w:r>
      <w:r>
        <w:br/>
      </w:r>
      <w:r>
        <w:rPr>
          <w:rFonts w:ascii="Times New Roman"/>
          <w:b w:val="false"/>
          <w:i w:val="false"/>
          <w:color w:val="000000"/>
          <w:sz w:val="28"/>
        </w:rPr>
        <w:t xml:space="preserve">
      1) өзiнiң сақтандыру төлемдерiне кепiлдiк беру жүйесiне қатысатыны туралы ақпаратты таратуға; </w:t>
      </w:r>
      <w:r>
        <w:br/>
      </w:r>
      <w:r>
        <w:rPr>
          <w:rFonts w:ascii="Times New Roman"/>
          <w:b w:val="false"/>
          <w:i w:val="false"/>
          <w:color w:val="000000"/>
          <w:sz w:val="28"/>
        </w:rPr>
        <w:t xml:space="preserve">
      2) Қордан кредиторларға кепiлдiк төлемдерiн жүзеге асыруға қатысты ақпарат алуға; </w:t>
      </w:r>
      <w:r>
        <w:br/>
      </w:r>
      <w:r>
        <w:rPr>
          <w:rFonts w:ascii="Times New Roman"/>
          <w:b w:val="false"/>
          <w:i w:val="false"/>
          <w:color w:val="000000"/>
          <w:sz w:val="28"/>
        </w:rPr>
        <w:t xml:space="preserve">
      3) Қордың жылдық балансын және қаржы-шаруашылық қызметiнiң, нәтижелерi туралы есеп берудi Қордан талап етуге құқылы. </w:t>
      </w:r>
      <w:r>
        <w:br/>
      </w:r>
      <w:r>
        <w:rPr>
          <w:rFonts w:ascii="Times New Roman"/>
          <w:b w:val="false"/>
          <w:i w:val="false"/>
          <w:color w:val="000000"/>
          <w:sz w:val="28"/>
        </w:rPr>
        <w:t xml:space="preserve">
      2. Сақтандыру ұйымы-қатысушы: </w:t>
      </w:r>
      <w:r>
        <w:br/>
      </w:r>
      <w:r>
        <w:rPr>
          <w:rFonts w:ascii="Times New Roman"/>
          <w:b w:val="false"/>
          <w:i w:val="false"/>
          <w:color w:val="000000"/>
          <w:sz w:val="28"/>
        </w:rPr>
        <w:t xml:space="preserve">
      1) мiндеттi және төтенше жарналарды төлеуге, сондай-ақ Қазақстан Республикасының заңдарында көзделген тәртiппен шартты мiндеттемелердi қалыптастыруға; </w:t>
      </w:r>
      <w:r>
        <w:br/>
      </w:r>
      <w:r>
        <w:rPr>
          <w:rFonts w:ascii="Times New Roman"/>
          <w:b w:val="false"/>
          <w:i w:val="false"/>
          <w:color w:val="000000"/>
          <w:sz w:val="28"/>
        </w:rPr>
        <w:t xml:space="preserve">
      2) жасалған мiндетті сақтандыру шарттарының саны және олар бойынша төленуге тиiс сақтандыру сыйлықақыларының жалпы сомасы туралы ақпаратты қатысу шартына сәйкес Қорға ұсынуға; </w:t>
      </w:r>
      <w:r>
        <w:br/>
      </w:r>
      <w:r>
        <w:rPr>
          <w:rFonts w:ascii="Times New Roman"/>
          <w:b w:val="false"/>
          <w:i w:val="false"/>
          <w:color w:val="000000"/>
          <w:sz w:val="28"/>
        </w:rPr>
        <w:t xml:space="preserve">
      3) өзiнiң төлем жасау қабiлетсiздiгi туралы және уәкiлеттi мемлекеттiк органның санкциялар қолдану фактілерi туралы қатысу шартына сәйкес Қорға хабарлауға; </w:t>
      </w:r>
      <w:r>
        <w:br/>
      </w:r>
      <w:r>
        <w:rPr>
          <w:rFonts w:ascii="Times New Roman"/>
          <w:b w:val="false"/>
          <w:i w:val="false"/>
          <w:color w:val="000000"/>
          <w:sz w:val="28"/>
        </w:rPr>
        <w:t xml:space="preserve">
      4) Қазақстан Республикасының мiндеттi сақтандыру туралы заң актісiне сәйкес сақтандыру ұйымына Қорға қатысу мiндетi жүктелетін сақтандыру сыныптарын сақтандыру қызметiн жүзеге асыру құқығына берiлген лицензиядан шығарып тастау туралы қатысу шартына сәйкес Қорға ескертуге; </w:t>
      </w:r>
      <w:r>
        <w:br/>
      </w:r>
      <w:r>
        <w:rPr>
          <w:rFonts w:ascii="Times New Roman"/>
          <w:b w:val="false"/>
          <w:i w:val="false"/>
          <w:color w:val="000000"/>
          <w:sz w:val="28"/>
        </w:rPr>
        <w:t xml:space="preserve">
      5) сотқа мәжбүрлеп тарату туралы талап-арыз берiлгендiгi туралы, сондай-aқ соттың сақтандыру ұйымын мәжбүрлеп тарату туралы шешiмiнiң қабылданғаны туралы қатысу шартына сәйкес Қорға ескертуге; </w:t>
      </w:r>
      <w:r>
        <w:br/>
      </w:r>
      <w:r>
        <w:rPr>
          <w:rFonts w:ascii="Times New Roman"/>
          <w:b w:val="false"/>
          <w:i w:val="false"/>
          <w:color w:val="000000"/>
          <w:sz w:val="28"/>
        </w:rPr>
        <w:t xml:space="preserve">
      6) мәжбүрлеп таратылатын сақтандыру ұйымының сақтанушыларымен жасалған мiндеттi сақтандыру шарттары туралы ақпаратты қатысу шартына сәйкес Қорға және тарату комиссиясына беруге мiндеттi. </w:t>
      </w:r>
      <w:r>
        <w:br/>
      </w:r>
      <w:r>
        <w:rPr>
          <w:rFonts w:ascii="Times New Roman"/>
          <w:b w:val="false"/>
          <w:i w:val="false"/>
          <w:color w:val="000000"/>
          <w:sz w:val="28"/>
        </w:rPr>
        <w:t xml:space="preserve">
      3. Сақтандыру ұйымының-қатысушының Қазақстан Республикасының заңдарында көзделген өзге де құқықтары болады және өзге де мiндеттердi атқарады.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Тарату комиссиясының құқықтары мен мiндеттерi </w:t>
      </w:r>
    </w:p>
    <w:bookmarkEnd w:id="24"/>
    <w:p>
      <w:pPr>
        <w:spacing w:after="0"/>
        <w:ind w:left="0"/>
        <w:jc w:val="both"/>
      </w:pPr>
      <w:r>
        <w:rPr>
          <w:rFonts w:ascii="Times New Roman"/>
          <w:b w:val="false"/>
          <w:i w:val="false"/>
          <w:color w:val="000000"/>
          <w:sz w:val="28"/>
        </w:rPr>
        <w:t xml:space="preserve">      1. Тарату комиссиясы: </w:t>
      </w:r>
      <w:r>
        <w:br/>
      </w:r>
      <w:r>
        <w:rPr>
          <w:rFonts w:ascii="Times New Roman"/>
          <w:b w:val="false"/>
          <w:i w:val="false"/>
          <w:color w:val="000000"/>
          <w:sz w:val="28"/>
        </w:rPr>
        <w:t xml:space="preserve">
      1) Қордан мәжбүрлеп таратылатын сақтандыру ұйымының кредиторларына кепiлдiк төлемдерiн жүзеге асыру туралы хабарлама алуға; </w:t>
      </w:r>
      <w:r>
        <w:br/>
      </w:r>
      <w:r>
        <w:rPr>
          <w:rFonts w:ascii="Times New Roman"/>
          <w:b w:val="false"/>
          <w:i w:val="false"/>
          <w:color w:val="000000"/>
          <w:sz w:val="28"/>
        </w:rPr>
        <w:t xml:space="preserve">
      2) сақтандыру ұйымдарынан-қатысушылардан мәжбүрлеп таратылатын сақтандыру ұйымының сақтанушыларымен жасалған мiндетті сақтандыру шарттары туралы ақпарат алуға құқылы. </w:t>
      </w:r>
      <w:r>
        <w:br/>
      </w:r>
      <w:r>
        <w:rPr>
          <w:rFonts w:ascii="Times New Roman"/>
          <w:b w:val="false"/>
          <w:i w:val="false"/>
          <w:color w:val="000000"/>
          <w:sz w:val="28"/>
        </w:rPr>
        <w:t xml:space="preserve">
      2. Тарату комиссиясы: </w:t>
      </w:r>
      <w:r>
        <w:br/>
      </w:r>
      <w:r>
        <w:rPr>
          <w:rFonts w:ascii="Times New Roman"/>
          <w:b w:val="false"/>
          <w:i w:val="false"/>
          <w:color w:val="000000"/>
          <w:sz w:val="28"/>
        </w:rPr>
        <w:t xml:space="preserve">
      1) құжаттардың көшiрмелерiн және үзінділерін алу құқығын бере отырып, Қордың уәкiлеттi өкiлдерiнiң тарату барысына қатысты ақпаратты және құжаттаманы алуын қамтамасыз етуге; </w:t>
      </w:r>
      <w:r>
        <w:br/>
      </w:r>
      <w:r>
        <w:rPr>
          <w:rFonts w:ascii="Times New Roman"/>
          <w:b w:val="false"/>
          <w:i w:val="false"/>
          <w:color w:val="000000"/>
          <w:sz w:val="28"/>
        </w:rPr>
        <w:t xml:space="preserve">
      2) өзiнiң кредитор алдындағы мiндеттемелерiнiң тоқтатылғаны туралы Қорға шұғыл түрде хабарлауға; </w:t>
      </w:r>
      <w:r>
        <w:br/>
      </w:r>
      <w:r>
        <w:rPr>
          <w:rFonts w:ascii="Times New Roman"/>
          <w:b w:val="false"/>
          <w:i w:val="false"/>
          <w:color w:val="000000"/>
          <w:sz w:val="28"/>
        </w:rPr>
        <w:t xml:space="preserve">
      3) мiндетті сақтандыру шарттарын жасауға қатысты Қор сұратқан ақпаратты және құжаттарды беруге мiндеттi. </w:t>
      </w:r>
      <w:r>
        <w:br/>
      </w:r>
      <w:r>
        <w:rPr>
          <w:rFonts w:ascii="Times New Roman"/>
          <w:b w:val="false"/>
          <w:i w:val="false"/>
          <w:color w:val="000000"/>
          <w:sz w:val="28"/>
        </w:rPr>
        <w:t xml:space="preserve">
      3. Тарату комиссиясының Қазақстан Республикасының заңдарында көзделген өзге де құқықтары болады және өзге де мiндеттердi атқарады.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Кредитордың құқықтары мен мiндеттерi </w:t>
      </w:r>
    </w:p>
    <w:bookmarkEnd w:id="25"/>
    <w:p>
      <w:pPr>
        <w:spacing w:after="0"/>
        <w:ind w:left="0"/>
        <w:jc w:val="both"/>
      </w:pPr>
      <w:r>
        <w:rPr>
          <w:rFonts w:ascii="Times New Roman"/>
          <w:b w:val="false"/>
          <w:i w:val="false"/>
          <w:color w:val="000000"/>
          <w:sz w:val="28"/>
        </w:rPr>
        <w:t xml:space="preserve">      1. Кредитордың: </w:t>
      </w:r>
      <w:r>
        <w:br/>
      </w:r>
      <w:r>
        <w:rPr>
          <w:rFonts w:ascii="Times New Roman"/>
          <w:b w:val="false"/>
          <w:i w:val="false"/>
          <w:color w:val="000000"/>
          <w:sz w:val="28"/>
        </w:rPr>
        <w:t xml:space="preserve">
      1) Қордан кепiлдiк төлемiн осы Заңда көзделген тәртiппен жүзеге асыруды талап етуге; </w:t>
      </w:r>
      <w:r>
        <w:br/>
      </w:r>
      <w:r>
        <w:rPr>
          <w:rFonts w:ascii="Times New Roman"/>
          <w:b w:val="false"/>
          <w:i w:val="false"/>
          <w:color w:val="000000"/>
          <w:sz w:val="28"/>
        </w:rPr>
        <w:t xml:space="preserve">
      2) сақтандыру ұйымдарынан-қатысушылардан мәжбүрлеп таратылатын сақтандыру ұйымымен жасалған мiндеттi сақтандыру шартының аяқталмаған қолданылу мерзiмiне мiндеттi сақтандыру шартын жасауды талап етуге; </w:t>
      </w:r>
      <w:r>
        <w:br/>
      </w:r>
      <w:r>
        <w:rPr>
          <w:rFonts w:ascii="Times New Roman"/>
          <w:b w:val="false"/>
          <w:i w:val="false"/>
          <w:color w:val="000000"/>
          <w:sz w:val="28"/>
        </w:rPr>
        <w:t xml:space="preserve">
      3) тарату комиссиясынан талаптарды Қордан алынған кепiлдiк төлемiнен асатын мөлшерде қанағаттандыруды талап етуге құқығы бар. </w:t>
      </w:r>
      <w:r>
        <w:br/>
      </w:r>
      <w:r>
        <w:rPr>
          <w:rFonts w:ascii="Times New Roman"/>
          <w:b w:val="false"/>
          <w:i w:val="false"/>
          <w:color w:val="000000"/>
          <w:sz w:val="28"/>
        </w:rPr>
        <w:t xml:space="preserve">
      2. Кредитор: </w:t>
      </w:r>
      <w:r>
        <w:br/>
      </w:r>
      <w:r>
        <w:rPr>
          <w:rFonts w:ascii="Times New Roman"/>
          <w:b w:val="false"/>
          <w:i w:val="false"/>
          <w:color w:val="000000"/>
          <w:sz w:val="28"/>
        </w:rPr>
        <w:t xml:space="preserve">
      1) Қорға Қазақстан Республикасының мiндеттi сақтандыру туралы заң актiсiнде көзделген, сақтандыру жағдайының басталу фактiсiн және мiндетті сақтандыру шарты бойынша шығындардың мөлшерiн растайтын құжаттарды ұсынуға; </w:t>
      </w:r>
      <w:r>
        <w:br/>
      </w:r>
      <w:r>
        <w:rPr>
          <w:rFonts w:ascii="Times New Roman"/>
          <w:b w:val="false"/>
          <w:i w:val="false"/>
          <w:color w:val="000000"/>
          <w:sz w:val="28"/>
        </w:rPr>
        <w:t xml:space="preserve">
      2) Қордың оған Қазақстан Республикасының заңдарына сәйкес ауысқан кредитордың құқықтарын iске асыруына қажеттi барлық құжаттарды беруге мiндеттi. </w:t>
      </w:r>
      <w:r>
        <w:br/>
      </w:r>
      <w:r>
        <w:rPr>
          <w:rFonts w:ascii="Times New Roman"/>
          <w:b w:val="false"/>
          <w:i w:val="false"/>
          <w:color w:val="000000"/>
          <w:sz w:val="28"/>
        </w:rPr>
        <w:t xml:space="preserve">
      3. Кредитордың Қазақстан Республикасының заңдарында көзделген өзге де құқықтары болады және өзге де мiндеттердi атқарады. </w:t>
      </w:r>
    </w:p>
    <w:bookmarkStart w:name="z27" w:id="26"/>
    <w:p>
      <w:pPr>
        <w:spacing w:after="0"/>
        <w:ind w:left="0"/>
        <w:jc w:val="left"/>
      </w:pPr>
      <w:r>
        <w:rPr>
          <w:rFonts w:ascii="Times New Roman"/>
          <w:b/>
          <w:i w:val="false"/>
          <w:color w:val="000000"/>
        </w:rPr>
        <w:t xml:space="preserve"> 
6-тарау. Өтпелi және қорытынды ережелер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Қордың қызметiн мемлекеттiк реттеу </w:t>
      </w:r>
    </w:p>
    <w:bookmarkEnd w:id="27"/>
    <w:p>
      <w:pPr>
        <w:spacing w:after="0"/>
        <w:ind w:left="0"/>
        <w:jc w:val="both"/>
      </w:pPr>
      <w:r>
        <w:rPr>
          <w:rFonts w:ascii="Times New Roman"/>
          <w:b w:val="false"/>
          <w:i w:val="false"/>
          <w:color w:val="000000"/>
          <w:sz w:val="28"/>
        </w:rPr>
        <w:t xml:space="preserve">      1. Қордың қызметiн мемлекеттік реттеудi және бақылауды уәкiлеттi мемлекеттiк орган жүзеге асырады. </w:t>
      </w:r>
      <w:r>
        <w:br/>
      </w:r>
      <w:r>
        <w:rPr>
          <w:rFonts w:ascii="Times New Roman"/>
          <w:b w:val="false"/>
          <w:i w:val="false"/>
          <w:color w:val="000000"/>
          <w:sz w:val="28"/>
        </w:rPr>
        <w:t xml:space="preserve">
      2. Уәкілетті мемлекеттік орган Қорға және оның лауазымды тұлғаларына Қазақстан Республикасының заң актiлерiнде көзделген жағдайларда және тәртiппен санкциялар және өзге де ықпал ету шараларын қолдануға құқылы. </w:t>
      </w:r>
      <w:r>
        <w:br/>
      </w:r>
      <w:r>
        <w:rPr>
          <w:rFonts w:ascii="Times New Roman"/>
          <w:b w:val="false"/>
          <w:i w:val="false"/>
          <w:color w:val="000000"/>
          <w:sz w:val="28"/>
        </w:rPr>
        <w:t xml:space="preserve">
      3. Уәкiлеттi мемлекеттiк орган: </w:t>
      </w:r>
      <w:r>
        <w:br/>
      </w:r>
      <w:r>
        <w:rPr>
          <w:rFonts w:ascii="Times New Roman"/>
          <w:b w:val="false"/>
          <w:i w:val="false"/>
          <w:color w:val="000000"/>
          <w:sz w:val="28"/>
        </w:rPr>
        <w:t xml:space="preserve">
      1) осы Заң бойынша Қордың және сақтандыру ұйымдарының қызметiн реттейтiн нормативтік құқықтық актiлердi қабылдайды; </w:t>
      </w:r>
      <w:r>
        <w:br/>
      </w:r>
      <w:r>
        <w:rPr>
          <w:rFonts w:ascii="Times New Roman"/>
          <w:b w:val="false"/>
          <w:i w:val="false"/>
          <w:color w:val="000000"/>
          <w:sz w:val="28"/>
        </w:rPr>
        <w:t xml:space="preserve">
      2) қатысу шартының нысанын бекiтедi; </w:t>
      </w:r>
      <w:r>
        <w:br/>
      </w:r>
      <w:r>
        <w:rPr>
          <w:rFonts w:ascii="Times New Roman"/>
          <w:b w:val="false"/>
          <w:i w:val="false"/>
          <w:color w:val="000000"/>
          <w:sz w:val="28"/>
        </w:rPr>
        <w:t xml:space="preserve">
      3) мiндеттi жарналарды төлеу тәртiбiн, мөлшерiн және төлеу мерзiмдерiн, сондай-ақ шартты мiндеттемелердi қалыптастыру тәртiбiн белгiлейдi; </w:t>
      </w:r>
      <w:r>
        <w:br/>
      </w:r>
      <w:r>
        <w:rPr>
          <w:rFonts w:ascii="Times New Roman"/>
          <w:b w:val="false"/>
          <w:i w:val="false"/>
          <w:color w:val="000000"/>
          <w:sz w:val="28"/>
        </w:rPr>
        <w:t xml:space="preserve">
      4) төтенше жарналарды төлеу тәртiбiн, мөлшерiн және төлеу мерзiмдерiн келiседi; </w:t>
      </w:r>
      <w:r>
        <w:br/>
      </w:r>
      <w:r>
        <w:rPr>
          <w:rFonts w:ascii="Times New Roman"/>
          <w:b w:val="false"/>
          <w:i w:val="false"/>
          <w:color w:val="000000"/>
          <w:sz w:val="28"/>
        </w:rPr>
        <w:t xml:space="preserve">
      5) Қордың активтерiн инвестициялау тәртібiн белгілейдi; </w:t>
      </w:r>
      <w:r>
        <w:br/>
      </w:r>
      <w:r>
        <w:rPr>
          <w:rFonts w:ascii="Times New Roman"/>
          <w:b w:val="false"/>
          <w:i w:val="false"/>
          <w:color w:val="000000"/>
          <w:sz w:val="28"/>
        </w:rPr>
        <w:t xml:space="preserve">
      6) Қордың қаржылық және өзге де есебiнiң көлемiн, тәртiбiн және ұсыну мерзiмдерiн белгiлейдi.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Қордың, оның лауазымды тұлғалары мен </w:t>
      </w:r>
      <w:r>
        <w:br/>
      </w:r>
      <w:r>
        <w:rPr>
          <w:rFonts w:ascii="Times New Roman"/>
          <w:b w:val="false"/>
          <w:i w:val="false"/>
          <w:color w:val="000000"/>
          <w:sz w:val="28"/>
        </w:rPr>
        <w:t>
</w:t>
      </w:r>
      <w:r>
        <w:rPr>
          <w:rFonts w:ascii="Times New Roman"/>
          <w:b/>
          <w:i w:val="false"/>
          <w:color w:val="000000"/>
          <w:sz w:val="28"/>
        </w:rPr>
        <w:t xml:space="preserve">              қызметкерлерiнiң жауапкершiлiгi, қордың </w:t>
      </w:r>
      <w:r>
        <w:br/>
      </w:r>
      <w:r>
        <w:rPr>
          <w:rFonts w:ascii="Times New Roman"/>
          <w:b w:val="false"/>
          <w:i w:val="false"/>
          <w:color w:val="000000"/>
          <w:sz w:val="28"/>
        </w:rPr>
        <w:t>
</w:t>
      </w:r>
      <w:r>
        <w:rPr>
          <w:rFonts w:ascii="Times New Roman"/>
          <w:b/>
          <w:i w:val="false"/>
          <w:color w:val="000000"/>
          <w:sz w:val="28"/>
        </w:rPr>
        <w:t xml:space="preserve">              iс-әрекетiне шағым жасау </w:t>
      </w:r>
    </w:p>
    <w:bookmarkEnd w:id="28"/>
    <w:p>
      <w:pPr>
        <w:spacing w:after="0"/>
        <w:ind w:left="0"/>
        <w:jc w:val="both"/>
      </w:pPr>
      <w:r>
        <w:rPr>
          <w:rFonts w:ascii="Times New Roman"/>
          <w:b w:val="false"/>
          <w:i w:val="false"/>
          <w:color w:val="000000"/>
          <w:sz w:val="28"/>
        </w:rPr>
        <w:t xml:space="preserve">      1. Қор өз мiндеттемелерiн Қазақстан Республикасының қолданылып жүрген заңдарына сәйкес тиiсiнше орындамағаны үшiн жауапкершiлiк атқарады. </w:t>
      </w:r>
      <w:r>
        <w:br/>
      </w:r>
      <w:r>
        <w:rPr>
          <w:rFonts w:ascii="Times New Roman"/>
          <w:b w:val="false"/>
          <w:i w:val="false"/>
          <w:color w:val="000000"/>
          <w:sz w:val="28"/>
        </w:rPr>
        <w:t xml:space="preserve">
      2. Кредитор Қордың, сақтандыру ұйымының-қатысушының және тарату комиссиясының iс-әрекеттерiне сот тәртібiмен шағым жасауға құқылы. </w:t>
      </w:r>
      <w:r>
        <w:br/>
      </w:r>
      <w:r>
        <w:rPr>
          <w:rFonts w:ascii="Times New Roman"/>
          <w:b w:val="false"/>
          <w:i w:val="false"/>
          <w:color w:val="000000"/>
          <w:sz w:val="28"/>
        </w:rPr>
        <w:t xml:space="preserve">
      3. Қордың лауазымды тұлғалары және қызметкерлерi оларға өздерiнiң функцияларын жүзеге асыру барысында сақтандыру ұйымдарының қызметi туралы барлық мәлiм болған ақпаратты тек қана қызметтiк мақсатта пайдалануға мiндетті және алынған мәлiметтердi заңсыз жария еткенi үшiн жауапкершiлiк атқарады.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Сақтандыру ұйымдарының жауапкершiлiгі </w:t>
      </w:r>
    </w:p>
    <w:bookmarkEnd w:id="29"/>
    <w:p>
      <w:pPr>
        <w:spacing w:after="0"/>
        <w:ind w:left="0"/>
        <w:jc w:val="both"/>
      </w:pPr>
      <w:r>
        <w:rPr>
          <w:rFonts w:ascii="Times New Roman"/>
          <w:b w:val="false"/>
          <w:i w:val="false"/>
          <w:color w:val="000000"/>
          <w:sz w:val="28"/>
        </w:rPr>
        <w:t xml:space="preserve">      Сақтандыру ұйымдары осы Заңның талаптарын бұзғаны үшiн Қазақстан Республикасының заң актiлерiнде көзделген тәртiппен жауапкершiлiк атқарады.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Заңды қолданысқа енгiзу </w:t>
      </w:r>
    </w:p>
    <w:bookmarkEnd w:id="30"/>
    <w:p>
      <w:pPr>
        <w:spacing w:after="0"/>
        <w:ind w:left="0"/>
        <w:jc w:val="both"/>
      </w:pPr>
      <w:r>
        <w:rPr>
          <w:rFonts w:ascii="Times New Roman"/>
          <w:b w:val="false"/>
          <w:i w:val="false"/>
          <w:color w:val="000000"/>
          <w:sz w:val="28"/>
        </w:rPr>
        <w:t xml:space="preserve">      1. Осы Заң 2003 жылғы 1 қаңтардан бастап қолданысқа енгiзiледi. </w:t>
      </w:r>
      <w:r>
        <w:br/>
      </w:r>
      <w:r>
        <w:rPr>
          <w:rFonts w:ascii="Times New Roman"/>
          <w:b w:val="false"/>
          <w:i w:val="false"/>
          <w:color w:val="000000"/>
          <w:sz w:val="28"/>
        </w:rPr>
        <w:t xml:space="preserve">
      2. Қазақстан Республикасының заң актiлерiне сәйкес лицензиаттардың Қорға қатысу міндеті көзделген міндетті сақтандыру түрлерi бойынша сақтандыру қызметiн жүзеге асыру құқығына лицензиясы бар сақтандыру ұйымдары Қор құрылған күннен бастап бiр ай iшiнде Қормен қатысу шартын жасауға мiндетті. </w:t>
      </w:r>
      <w:r>
        <w:br/>
      </w:r>
      <w:r>
        <w:rPr>
          <w:rFonts w:ascii="Times New Roman"/>
          <w:b w:val="false"/>
          <w:i w:val="false"/>
          <w:color w:val="000000"/>
          <w:sz w:val="28"/>
        </w:rPr>
        <w:t xml:space="preserve">
      3. Сақтандыру ұйымдары осы баптың 2-тармағының талаптарын орындамаған жағдайда, уәкілетті мемлекеттік орган сақтандыру қызметін жүзеге асыру құқығына лицензияны қолдануды Қазақстан Республикасының заңдарында көзделген тәртіппен тоқтатуға құқылы.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