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dccce" w14:textId="96dcc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 Су ресурстары комитетінің мәселелері</w:t>
      </w:r>
    </w:p>
    <w:p>
      <w:pPr>
        <w:spacing w:after="0"/>
        <w:ind w:left="0"/>
        <w:jc w:val="both"/>
      </w:pPr>
      <w:r>
        <w:rPr>
          <w:rFonts w:ascii="Times New Roman"/>
          <w:b w:val="false"/>
          <w:i w:val="false"/>
          <w:color w:val="000000"/>
          <w:sz w:val="28"/>
        </w:rPr>
        <w:t>Қазақстан Республикасы Үкіметінің қаулысы 2002 жылғы 28 қараша N 1267</w:t>
      </w:r>
    </w:p>
    <w:p>
      <w:pPr>
        <w:spacing w:after="0"/>
        <w:ind w:left="0"/>
        <w:jc w:val="both"/>
      </w:pPr>
      <w:bookmarkStart w:name="z41" w:id="0"/>
      <w:r>
        <w:rPr>
          <w:rFonts w:ascii="Times New Roman"/>
          <w:b w:val="false"/>
          <w:i w:val="false"/>
          <w:color w:val="000000"/>
          <w:sz w:val="28"/>
        </w:rPr>
        <w:t xml:space="preserve">
      Қазақстан Республикасы Президентiнiң "Қазақстан Республикасының мемлекеттiк органдарын басқару жүйесiн одан әрі жетiлдiру шаралары туралы" 2002 жылғы 28 тамыздағы N 931 </w:t>
      </w:r>
      <w:r>
        <w:rPr>
          <w:rFonts w:ascii="Times New Roman"/>
          <w:b w:val="false"/>
          <w:i w:val="false"/>
          <w:color w:val="000000"/>
          <w:sz w:val="28"/>
        </w:rPr>
        <w:t xml:space="preserve">Жарлығына </w:t>
      </w:r>
      <w:r>
        <w:rPr>
          <w:rFonts w:ascii="Times New Roman"/>
          <w:b w:val="false"/>
          <w:i w:val="false"/>
          <w:color w:val="000000"/>
          <w:sz w:val="28"/>
        </w:rPr>
        <w:t xml:space="preserve">және "Қазақстан Республикасы Ауыл шаруашылығы министрлiгiнiң кейбір мәселелерi" туралы Қазақстан Республикасы Үкіметінің 2002 жылғы 7 қазандағы N 1096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Қазақстан Республикасының Үкiметi қаулы етеді: </w:t>
      </w:r>
    </w:p>
    <w:bookmarkEnd w:id="0"/>
    <w:bookmarkStart w:name="z1" w:id="1"/>
    <w:p>
      <w:pPr>
        <w:spacing w:after="0"/>
        <w:ind w:left="0"/>
        <w:jc w:val="both"/>
      </w:pPr>
      <w:r>
        <w:rPr>
          <w:rFonts w:ascii="Times New Roman"/>
          <w:b w:val="false"/>
          <w:i w:val="false"/>
          <w:color w:val="000000"/>
          <w:sz w:val="28"/>
        </w:rPr>
        <w:t xml:space="preserve">
      1. &lt;*&gt;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1-тармақтың күші жойылды - ҚР Үкіметінің 2005.04.06. N 310 </w:t>
      </w:r>
      <w:r>
        <w:rPr>
          <w:rFonts w:ascii="Times New Roman"/>
          <w:b w:val="false"/>
          <w:i w:val="false"/>
          <w:color w:val="ff0000"/>
          <w:sz w:val="28"/>
        </w:rPr>
        <w:t xml:space="preserve"> қаулысымен </w:t>
      </w:r>
      <w:r>
        <w:rPr>
          <w:rFonts w:ascii="Times New Roman"/>
          <w:b w:val="false"/>
          <w:i w:val="false"/>
          <w:color w:val="ff0000"/>
          <w:sz w:val="28"/>
        </w:rPr>
        <w:t xml:space="preserve">.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2. Мынадай республикалық мемлекеттiк кәсiпорындар қайта аталсын: </w:t>
      </w:r>
    </w:p>
    <w:bookmarkEnd w:id="2"/>
    <w:p>
      <w:pPr>
        <w:spacing w:after="0"/>
        <w:ind w:left="0"/>
        <w:jc w:val="both"/>
      </w:pPr>
      <w:r>
        <w:rPr>
          <w:rFonts w:ascii="Times New Roman"/>
          <w:b w:val="false"/>
          <w:i w:val="false"/>
          <w:color w:val="000000"/>
          <w:sz w:val="28"/>
        </w:rPr>
        <w:t xml:space="preserve">
      1) "Қазақстан Республикасы Ауыл шаруашылығы министрлiгiнiң Оңтүстiк Қазақстан гидрогеолого-мелиоративтiк экспедициясы" "Қазақстан Республикасы Ауыл шаруашылығы министрлiгi Су ресурстары жөнiндегi комитетiнiң Оңтүстік Қазақстан гидрогеология-мелиоративтiк экспедициясы"; </w:t>
      </w:r>
    </w:p>
    <w:p>
      <w:pPr>
        <w:spacing w:after="0"/>
        <w:ind w:left="0"/>
        <w:jc w:val="both"/>
      </w:pPr>
      <w:r>
        <w:rPr>
          <w:rFonts w:ascii="Times New Roman"/>
          <w:b w:val="false"/>
          <w:i w:val="false"/>
          <w:color w:val="000000"/>
          <w:sz w:val="28"/>
        </w:rPr>
        <w:t xml:space="preserve">
      2) "Қазақстан Республикасы Ауыл шаруашылығы министрлiгінiң Қызылорда гидрогеология-мелиоративтiк экспедициясы" "Қазақстан Республикасы Ауыл шаруашылығы министрлiгi Су ресурстары жөнiндегi комитетiнiң Қызылорда гидрогеология-мелиоративтiк экспедициясы". </w:t>
      </w:r>
    </w:p>
    <w:bookmarkStart w:name="z3" w:id="3"/>
    <w:p>
      <w:pPr>
        <w:spacing w:after="0"/>
        <w:ind w:left="0"/>
        <w:jc w:val="both"/>
      </w:pPr>
      <w:r>
        <w:rPr>
          <w:rFonts w:ascii="Times New Roman"/>
          <w:b w:val="false"/>
          <w:i w:val="false"/>
          <w:color w:val="000000"/>
          <w:sz w:val="28"/>
        </w:rPr>
        <w:t xml:space="preserve">
      3. Қазақстан Республикасы Үкiметiнiң кейбiр шешiмдерiне мынадай өзгерiстер мен толықтырулар енгізілсiн: </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күші жойылды - ҚР Үкіметінің 05.08.2013 </w:t>
      </w:r>
      <w:r>
        <w:rPr>
          <w:rFonts w:ascii="Times New Roman"/>
          <w:b w:val="false"/>
          <w:i w:val="false"/>
          <w:color w:val="ff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2) Күші жойылды – ҚР Үкіметінің 28.12.2016 </w:t>
      </w:r>
      <w:r>
        <w:rPr>
          <w:rFonts w:ascii="Times New Roman"/>
          <w:b w:val="false"/>
          <w:i w:val="false"/>
          <w:color w:val="ff0000"/>
          <w:sz w:val="28"/>
        </w:rPr>
        <w:t>№ 887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05.08.2013 </w:t>
      </w:r>
      <w:r>
        <w:rPr>
          <w:rFonts w:ascii="Times New Roman"/>
          <w:b w:val="false"/>
          <w:i w:val="false"/>
          <w:color w:val="ff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xml:space="preserve">
      4. Қосымшаға сәйкес Қазақстан Республикасы Yкiметiнің кейбiр шешімдерiнiң күшi жойылды деп танылсын. </w:t>
      </w:r>
    </w:p>
    <w:bookmarkEnd w:id="4"/>
    <w:bookmarkStart w:name="z5" w:id="5"/>
    <w:p>
      <w:pPr>
        <w:spacing w:after="0"/>
        <w:ind w:left="0"/>
        <w:jc w:val="both"/>
      </w:pPr>
      <w:r>
        <w:rPr>
          <w:rFonts w:ascii="Times New Roman"/>
          <w:b w:val="false"/>
          <w:i w:val="false"/>
          <w:color w:val="000000"/>
          <w:sz w:val="28"/>
        </w:rPr>
        <w:t xml:space="preserve">
      5. Қазақстан Республикасының Ауыл шаруашылығы министрлiгі Қазақстан Республикасының Қоршаған ортаны қорғау министрлiгiмен бiрлесіп заңнамада белгіленген тәртіппен осы қаулыны iске асыру жөнінде шаралар қабылдасын. </w:t>
      </w:r>
    </w:p>
    <w:bookmarkEnd w:id="5"/>
    <w:bookmarkStart w:name="z6" w:id="6"/>
    <w:p>
      <w:pPr>
        <w:spacing w:after="0"/>
        <w:ind w:left="0"/>
        <w:jc w:val="both"/>
      </w:pPr>
      <w:r>
        <w:rPr>
          <w:rFonts w:ascii="Times New Roman"/>
          <w:b w:val="false"/>
          <w:i w:val="false"/>
          <w:color w:val="000000"/>
          <w:sz w:val="28"/>
        </w:rPr>
        <w:t xml:space="preserve">
      6. Осы қаулы қол қойылған күнінен бастап күшiне енедi. </w:t>
      </w:r>
    </w:p>
    <w:bookmarkEnd w:id="6"/>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 w:id="7"/>
    <w:p>
      <w:pPr>
        <w:spacing w:after="0"/>
        <w:ind w:left="0"/>
        <w:jc w:val="both"/>
      </w:pPr>
      <w:r>
        <w:rPr>
          <w:rFonts w:ascii="Times New Roman"/>
          <w:b w:val="false"/>
          <w:i w:val="false"/>
          <w:color w:val="000000"/>
          <w:sz w:val="28"/>
        </w:rPr>
        <w:t xml:space="preserve">
      Қазақстан Республикасы </w:t>
      </w:r>
    </w:p>
    <w:bookmarkEnd w:id="7"/>
    <w:p>
      <w:pPr>
        <w:spacing w:after="0"/>
        <w:ind w:left="0"/>
        <w:jc w:val="both"/>
      </w:pPr>
      <w:r>
        <w:rPr>
          <w:rFonts w:ascii="Times New Roman"/>
          <w:b w:val="false"/>
          <w:i w:val="false"/>
          <w:color w:val="000000"/>
          <w:sz w:val="28"/>
        </w:rPr>
        <w:t xml:space="preserve">
      Үкiметiнiң </w:t>
      </w:r>
    </w:p>
    <w:p>
      <w:pPr>
        <w:spacing w:after="0"/>
        <w:ind w:left="0"/>
        <w:jc w:val="both"/>
      </w:pPr>
      <w:r>
        <w:rPr>
          <w:rFonts w:ascii="Times New Roman"/>
          <w:b w:val="false"/>
          <w:i w:val="false"/>
          <w:color w:val="000000"/>
          <w:sz w:val="28"/>
        </w:rPr>
        <w:t xml:space="preserve">
      2002 жылғы 28 қарашадағы </w:t>
      </w:r>
    </w:p>
    <w:p>
      <w:pPr>
        <w:spacing w:after="0"/>
        <w:ind w:left="0"/>
        <w:jc w:val="both"/>
      </w:pPr>
      <w:r>
        <w:rPr>
          <w:rFonts w:ascii="Times New Roman"/>
          <w:b w:val="false"/>
          <w:i w:val="false"/>
          <w:color w:val="000000"/>
          <w:sz w:val="28"/>
        </w:rPr>
        <w:t xml:space="preserve">
      N 1267 қаулысымен </w:t>
      </w:r>
    </w:p>
    <w:p>
      <w:pPr>
        <w:spacing w:after="0"/>
        <w:ind w:left="0"/>
        <w:jc w:val="both"/>
      </w:pPr>
      <w:r>
        <w:rPr>
          <w:rFonts w:ascii="Times New Roman"/>
          <w:b w:val="false"/>
          <w:i w:val="false"/>
          <w:color w:val="000000"/>
          <w:sz w:val="28"/>
        </w:rPr>
        <w:t xml:space="preserve">
      бекітiлген </w:t>
      </w:r>
    </w:p>
    <w:bookmarkStart w:name="z8" w:id="8"/>
    <w:p>
      <w:pPr>
        <w:spacing w:after="0"/>
        <w:ind w:left="0"/>
        <w:jc w:val="left"/>
      </w:pPr>
      <w:r>
        <w:rPr>
          <w:rFonts w:ascii="Times New Roman"/>
          <w:b/>
          <w:i w:val="false"/>
          <w:color w:val="000000"/>
        </w:rPr>
        <w:t xml:space="preserve"> Қазақстан Республикасы Ауыл шаруашылығы министрлігінiң Су ресурстары жөнiндегі комитетi туралы</w:t>
      </w:r>
      <w:r>
        <w:br/>
      </w:r>
      <w:r>
        <w:rPr>
          <w:rFonts w:ascii="Times New Roman"/>
          <w:b/>
          <w:i w:val="false"/>
          <w:color w:val="000000"/>
        </w:rPr>
        <w:t>ЕРЕЖЕ</w:t>
      </w:r>
    </w:p>
    <w:bookmarkEnd w:id="8"/>
    <w:p>
      <w:pPr>
        <w:spacing w:after="0"/>
        <w:ind w:left="0"/>
        <w:jc w:val="both"/>
      </w:pPr>
      <w:r>
        <w:rPr>
          <w:rFonts w:ascii="Times New Roman"/>
          <w:b w:val="false"/>
          <w:i w:val="false"/>
          <w:color w:val="ff0000"/>
          <w:sz w:val="28"/>
        </w:rPr>
        <w:t xml:space="preserve">
      Ескерту. Ереженің күші жойылды - ҚР Үкіметінің 2005.04.06. N 310 </w:t>
      </w:r>
      <w:r>
        <w:rPr>
          <w:rFonts w:ascii="Times New Roman"/>
          <w:b w:val="false"/>
          <w:i w:val="false"/>
          <w:color w:val="ff0000"/>
          <w:sz w:val="28"/>
        </w:rPr>
        <w:t xml:space="preserve"> қаулысымен </w:t>
      </w:r>
      <w:r>
        <w:rPr>
          <w:rFonts w:ascii="Times New Roman"/>
          <w:b w:val="false"/>
          <w:i w:val="false"/>
          <w:color w:val="ff0000"/>
          <w:sz w:val="28"/>
        </w:rPr>
        <w:t xml:space="preserv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2002 жылғы 28 қарашадағы</w:t>
            </w:r>
            <w:r>
              <w:br/>
            </w:r>
            <w:r>
              <w:rPr>
                <w:rFonts w:ascii="Times New Roman"/>
                <w:b w:val="false"/>
                <w:i w:val="false"/>
                <w:color w:val="000000"/>
                <w:sz w:val="20"/>
              </w:rPr>
              <w:t>N 1267 қаулысымен</w:t>
            </w:r>
            <w:r>
              <w:br/>
            </w:r>
            <w:r>
              <w:rPr>
                <w:rFonts w:ascii="Times New Roman"/>
                <w:b w:val="false"/>
                <w:i w:val="false"/>
                <w:color w:val="000000"/>
                <w:sz w:val="20"/>
              </w:rPr>
              <w:t>бекiтiлген</w:t>
            </w:r>
          </w:p>
        </w:tc>
      </w:tr>
    </w:tbl>
    <w:bookmarkStart w:name="z34" w:id="9"/>
    <w:p>
      <w:pPr>
        <w:spacing w:after="0"/>
        <w:ind w:left="0"/>
        <w:jc w:val="left"/>
      </w:pPr>
      <w:r>
        <w:rPr>
          <w:rFonts w:ascii="Times New Roman"/>
          <w:b/>
          <w:i w:val="false"/>
          <w:color w:val="000000"/>
        </w:rPr>
        <w:t xml:space="preserve"> Қазақстан Республикасының Ауыл шаруашылығы министрлiгi Су ресурстары жөніндегi комитетiнiң құрылымы</w:t>
      </w:r>
    </w:p>
    <w:bookmarkEnd w:id="9"/>
    <w:p>
      <w:pPr>
        <w:spacing w:after="0"/>
        <w:ind w:left="0"/>
        <w:jc w:val="both"/>
      </w:pPr>
      <w:r>
        <w:rPr>
          <w:rFonts w:ascii="Times New Roman"/>
          <w:b w:val="false"/>
          <w:i w:val="false"/>
          <w:color w:val="ff0000"/>
          <w:sz w:val="28"/>
        </w:rPr>
        <w:t xml:space="preserve">
      Ескерту. Құрылымның күші жойылды - ҚР Үкіметінің 2005.04.06. N 310 </w:t>
      </w:r>
      <w:r>
        <w:rPr>
          <w:rFonts w:ascii="Times New Roman"/>
          <w:b w:val="false"/>
          <w:i w:val="false"/>
          <w:color w:val="ff0000"/>
          <w:sz w:val="28"/>
        </w:rPr>
        <w:t xml:space="preserve"> қаулысымен </w:t>
      </w:r>
      <w:r>
        <w:rPr>
          <w:rFonts w:ascii="Times New Roman"/>
          <w:b w:val="false"/>
          <w:i w:val="false"/>
          <w:color w:val="ff0000"/>
          <w:sz w:val="28"/>
        </w:rPr>
        <w:t xml:space="preserv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Үкіметiнiң</w:t>
            </w:r>
            <w:r>
              <w:br/>
            </w:r>
            <w:r>
              <w:rPr>
                <w:rFonts w:ascii="Times New Roman"/>
                <w:b w:val="false"/>
                <w:i w:val="false"/>
                <w:color w:val="000000"/>
                <w:sz w:val="20"/>
              </w:rPr>
              <w:t>2002 жылғы 28 қарашадағы</w:t>
            </w:r>
            <w:r>
              <w:br/>
            </w:r>
            <w:r>
              <w:rPr>
                <w:rFonts w:ascii="Times New Roman"/>
                <w:b w:val="false"/>
                <w:i w:val="false"/>
                <w:color w:val="000000"/>
                <w:sz w:val="20"/>
              </w:rPr>
              <w:t>N 1267 қаулысымен</w:t>
            </w:r>
            <w:r>
              <w:br/>
            </w:r>
            <w:r>
              <w:rPr>
                <w:rFonts w:ascii="Times New Roman"/>
                <w:b w:val="false"/>
                <w:i w:val="false"/>
                <w:color w:val="000000"/>
                <w:sz w:val="20"/>
              </w:rPr>
              <w:t>бекітілген</w:t>
            </w:r>
          </w:p>
        </w:tc>
      </w:tr>
    </w:tbl>
    <w:bookmarkStart w:name="z35" w:id="10"/>
    <w:p>
      <w:pPr>
        <w:spacing w:after="0"/>
        <w:ind w:left="0"/>
        <w:jc w:val="left"/>
      </w:pPr>
      <w:r>
        <w:rPr>
          <w:rFonts w:ascii="Times New Roman"/>
          <w:b/>
          <w:i w:val="false"/>
          <w:color w:val="000000"/>
        </w:rPr>
        <w:t xml:space="preserve"> Қазақстан Республикасының Ауыл шаруашылығы министрлігі Су ресурстары жөнiндегi комитетiнің мемлекеттiк мекемелерi - аумақтық органдарының</w:t>
      </w:r>
      <w:r>
        <w:br/>
      </w:r>
      <w:r>
        <w:rPr>
          <w:rFonts w:ascii="Times New Roman"/>
          <w:b/>
          <w:i w:val="false"/>
          <w:color w:val="000000"/>
        </w:rPr>
        <w:t>Тізбесі</w:t>
      </w:r>
    </w:p>
    <w:bookmarkEnd w:id="10"/>
    <w:p>
      <w:pPr>
        <w:spacing w:after="0"/>
        <w:ind w:left="0"/>
        <w:jc w:val="both"/>
      </w:pPr>
      <w:r>
        <w:rPr>
          <w:rFonts w:ascii="Times New Roman"/>
          <w:b w:val="false"/>
          <w:i w:val="false"/>
          <w:color w:val="ff0000"/>
          <w:sz w:val="28"/>
        </w:rPr>
        <w:t xml:space="preserve">
      Ескерту. Тізбенің күші жойылды - ҚР Үкіметінің 2005.04.06. N 310 </w:t>
      </w:r>
      <w:r>
        <w:rPr>
          <w:rFonts w:ascii="Times New Roman"/>
          <w:b w:val="false"/>
          <w:i w:val="false"/>
          <w:color w:val="ff0000"/>
          <w:sz w:val="28"/>
        </w:rPr>
        <w:t xml:space="preserve"> қаулысымен </w:t>
      </w:r>
      <w:r>
        <w:rPr>
          <w:rFonts w:ascii="Times New Roman"/>
          <w:b w:val="false"/>
          <w:i w:val="false"/>
          <w:color w:val="ff0000"/>
          <w:sz w:val="28"/>
        </w:rPr>
        <w:t xml:space="preserv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2002 жылғы 28 қарашадағы</w:t>
            </w:r>
            <w:r>
              <w:br/>
            </w:r>
            <w:r>
              <w:rPr>
                <w:rFonts w:ascii="Times New Roman"/>
                <w:b w:val="false"/>
                <w:i w:val="false"/>
                <w:color w:val="000000"/>
                <w:sz w:val="20"/>
              </w:rPr>
              <w:t>N 1267 қаулысымен</w:t>
            </w:r>
            <w:r>
              <w:br/>
            </w:r>
            <w:r>
              <w:rPr>
                <w:rFonts w:ascii="Times New Roman"/>
                <w:b w:val="false"/>
                <w:i w:val="false"/>
                <w:color w:val="000000"/>
                <w:sz w:val="20"/>
              </w:rPr>
              <w:t>бекiтiлген</w:t>
            </w:r>
          </w:p>
        </w:tc>
      </w:tr>
    </w:tbl>
    <w:bookmarkStart w:name="z36" w:id="11"/>
    <w:p>
      <w:pPr>
        <w:spacing w:after="0"/>
        <w:ind w:left="0"/>
        <w:jc w:val="left"/>
      </w:pPr>
      <w:r>
        <w:rPr>
          <w:rFonts w:ascii="Times New Roman"/>
          <w:b/>
          <w:i w:val="false"/>
          <w:color w:val="000000"/>
        </w:rPr>
        <w:t xml:space="preserve"> Қазақстан Республикасының Ауыл шаруашылығы министрлігі Су ресурстары жөнiндегi комитетінің қарауындағы ұйымдардың Тізбесі</w:t>
      </w:r>
    </w:p>
    <w:bookmarkEnd w:id="11"/>
    <w:p>
      <w:pPr>
        <w:spacing w:after="0"/>
        <w:ind w:left="0"/>
        <w:jc w:val="both"/>
      </w:pPr>
      <w:r>
        <w:rPr>
          <w:rFonts w:ascii="Times New Roman"/>
          <w:b w:val="false"/>
          <w:i w:val="false"/>
          <w:color w:val="ff0000"/>
          <w:sz w:val="28"/>
        </w:rPr>
        <w:t xml:space="preserve">
      Ескерту. Тізбенің күші жойылды - ҚР Үкіметінің 2005.04.06. N 310 </w:t>
      </w:r>
      <w:r>
        <w:rPr>
          <w:rFonts w:ascii="Times New Roman"/>
          <w:b w:val="false"/>
          <w:i w:val="false"/>
          <w:color w:val="ff0000"/>
          <w:sz w:val="28"/>
        </w:rPr>
        <w:t xml:space="preserve"> қаулысымен </w:t>
      </w:r>
      <w:r>
        <w:rPr>
          <w:rFonts w:ascii="Times New Roman"/>
          <w:b w:val="false"/>
          <w:i w:val="false"/>
          <w:color w:val="ff0000"/>
          <w:sz w:val="28"/>
        </w:rPr>
        <w:t xml:space="preserv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2002 жылғы 28 қарашадағы</w:t>
            </w:r>
            <w:r>
              <w:br/>
            </w:r>
            <w:r>
              <w:rPr>
                <w:rFonts w:ascii="Times New Roman"/>
                <w:b w:val="false"/>
                <w:i w:val="false"/>
                <w:color w:val="000000"/>
                <w:sz w:val="20"/>
              </w:rPr>
              <w:t>N 1267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Қазақстан Республикасы Үкiметiнiң күшi жойылған кейбiр шешімдерiнiң тiзбесi </w:t>
      </w:r>
    </w:p>
    <w:bookmarkStart w:name="z38" w:id="12"/>
    <w:p>
      <w:pPr>
        <w:spacing w:after="0"/>
        <w:ind w:left="0"/>
        <w:jc w:val="both"/>
      </w:pPr>
      <w:r>
        <w:rPr>
          <w:rFonts w:ascii="Times New Roman"/>
          <w:b w:val="false"/>
          <w:i w:val="false"/>
          <w:color w:val="000000"/>
          <w:sz w:val="28"/>
        </w:rPr>
        <w:t xml:space="preserve">
      1. "Қазақстан Республикасы Табиғи ресурстар және қоршаған ортаны қорғау министрлiгi мен Қазақстан Республикасы Табиғи ресурстар және қоршаған ортаны қорғау министрлiгiнiң Су ресурстары жөнiндегi комитетiнiң кейбiр мәселелерi" туралы Қазақстан Республикасы Үкiметiнiң 2000 жылғы 2 наурыздағы N 347 </w:t>
      </w:r>
      <w:r>
        <w:rPr>
          <w:rFonts w:ascii="Times New Roman"/>
          <w:b w:val="false"/>
          <w:i w:val="false"/>
          <w:color w:val="000000"/>
          <w:sz w:val="28"/>
        </w:rPr>
        <w:t xml:space="preserve">қаулысының </w:t>
      </w:r>
      <w:r>
        <w:rPr>
          <w:rFonts w:ascii="Times New Roman"/>
          <w:b w:val="false"/>
          <w:i w:val="false"/>
          <w:color w:val="000000"/>
          <w:sz w:val="28"/>
        </w:rPr>
        <w:t xml:space="preserve">1, 3-тармақтары, 4-тармағының екiншi абзацы, 6-тармағы (Қазақстан Республикасының ПҮКЖ-ы, 2000 ж., N 13-14, 134-құжат). </w:t>
      </w:r>
    </w:p>
    <w:bookmarkEnd w:id="12"/>
    <w:bookmarkStart w:name="z39" w:id="13"/>
    <w:p>
      <w:pPr>
        <w:spacing w:after="0"/>
        <w:ind w:left="0"/>
        <w:jc w:val="both"/>
      </w:pPr>
      <w:r>
        <w:rPr>
          <w:rFonts w:ascii="Times New Roman"/>
          <w:b w:val="false"/>
          <w:i w:val="false"/>
          <w:color w:val="000000"/>
          <w:sz w:val="28"/>
        </w:rPr>
        <w:t xml:space="preserve">
      2. "Қазақстан Республикасы Үкiметiнiң кейбiр шешiмдерiне өзгерiстер енгiзу туралы" Қазақстан Республикасы Үкiметiнiң 2000 жылғы 25 мамырдағы N 793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 Үкiметiнiң кейбiр шешiмдерiне енгiзiлетiн өзгерiстердiң 5-тармағы (Қазақстан Республикасының ПҮКЖ-ы, 2000 ж., N 24, 278-құжат). </w:t>
      </w:r>
    </w:p>
    <w:bookmarkEnd w:id="13"/>
    <w:bookmarkStart w:name="z40" w:id="14"/>
    <w:p>
      <w:pPr>
        <w:spacing w:after="0"/>
        <w:ind w:left="0"/>
        <w:jc w:val="both"/>
      </w:pPr>
      <w:r>
        <w:rPr>
          <w:rFonts w:ascii="Times New Roman"/>
          <w:b w:val="false"/>
          <w:i w:val="false"/>
          <w:color w:val="000000"/>
          <w:sz w:val="28"/>
        </w:rPr>
        <w:t xml:space="preserve">
      3. "Қазақстан Республикасы Үкiметiнің 2000 жылдың 2 наурызындағы N 347 қаулысына өзгерiс енгiзу туралы" Қазақстан Республикасы Үкiметiнiң 2000 жылғы 6 маусымдағы N 853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2000 ж., N 25, 296-құжат). </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