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fab7d" w14:textId="d2fab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министрлiгiнiң жекелеген мәселелерi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28 қараша N 1268</w:t>
      </w:r>
    </w:p>
    <w:p>
      <w:pPr>
        <w:spacing w:after="0"/>
        <w:ind w:left="0"/>
        <w:jc w:val="both"/>
      </w:pPr>
      <w:bookmarkStart w:name="z4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Президентiнiң "Қазақстан Республикасының мемлекеттік басқару жүйесiн одан әрi жетiлдiру шаралары туралы" 2002 жылғы 28 тамыздағы N 931 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Үкiметi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Мемлекеттiк кiрiс министрлiгiнiң Дәрменсіз борышкерлермен жұмыс жөнiндегi комитеті таратылсын.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 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1-1) 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 Үкiметінiң кейбiр шешiмдерiне енгiзiлетiн өзгерiстер мен толықтырулар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2-тармаққа өзгеріс енгізілді - ҚР Үкіметінің 2004.06.24 N 695 </w:t>
      </w:r>
      <w:r>
        <w:rPr>
          <w:rFonts w:ascii="Times New Roman"/>
          <w:b w:val="false"/>
          <w:i w:val="false"/>
          <w:color w:val="000000"/>
          <w:sz w:val="28"/>
        </w:rPr>
        <w:t xml:space="preserve">  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1), 1-1-тармақшалардың күші жойылды - ҚР Үкіметінің 2004.10.28.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1115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Қосымшаға сәйкес Қазақстан Республикасының Қаржы министрлігі Дәрменсiз борышкерлермен жұмыс жөнiндегi комитетiнің мемлекеттiк мекемелері - аумақтық органдары (бұдан әрі - аумақтық органдар) құрылсын.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Қаржы министрлігі: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Комитеттiң және оның аумақтық органдарының әділет органдарында мемлекеттiк тiркелуiн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Комитеттi және оның аумақтық органдарын қажеттi мүлiкпен қамтамасыз етсiн және осы қаулыдан туындайтын өзге де шараларды қабылдасын.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"Қазақстан Республикасы Мемлекеттiк кiрiс министрлiгiнiң Дәрменсіз борышкерлермен жұмыс жөнiндегi комитетiнің мәселелерi" туралы Қазақстан Республикасы Үкіметінің 2001 жылғы 23 қарашадағы N 1508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деп танылсын.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 қол қойылған күнінен бастап күшіне енеді.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3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28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1268 қаулысымен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бекітiлген      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Қаржы министрлігінiң Дәрменсiз </w:t>
      </w:r>
      <w:r>
        <w:br/>
      </w:r>
      <w:r>
        <w:rPr>
          <w:rFonts w:ascii="Times New Roman"/>
          <w:b/>
          <w:i w:val="false"/>
          <w:color w:val="000000"/>
        </w:rPr>
        <w:t xml:space="preserve">
борышкерлермен жұмыс жөнiндегі комитетi туралы ереже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Ереженің күші жойылды - ҚР Үкіметінің 2004.10.28.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1115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Start w:name="z3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28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1268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Үкiметінiң кейбiр шешiмдерiне </w:t>
      </w:r>
      <w:r>
        <w:br/>
      </w:r>
      <w:r>
        <w:rPr>
          <w:rFonts w:ascii="Times New Roman"/>
          <w:b/>
          <w:i w:val="false"/>
          <w:color w:val="000000"/>
        </w:rPr>
        <w:t xml:space="preserve">
енгiзiлетiн өзгерiстер мен толықтырулар </w:t>
      </w:r>
    </w:p>
    <w:bookmarkStart w:name="z3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2012.06.07 </w:t>
      </w:r>
      <w:r>
        <w:rPr>
          <w:rFonts w:ascii="Times New Roman"/>
          <w:b w:val="false"/>
          <w:i w:val="false"/>
          <w:color w:val="00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күнтiзбелiк жиырма бiр күн өткен соң қолданысқа енгiзiледi) Қаулысымен.</w:t>
      </w:r>
    </w:p>
    <w:bookmarkEnd w:id="9"/>
    <w:bookmarkStart w:name="z3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 қаласының аумағында орналасқан ұйымдар мен объектілерге қатысты мемлекеттiк меншiк түрлерi туралы" Қазақстан Республикасы Үкiметiнiң 1998 жылғы 9 қарашадағы N 1141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1998 ж., N 41, 371-құжат):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мемлекеттік үлестерi мен акцияларының пакеттерi мемлекеттiк республикалық меншiктегі шаруашылық серiктестiктерi мен акционерлiк қоғамдардың тiзбесiнде: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109-жол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"Қаржылық берешектермен жұмыс жөнiндегі орталық" Мәуленов көшесi, 92-үй". </w:t>
      </w:r>
    </w:p>
    <w:bookmarkEnd w:id="10"/>
    <w:bookmarkStart w:name="z3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"Акциялардың мемлекеттiк пакеттерiне мемлекеттiк меншiктiң түрлерi және ұйымдарға қатысудың мемлекеттік үлестерi туралы" Қазақстан Республикасы Үкiметiнiң 1999 жылғы 12 сәуiрдегi N 405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1999 ж., N 13, 124-құжат):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акцияларының мемлекеттiк пакеттерi мен үлестерi республикалық меншiкке жатқызылған акционерлiк қоғамдар мен шаруашылық серiктестiктерiнiң тiзбесiнде: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94-жолдағы "Кәсiпорындарды қайта ұйымдастыру және тарату жөнiндегi агенттігі" ААҚ" деген сөздер "Қаржылық берешектермен жұмыс жөнiндегi орталық" ЖАҚ" деген сөздермен ауыстырылсын. </w:t>
      </w:r>
    </w:p>
    <w:bookmarkEnd w:id="11"/>
    <w:bookmarkStart w:name="z4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"Республикалық меншiктегi ұйымдар акцияларының мемлекеттiк пакеттерi мен мемлекеттiк үлестерiне иелiк ету және пайдалану жөнiндегi құқықтарды беру туралы" Қазақстан Республикасы Үкiметiнің 1999 жылғы 27 мамырдағы N 659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қосымша мынадай мазмұндағы бөлiммен және реттік нөмiрi 267-жолмен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Қаржы министрлігінiң Дәрменсiз борышкерлермен жұмыс жөнiндегi комитетiне"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"267. "Қаржылық берешектермен жұмыс жөнiндегі орталық" ЖАҚ". </w:t>
      </w:r>
    </w:p>
    <w:bookmarkEnd w:id="12"/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5-тармақтың күші жойылды </w:t>
      </w:r>
      <w:r>
        <w:rPr>
          <w:rFonts w:ascii="Times New Roman"/>
          <w:b w:val="false"/>
          <w:i w:val="false"/>
          <w:color w:val="ff0000"/>
          <w:sz w:val="28"/>
        </w:rPr>
        <w:t xml:space="preserve">  - ҚР Үкіметінің 2007.07.20.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615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"Жекелеген негіздер бойынша мемлекет меншiгіне айналдырылған (түскен) мүлікті есепке алудың, сақтаудың, бағалаудың және одан әрi пайдаланудың кейбiр мәселелерi" туралы Қазақстан Республикасы Үкiметінің 2002 жылғы 26 шiлдедегi N 833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2002 ж., N 25, 260-құжат) 2-тармақта "Мемлекеттiк кiрiс" деген сөздер "Қаржы" деген сөзбен ауыстырылсын. 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28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1268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Қаржы министрлiгi </w:t>
      </w:r>
      <w:r>
        <w:br/>
      </w:r>
      <w:r>
        <w:rPr>
          <w:rFonts w:ascii="Times New Roman"/>
          <w:b/>
          <w:i w:val="false"/>
          <w:color w:val="000000"/>
        </w:rPr>
        <w:t xml:space="preserve">
Дәрменсiз борышкерлермен жұмыс жөнiндегі комитетiнiң </w:t>
      </w:r>
      <w:r>
        <w:br/>
      </w:r>
      <w:r>
        <w:rPr>
          <w:rFonts w:ascii="Times New Roman"/>
          <w:b/>
          <w:i w:val="false"/>
          <w:color w:val="000000"/>
        </w:rPr>
        <w:t xml:space="preserve">
мемлекеттік мекемелерi - аумақтық органдарының тiзбесi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Қазақстан Республикасының Қаржы министрлiгi Дәрменсiз борышкерлермен жұмыс жөнiндегi комитетiнiң Астана қаласы бойынша басқармасы.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Қаржы министрлiгi Дәрменсiз борышкерлермен жұмыс жөнiндегi комитетiнiң Алматы қаласы бойынша басқармасы.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Қаржы министрлiгi Дәрменсiз борышкерлермен жұмыс жөнiндегi комитетiнiң Ақмола облысы бойынша басқармасы.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Қаржы министрлiгi Дәрменсiз борышкерлермен жұмыс жөнiндегi комитетiнiң Ақтөбе облысы бойынша басқармасы.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Республикасының Қаржы министрлiгi Дәрменсiз борышкерлермен жұмыс жөнiндегі комитетінiң Алматы облысы бойынша басқармасы.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Қазақстан Республикасының Қаржы министрлiгi Дәрменсiз борышкерлермен жұмыс жөнiндегi комитетiнiң Атырау облысы бойынша басқармасы.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Қазақстан Республикасының Қаржы министрлiгi Дәрменсiз борышкерлермен жұмыс жөнiндегі комитетінiң Шығыс Қазақстан облысы бойынша басқармасы.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Қазақстан Республикасының Қаржы министрлігі Дәрменсiз борышкерлермен жұмыс жөнiндегi комитетiнiң Жамбыл облысы бойынша басқармасы.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Қазақстан Республикасының Қаржы министрлiгi Дәрменсiз борышкерлермен жұмыс жөнiндегі комитетінiң Батыс Қазақстан облысы бойынша басқармасы.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Қазақстан Республикасының Қаржы министрлiгі Дәрменсiз борышкерлермен жұмыс жөнiндегi комитетiнiң Қарағанды облысы бойынша басқармасы.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Қазақстан Республикасының Қаржы министрлігі Дәрменсiз борышкерлермен жұмыс жөнiндегi комитетінiң Қызылорда облысы бойынша басқармасы.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Қазақстан Республикасының Қаржы министрлігі Дәрменсiз борышкерлермен жұмыс жөнiндегі комитетiнiң Қостанай облысы бойынша басқармасы.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Қазақстан Республикасының Қаржы министрлігі Дәрменсiз борышкерлермен жұмыс жөнiндегі комитетiнiң Маңғыстау облысы бойынша басқармасы.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Қазақстан Республикасының Қаржы министрлігі Дәрменсiз борышкерлермен жұмыс жөнiндегі комитетiнiң Павлодар облысы бойынша басқармасы.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Қазақстан Республикасының Қаржы министрлігі Дәрменсiз борышкерлермен жұмыс жөнiндегі комитетiнiң Солтүстiк Қазақстан облысы бойынша басқармасы.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Қазақстан Республикасының Қаржы министрлiгi Дәрменсiз борышкерлермен жұмыс жөнiндегі комитетiнiң Оңтүстiк Қазақстан облысы бойынша басқармасы.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28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1268 қаулысымен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Қазақстан Республикасының Қаржы министрлігі Дәрменсiз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борышкерлермен жұмыс жөнiндегi комитетiнiң құрылымы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 Ескерту. Құрылымның күші жойылды - ҚР Үкіметінің 2004.10.28.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1115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