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88f3" w14:textId="310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Құқықтық саясат тұжырымдамасын iске асыру жөнiндегі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30 қарашадағы N 1274 Қаулысы. Күші жойылды - Қазақстан Республикасы Үкіметінің 2011 жылғы 30 маусымдағы № 742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2011.06.30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Құқықтық саясат тұжырымдамасы туралы" 2002 жылғы 20 қыркүйектегi N 949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Республикасының Құқықтық саясат тұжырымдамасын 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Республикасының Құқықтық саясат тұжырымдамасын iске асыру жөнiндегi iс-шаралар жоспары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Құқықтық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саясат тұжырымдамасын 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2003.11.29 N </w:t>
      </w:r>
      <w:r>
        <w:rPr>
          <w:rFonts w:ascii="Times New Roman"/>
          <w:b w:val="false"/>
          <w:i w:val="false"/>
          <w:color w:val="ff0000"/>
          <w:sz w:val="28"/>
        </w:rPr>
        <w:t>1210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1216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2003.12.19 N </w:t>
      </w:r>
      <w:r>
        <w:rPr>
          <w:rFonts w:ascii="Times New Roman"/>
          <w:b w:val="false"/>
          <w:i w:val="false"/>
          <w:color w:val="ff0000"/>
          <w:sz w:val="28"/>
        </w:rPr>
        <w:t>1273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2004.09.06 N </w:t>
      </w:r>
      <w:r>
        <w:rPr>
          <w:rFonts w:ascii="Times New Roman"/>
          <w:b w:val="false"/>
          <w:i w:val="false"/>
          <w:color w:val="ff0000"/>
          <w:sz w:val="28"/>
        </w:rPr>
        <w:t>936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2005.07.01 </w:t>
      </w:r>
      <w:r>
        <w:rPr>
          <w:rFonts w:ascii="Times New Roman"/>
          <w:b w:val="false"/>
          <w:i w:val="false"/>
          <w:color w:val="ff0000"/>
          <w:sz w:val="28"/>
        </w:rPr>
        <w:t>N 681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2006.02.09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2006.07.27 N </w:t>
      </w:r>
      <w:r>
        <w:rPr>
          <w:rFonts w:ascii="Times New Roman"/>
          <w:b w:val="false"/>
          <w:i w:val="false"/>
          <w:color w:val="ff0000"/>
          <w:sz w:val="28"/>
        </w:rPr>
        <w:t>712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2006.12.21 N </w:t>
      </w:r>
      <w:r>
        <w:rPr>
          <w:rFonts w:ascii="Times New Roman"/>
          <w:b w:val="false"/>
          <w:i w:val="false"/>
          <w:color w:val="ff0000"/>
          <w:sz w:val="28"/>
        </w:rPr>
        <w:t>1235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2008.05.26 </w:t>
      </w:r>
      <w:r>
        <w:rPr>
          <w:rFonts w:ascii="Times New Roman"/>
          <w:b w:val="false"/>
          <w:i w:val="false"/>
          <w:color w:val="ff0000"/>
          <w:sz w:val="28"/>
        </w:rPr>
        <w:t>N 501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2008.11.27. </w:t>
      </w:r>
      <w:r>
        <w:rPr>
          <w:rFonts w:ascii="Times New Roman"/>
          <w:b w:val="false"/>
          <w:i w:val="false"/>
          <w:color w:val="ff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2009.11.10 </w:t>
      </w:r>
      <w:r>
        <w:rPr>
          <w:rFonts w:ascii="Times New Roman"/>
          <w:b w:val="false"/>
          <w:i w:val="false"/>
          <w:color w:val="ff0000"/>
          <w:sz w:val="28"/>
        </w:rPr>
        <w:t>N 1803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 Iс-шара           |  Аяқталу  |   Жауапты    |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 |  нысаны   | орындаушылар |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Қолданыстағы заңнаманы    Үкіметке     ӘдМ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жүйелендiру               есеп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    Үкімет       ӘдМ            Екі жылда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екі жылға      қаулысының               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заң жобалау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жұмыстарының перспекти.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валы жоспарын әзiрлеудi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қабылдауды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"Нормативтiк құқықтық     Заң          ӘдМ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актiлер туралы"           жобасы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                 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Заң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(соның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бланкеттiк нормалар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санын азайту мақсатында)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Жаңа заңдарды iске асыру  Нормативтiк  Мүдделі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қажеттi нормативтiк  құқықтық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кесiмдердi       кесiмдердiң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уақтылы әзiрлеудi және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Жергiлiктi мемлекеттік    Үкіметке     ӘдМ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кесiмдерiн    есеп                        жылда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тiркеу                                    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заңнамасына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асыруға бағыт.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талған қосымша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Жергiлiктi мемлекеттік    Үкіметке     Облыстардың,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нормативтiк   есеп         Астана және    жылда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кесiмдерiнiң                  Алматы қалала.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сапасын арттыру жөнiнде                рының әкімдік.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                       тері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мәслихаттары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Норма шығармашылық        Мемлекеттік  ӘдМ,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 пайдаланылатын   орыс тілде.  МАКМ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терминдерiнiң         рінде заңна.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және орыс     ма терминде.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тiлдерiндегі бiрыңғай     рінің сөзді.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жасау            гін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Нормативтiк құқықтық      Нормативтік  Әділетмині,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 жобаларының      құқықтық     ІІМ, ЭСЖҚА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криминологиялық           кесімдердің  (келісім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caраптамасын енгізу       жобалары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ҰҚК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9   </w:t>
      </w:r>
      <w:r>
        <w:rPr>
          <w:rFonts w:ascii="Times New Roman"/>
          <w:b w:val="false"/>
          <w:i w:val="false"/>
          <w:color w:val="000000"/>
          <w:sz w:val="28"/>
        </w:rPr>
        <w:t>алынып тасталды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Заң білімін беруді одан   Бағдарлама.  БҒМ, ӘдМ, ІІМ,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әрі жетілдіру жөнiндегі   ның жобасы   ҰҚК (келісім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кешенiн әзiрлеу                бойынша), ҚПА,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КБА, БП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Үкімет қызметін, соның    Нормативтік  ӘдМ, ЭБЖМ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ішінде Қазақстан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Үкiметiнiң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Регламентiн реттейтiн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 нормаларын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Сайлау процесiн ұйымдас.  Заң жобасы   ӘдМ, ОСК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тыруды одан әрi жетiлдi.               (келісім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ру, сайлау iс-шараларын                бойынша) МАКМ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объeктивтi және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жариялау үшін бұқаралық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құралдарының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рөлiн нығайту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жауапкершілiгiн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Pecпубликасындағы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сайлау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Конститу.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Мемлекеттiк билiктің      Нормативтік  Орталық және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түрлi деңгейлерiнiң       құқықтық     жергілікті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құзыреттерiн нақтылау     кесімдердің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шектеу мақсатында    жобалары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заңнаманы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"Қазақстан Республикасын. Заң жобасы   ӘдМ        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жергiлiктi өзiн-өзi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"Бұқаралық ақпарат құрал. Заң жобасы   МАКМ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туралы" Қазақстан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                  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"Қазақстан Республикасы.  Заң жобасы   ӘдМ, ИСМ, ЭБЖМ,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толықтыру.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енгiзу туралы"                     Жоғарғы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әзірлеу                бойынша),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Қазақстан Республикасы.   Нормативтiк  АШМ, ЖРА және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Жер кодексiн          құқықтық     басқа мүдделі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дамытуда нормативтiк      кесімдердің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кесімдер         жобалары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Зияткерлiк меншiк         Нормативтiк  ӘдМ 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объектілерiне айрықша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құқықтарға ие азаматтар.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құқықтарын қорғауды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"Мемлекеттiк әлеуметтiк   Заң жобасы   Ақпаратмині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тапсырыс туралы"   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           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2004.01.08. N 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Мiндеттi әлеуметтiк       Заң жобасы   ЕХҚМ          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жүйесi үшін            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база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Кәсiподақтардың қызметін  Нормативтiк  ЕХҚМ          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регламенттейтiн құқықтық  құқықтық    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нормаларды жақсарту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Мемлекеттiк қызмет        Нормативтік  МҚІА (келісім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заңнаманы, соның   құқықтық     бойынша)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Қазақстан          кесімдердің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Президентi.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2000 жылғы 10 наурыз.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N 351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бекiтiлген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өткеру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ережені жетiлдi.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руге бағытталған 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кесiмдердi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Қазақстан Республикасы    Кодекстің    ЕХҚМ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 кодексiнiң          жобасы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                                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2006.02.09.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"Қазақстан Республика.    Заң жобасы   ЕХҚМ, ДМ, БҒМ,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мүгедектердi                     ТСА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қорғау туралы"        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Неке және отбасы туралы   Кодекс       Әділетмині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 жобасы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Кодексінің жобасын               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Экономиканы мемлекеттiк   Нормативтік  ЭБЖМ   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реттеудi заңнамалық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деңгейде одан әрi про.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грессивтi регламенттеу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Индустриалды саясат       Президент    ИСМ 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бағдарламасының жобасы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2005.07.01. N 681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Қазақстан Республикасының Нормативтік  ҰБ (келісім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және банк жүйелерiн құқықтық     бойынша), 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нығайту және одан әрi     кесімдердің  ҚҚА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мақсатында қаржы,  жобалары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 заңнамасын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"Қазақстан Республикасы.  Заң жобасы   ҚҚА (келісім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кейбiр заң актілерi.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акционерлiк қоғамдар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"Қазақстан Республикасы.  Заң жобасы   ҚМ 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кейбiр заң актілерi.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бухгалтерлiк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есеп беру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"Қазақстан Республикасы.  Заң жобасы   СА 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кейбiр заң актілерi.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статистикалық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есеп беру мәселеле.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Қаржылық бақылауды        Нормативтiк  ҚМ  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 туралы бағдар.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ламалық құжатты әзірлеу   кесiмнiң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Бюджеттiк кодекстiң       Заң жобасы   ЭБЖМ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    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Ақпараттық және           Нормативтік  ҰҚК (келісім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компьютерлiк технология.  құқықтық     бойынша), ІІМ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саласындағы құқық     кесімдердің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бұзушылықтарды анықтау.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дың, болдырмаудың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алдын алудың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тиiмдi тетігін құру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базаны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Табиғи ресурстарды        Нормативтiк  АШМ 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қорғауға және олардың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өсiмiн молайтуға бағыт.   кесімнің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талған заңнамалық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нормалар белгiлеу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Мемлекеттiк органдардың   Нормативтiк  ӘдМ, мүдделі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және бақылау-қа.  құқықтық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дағалау қызметiн          кесiмдердiң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 мен ұйымдардың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құқықтарын қорғау,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бақылаудың және қадаға.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лаудың артық буындарын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 тетігін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ете отырып,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Әкiмшiлiк ықпал ету,      Нормативтiк  ІІМ, ҚР ӘҚК-ге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айыппұлды орталықтанды.   құқықтық     сәйкес әкімші.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есепке алу мен     кесiмдердiң  лік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өндiрiп алу жүйесін құру  жобалары     бұзушылықтарды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шараларын қолдану кезiнде              қарайтын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заңдылықтың сақталуын                  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ведомстволық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күшейту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әкімшiлiк заңнаманы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Құқық бұзушылықтардың     Үкіметке     ІІМ, облыстар.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алдын-алудың тиiмдi       есеп        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            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Қазақстан Республикасы.   Нормативтiк  ҰҚК (келісім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Meмлекеттік шекара.   құқықтық     бойынша),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қорғауды одан әрі     кесiмнiң   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нығайтуды регламенттей.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тін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базаны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Стратегиялық маңызды      Нормативтiк  ІІМ, ҰҚК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объектiлердiң (қауiпті.   құқықтық     (келісім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тiлігі жоғары кәсiпорын.  кесiмнiң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 мен коммуникациялар)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қауіпсiздігін, қарулар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оқ-дәрілердiң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сақталуын қамтамасыз eту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заңнаманы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Экстремистiк идеяларға    Нормативтік  ҰҚК (келісім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әрекеттi насихат.   құқықтық     бойынша),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тайтын қазақстандық       кесімнің     МАКМ,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азаматтардың дiни танымы. жобасы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түбегейлеріне жол                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бермеу жөнiндегi                       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органдардың           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жұмысын қамтамасыз ету                 Діни бірлес.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нормативтік                 тіктермен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кесiмдер                    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Сот төрелiгiнiң тиісті    Заң жобасы   ӘдМ        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сатыларына адвокаттар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азаматтардың қол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жеткiзуiнiң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тетiгін құруды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ететін нормаларды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Балалардың қадағалаусыз   Заң жобасы   ІІМ, БҒМ, ДСМ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қалуының, кәмелетке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толмағандар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 бұзушылықтардың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алдын-алу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Азаматтардың толерант.    Мемлекеттік  МАКМ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танымы мен            бағдарлама. 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мiнез-құлқын қалыптас.    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үшiн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Ғылыми-техникалық         Нормативтік  ЭМРМ, ИСМ, БҒМ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жетiстiктердi жасауға     құқықтық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пайдалануға   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қатысты, соның iшiнде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технология.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паркі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заңнамалық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заңға тәуелдi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кесiмдердi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Шағын және орта бизнес    Нормативтік  ИСМ, АШМ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саласында, сондай-ақ      құқықтық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аграрлық секторда отандық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өндiрiсті мемлекеттiк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қолдауға, импорт алмасты.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руды дамытуға, инновация.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қызмет өндiрiсiнiң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негiзгі қаражатын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жаңартуға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кесiмдердi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Қоршаған ортаны қорғауды  Нормативтік  ҚОҚМ, АШМ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реттейтін нормативтiк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базаны жетiл.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дiру, соның iшiнде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"Экологиялық аудит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жобаcын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Заңнамада пайдалы         Нормативтік  ЭМРМ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қазбаларды өндiру жөнiн.  құқықтық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кәсiпорындар         кесімдердің 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қызметтерінің терiс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салдарларын жою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нормаларды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Қазақстан Республикасы    Заң жобасы   ӘдМ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Қылмыстық кодексiнiң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жекелеген баптарын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әкімшілiк жауапкершiлiк.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 күшейту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қылмыстан арылту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өтемақылары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Әкiмшiлiк-құқықтық        Заң жобасы   ӘдМ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рәсiмдердi әзiрлеудi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жетілдiру және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шешiмдерiн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"Әкімшілік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Өлiм жазасын қолданылу    Нормативтік  ӘдМ, ІІМ, БП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аясын бiртiндеп           құқықтық     (келісім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тарылтуға, сондай-ақ өлiм кесімдердің  бойынша),ЭСЖҚА,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жазасын кідiрте тұруды    жобалары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жариялау мүмкiндiгiн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қарауға арналған курстар.              Жоғарғы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жалғастыру жөнiнде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Ауыр және өте ауыр        Нормативтік  БП (келісім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қылмыстарды жасауда       құқықтық     бойынша),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кiнәлi, қылмыстық         кесімдердің  ІІМ,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қудалаудан жасырынған     жобалары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адамдарға қатысты,                     бойынша),ЭСЖҚА,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қылмыс қайта.                Жоғарғы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ланған кезде қылмыстық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саясатты қатаңдату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Жедел-iздестiру қызметін  Үкіметке     ІІМ,ЭСЖҚА, ҰҚК Әр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                 есеп         (келісім       4-тоқсаны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Терроризммен, этникалық   Нормативтік  ҰҚК (келісім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дiни экстремизммен   құқықтық     бойынша), БП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 саласындағы         кесімдердің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заңнаманы жетілдiру       жобалары     бойынша), ІІМ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Адамдарды сатуға, заңсыз  Нормативтік  ІІМ, БП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 дайындауға және      құқықтық     (келісім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айналымына, сыбайлас      кесімдердің  бойынша),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жемқорлық сипатындағы     жобалары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қылмыстарға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заңнаманы жетілдiру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Қылмыстық сот iсiн        Үкіметке     Жоғарғы Сот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жүргiзудi сот қорғаушы.   ұсыныс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ларының қатысуымен жүзеге              бойынша),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мүмкiндiгiн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құрастыру                              бойынша),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ҚПА,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ӘдМ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61-1 "Алқабилер туралы"      Заң жобасы  Әділетмині,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          ЖС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жобасын әзірлеу            (келісім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61-2 "Қазақстан              Заң жобасы  Әділетмині,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кейбір             ЖС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заңнамалық актілеріне              (келісім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алқабилер соты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институтын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Қазақстан Республикасы    Нормативтік  БП (келісім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құқықтық     бойынша), ӘдМ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16-бабында көзделген      кесімдердің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азаматтардың жеке бостан.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дығының кепiлдiгiн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үшін жағдайлар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Қамауға алуға баламалы    Нормативтік  ІІМ, ҰҚК,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(кепiлдiк, үйде қамау)    құқықтық     (келісім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қылмыстың алдын алу       кесімдердің  бойынша),ЭСЖҚА,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шаралары тетiгiн          жобалары     БП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егжей-тегжейлi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Бас бocтандығынан айыру   Нормативтік  ӘдМ, ЕХҚМ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орындарынан босатылған    құқықтық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адамдарды әлеуметтiк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бейiмделуге, әлеуметтiк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бейiмделу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тиiстi орталықтардың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iстеуiне бағыттал.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кесiмдерді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"Қазақстан Республика.    Заң жобасы   ӘдМ,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шетелдiк және                       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қорлар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үкіметтiк емес ұйымдар.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қызметi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 "Заңсыз жолмен алынған     Заң жобасы   БП (келісім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кірістерді заңдастыруға                бойынша),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(жылыстатуға) және                     ЭСЖҚА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терроризмді қаржыланды-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руға қарсы ic-қимыл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                 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            ІІМ,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66-1 "Қазақстан               Заң жобасы  БП (келісім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                     бойынша),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кейбір заңнамалық                   ЭСЖҚА 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актілеріне заңсыз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жолмен алынған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кірістерді заңдастыруға         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(жылыстатуға) және                  ІІМ,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терроризмді қаржылан-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дыруға қарсы ic-қимыл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мәселелері бойынша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мен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енгізу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                   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Салық заңнамасын, соның   Нормативтік  ҚМ, КБА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оның ережелерiнiң  құқықтық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нақтылығы мен айқындылы.  кесімдердің       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ғын, салық ауыртпалығы.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төмендеуiн,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"көлеңкелi" айналымдарды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заңдастыруды,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төлеуден жалтаруды бол.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дырмауды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жетiлдiру.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тексерiстерiн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әдiстемесiн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Қылмыстық-атқару жүйесi.  Нормативтік  ӘдМ  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нормативтiк құқықтық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жетілдіру        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Сыбайлас жемқорлық        Заң жобасы   БП (келісім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қылмыстарының шеңберiн,                бойынша), ЖС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 ауыр емес қылмыстарға              (келісім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жататын құқық бұзушылық.               бойынша),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қылмыстық сипатын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әрi анықтау, мүлiк.               бойынша)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санкцияларды қолда.               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нуды, бас бостандығынан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айыруға байланысты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жазаларды қолдануды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бөлігінде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кейбiр заң актілерiне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Жеке меншiк құқықтарын    Үкіметке     БП (келісім    Жарты-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бұзу мен кәсiпкерлiк      ақпарат      бойынша), ІІМ, жылда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 қатысушылардың                ЭСЖҚА, ЭБЖМ 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қызметіне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араласудың жолын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Құқық қорғау органдары.   Президент    БП (келісім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қызметiн жетiлдiру    Жарлығының   бойынша), ІІМ,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бағдарламаны    жобасы 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ЭСЖҚА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КБА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"Қазақстан Республикасы.  Заң жобасы   ҚМ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кейбiр заң актiлерi.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әскери iстерді жетіл.                         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дiру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Азаматтардың конституция. Үкіметке     БП (келісім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құқықтары мен         ақпарат      бойынша), ІІМ,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бостандықтарын, заңды                  ӘдМ, ҰҚК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тұлғалар мен мемлекеттiң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 мүдделерiн қорғау                бойынша), ҚПА,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жұмыстардың                 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нақты нәтижелерiн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мақсатында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өлшемдерiн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Анықтау және алдын ала    Заң жобасы   БП (келісім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тергеу рәсiмдерiн                      бойынша), ІІМ,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жеңілдету, анықтауды                   ӘдМ, ҰҚК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қолдану саласын кеңейту,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қылмыстық саясатты одан                бойынша), ҚПА,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әрi iзгілендiру, тарап.               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татуласу инсти.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тутын неғұрлым кеңiнен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Ішкі істер органдарына    Үкіметке     ӘдМ, ІІМ, БП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сараптамасының        ақпарат      (келісім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жекелеген түрлерiн                     бойынша)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құқығын берудiң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орындылығы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мәселелерiн қарау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Әртүрлi санаттағы         Нормативтік  ІІМ, БП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адамдарды iздестiруге     құқықтық     (келісім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оған барлық мүдделi  кесімдердің  бойынша), ҰҚК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органдардың   жобалары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қатысуына байланысты                   бойынша),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кесiмдердi нақтылау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Құқыққа қарсы қол         Заң жобасы   ІІМ, ҚПА, ӘдМ,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сұғушылықтан қорғауға                  БП (келісім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азаматтардың                  бойынша), ҰҚК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құқықтарын iске асыру,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азаматтардың құқық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етуге қатысуы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белсендiлiгiн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құқықтық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Нашақорлық және есiрткi   Нормативтік  ӘдМ, ІІМ, ДСМ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бизнесiнiң алдын алу      құқықтық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оның жолын кесу      кесімдердің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есiрткi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психотроптық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прекурсорлардың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заңсыз айналымына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кесiмдерге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Есiрткi бизнесiне қарсы   Конференция  ӘдМ, ІІМ, ДСМ,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 жөніндегі ақпарат,               СІМ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 және әдiс                                    маусым-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алмасу мақсатында ТМД                      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бөлiмшелерi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өкілдерiнiң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конфeренция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2006.02.09.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Сот әкiмшiлiгi және сот   Нормативтік  Жоғарғы Сот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кесiмдерiн орындау        құқықтық     жанындағы Сот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сот орындаушыла.  кесімнің    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 мен приставтарының,    жобасы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құрылымдық      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аумақтық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қызметiнiң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атқарушылық iс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соттар мәртебeci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заңнаманы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жетілдiру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іс-шараларды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Аралық соттар қызметiн    Заң жобасы   ӘдМ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регламенттеу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Сот кесiмдерiнiң          Нормативтік  Жоғарғы Сот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орындалуы үшiн iс жүргiзу құқықтық     жанындағы Сот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бақылауын қолдануды   кесімдердің 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мәселелерi жөнiн. жобалары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нормативтiк құқықтық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базаны жетілдiру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Сотқа түскен кезiнен      Ақпараттық-  Жоғарғы Сот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бастап сот iстерiнiң      талдау  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қозғалысын есепке алу     жүйесі       Сот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бақылау, сот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iстерiн автоматты түрде                комитет, 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бөлу, сот шешiмдерiнiң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дерекқорын қалыптастыру,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стaтистикасының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автоматты жинағын жүргi.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зу, iстердi орындау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мұрағатқа тапсыру,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 құжат айналы.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енгiзу үшiн жергiлiк.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 жерлерде сот органда.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"Coт әкімшілігі"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автомат.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ақпараттық-талдау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және енгiзу.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 соттарда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ақпараттандыру бөлiмдерiн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Бiлiктiлiктi арттыру      Нормативтiк  Жоғарғы Сот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 базасында Сот   құқықтық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төрелiгi академиясын      кесімнің     Сот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  жобасы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Қылмыстық iстер,          Халықаралық  БП (келісім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экстрадициялар  шарттардың   бойынша), ІІМ,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құқықтық көмек    жобалары     ҰҚК, СІМ, ӘдМ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халықаралық,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шарттардың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Азаматтық, әкiмшiлiк      Халықаралық  ӘдМ, БП (келі.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iстер және т.б. бойынша   шарттардың   сім бойынша),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көмек туралы     жобалары     ІІМ, ҰҚК,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шарттардың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Қылмысқа қарсы күресте    Халықаралық  ІІМ, БП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      шарттардың   (келісім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шарттардың    жобалары     бойынша),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дайындау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Ақпараттық қауiпсiздiктi  Халықаралық  ҰҚК (келісім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өзара қамтамасыз ету      шарттардың   бойынша), БП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ынтымақтас.   жобалары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туралы халықаралық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келiсiмдер жасау                       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Шарттық-құқықтық базаны   Халықаралық  ІІМ, ДСМ,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жетiлдiру, нашақорлыққа   шарттардың   СІМ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есiрткi бизнесiне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екі жақты және көп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келiсiмдерге қол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Шекарааралық су ағындары  Халықаралық  ҚОҚМ, СІМ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жөнiндегi      шарттардың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шарттардың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ЕурАзЭҚ-қа мүше-мемлекет. Нормативтік  ӘдМ, СІМ,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тердiң ұлттық заңнамасын  құқықтық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үйлестіру (жақындастыру,  кесімдердің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біріздендіру) процесіне   жобалары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Көші-қон үдерістерін      Халықара-    ЕХҚМ             2008-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 жөніндегі халық-   лық                           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шарттардың         шарттар-  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әзірлеу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2008.11.27.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"Қазақстан Республика-    Заң жобасы   ІІМ        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Қылмыстық іс   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кодексіне айқын                       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қылмыстар туралы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"Құқық бұзушылықтардың    Заң жобасы   ІІМ        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алу туралы"    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        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Процессинг орталықта-     Инвести-     ІІМ,             2009-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рымен жол қозғалысы       циялық       облыс-          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ережелері бұзушылық-      жоба         тардың,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бейнеқадағалау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тіркеу жүйелерін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қалалары-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Қазақстан Республика-     Заң жобасы   ӘдМ        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кейбір заңнамалық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актілеріне аралық соттар           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халықаралық коммер-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циялық төрелік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Адамның және азаматтың    Қазақстан    ЖС               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құқықтары мен бостандық-  Республи-    (келі-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тарының сақталуына, қыл-  касы         бойын-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мыстық процестің сотқа    Прези-       ша)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дейінгі сатысында тер-    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геу әрекеттеріне және     Әкімшілігі-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азаматтардың конститу-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циялық құқықтары мен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бостандығын шектейтін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жедел-іздестіру іс-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шараларына (тінту,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мүлікке, почтателеграф-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хат-хабарларына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тыйым салу т.б.) санкция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беруді судьялардың құ-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зыретіне беру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бақылауын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Атқарушылық іс жүргізу    Норматив-    СӘК        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заңнаманы жетіл-   тік          (келі-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діру, Қазақстан Респу-    құқықтық     сім              3-тоқ-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бликасының "Атқарушылық   актілер-     бойын-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 жүргізу және сот       дің   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орындаушыларының мәрте-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бесі туралы" (жаңа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редакция) және "Қазақ-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кейбір заңнамалық акті-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леріне атқарушылық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заңдарының жо-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баларын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 Сайлау процесін ұйым-     Заң жобасы   ӘдМ,       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дастыруды одан әрі                     ОСК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жетілдіру, бұқаралық                   (келі-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құралдарының                   сім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кандидаттардың және        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саяси партиялардың           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сайлау науқандарын тең                 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негізде объективті 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риялау үшін жауапкерші-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лігін арттыру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 Республика-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сайлау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Конституциялық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өзгерістер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ұдайы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 Қолданыстағы заңнаманы    Үкіметке     Мүдделі          ұдайы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жүйелендіру, оны ескір-   ақпарат     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 және қайталанатын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нормалардан босату,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қоғамдық қатынастардың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кейбір салаларындағы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кемшіліктерді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реттеудегі толықтыру,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тұтастай алғанда тікелей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қолданылатын нормаларды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және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актілер деңгейінде қо-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ғамдық қатынастарды мұ-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қият регламенттеу арқы-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 заңдардағы және заң-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 тәуелді норма шыға-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рудағы сілтеме ережелерін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барынша азайту, норма 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ғару қызметін ғылыми пы-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сықтау жөніндегі шара-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күшейту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