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ee59" w14:textId="7c8e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1997 жылғы 29 шiлдедегi N 1184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желтоқсан N 1277.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статистиканы жетiлдiру жөнiндегi ведомствоаралық кеңес құру туралы" Қазақстан Республикасы Yкiметiнiң 1997 жылғы 29 шiлдедегi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статистиканы жетiлдiру жөнiндегi ведомствоаралық кеңестiң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Әбдiқадырова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 және ғылым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Аймақов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   Индустрия және сауда вице-министрi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Айсағалиева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Софья Серiкбайқызы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 Ұлттық Банкi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Әшiмов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Нұрғали Сәдуақасұлы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Қаржы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 Мемлекеттiк кiрiс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Paxмeтoв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Жұмабаев Бейбiт Теңелұлы, Шәмшидинова Күләш Ноғатайқызы, Есенбаев Мәжит Төлеубекұлы, Марченко Григорий Александрович, Нефедов Петр Петрович, Өтембаев Ерiк Мылтықбайұлы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Мемлекеттiк статистиканы жетiлдiру жөнiндегi ведомствоаралық кеңес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Қазақстан Республикасының Статистика жөнiндегi агенттiгi Кеңестiң жұмыс органы болып табылады.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