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618ee" w14:textId="c1618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Yкiметiнің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2002 жылғы 4 желтоқсан N 1283</w:t>
      </w:r>
    </w:p>
    <w:p>
      <w:pPr>
        <w:spacing w:after="0"/>
        <w:ind w:left="0"/>
        <w:jc w:val="both"/>
      </w:pPr>
      <w:r>
        <w:rPr>
          <w:rFonts w:ascii="Times New Roman"/>
          <w:b w:val="false"/>
          <w:i w:val="false"/>
          <w:color w:val="000000"/>
          <w:sz w:val="28"/>
        </w:rPr>
        <w:t>      "2002 жылға арналған республикалық бюджет туралы" Қазақстан Республикасының 2001 жылғы 15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 және "Қазақстан Республикасының Үкiметi резервiнiң қаражатын пайдаланудың тәртiбiн бекiту туралы" Қазақстан Республикасы Үкiметiнiң 1999 жылғы 18 қыркүйектегi N 1408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және еңбекақы өндiрiп алу жөнiндегi сот шешiмдерiн орындау үшiн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Қосымшаға сәйкес Қазақстан Республикасының Әдiлет министрлiгiне 2002 жылға арналған республикалық бюджетте Қазақстан Республикасы Үкiметiнiң, орталық мемлекеттiк органдар мен олардың аумақтық бөлiмшелерiнiң сот шешiмдерi бойынша мiндеттемелерiн өтеуге көзделген Қазақстан Республикасы Үкiметiнiң резервінен сот шешiмдерiн орындау үшiн 14991121 (он төрт миллион тоғыз жүз тоқсан бiр мың бiр жүз жиырма бiр) теңге бөлiнсін.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Қаржы министрлiгi бөлiнген қаражаттың мақсатты пайдаланылуын бақылауды қамтамасыз етсiн. </w:t>
      </w:r>
    </w:p>
    <w:bookmarkEnd w:id="1"/>
    <w:p>
      <w:pPr>
        <w:spacing w:after="0"/>
        <w:ind w:left="0"/>
        <w:jc w:val="both"/>
      </w:pPr>
      <w:r>
        <w:rPr>
          <w:rFonts w:ascii="Times New Roman"/>
          <w:b w:val="false"/>
          <w:i w:val="false"/>
          <w:color w:val="000000"/>
          <w:sz w:val="28"/>
        </w:rPr>
        <w:t xml:space="preserve">      3. Осы қаулы қол қойылған күнінен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2002 жылғы 4 желтоқсандағы </w:t>
      </w:r>
      <w:r>
        <w:br/>
      </w:r>
      <w:r>
        <w:rPr>
          <w:rFonts w:ascii="Times New Roman"/>
          <w:b w:val="false"/>
          <w:i w:val="false"/>
          <w:color w:val="000000"/>
          <w:sz w:val="28"/>
        </w:rPr>
        <w:t xml:space="preserve">
N 1283 қаулысына    </w:t>
      </w:r>
      <w:r>
        <w:br/>
      </w:r>
      <w:r>
        <w:rPr>
          <w:rFonts w:ascii="Times New Roman"/>
          <w:b w:val="false"/>
          <w:i w:val="false"/>
          <w:color w:val="000000"/>
          <w:sz w:val="28"/>
        </w:rPr>
        <w:t xml:space="preserve">
қосымша         </w:t>
      </w:r>
    </w:p>
    <w:bookmarkEnd w:id="2"/>
    <w:p>
      <w:pPr>
        <w:spacing w:after="0"/>
        <w:ind w:left="0"/>
        <w:jc w:val="left"/>
      </w:pPr>
      <w:r>
        <w:rPr>
          <w:rFonts w:ascii="Times New Roman"/>
          <w:b/>
          <w:i w:val="false"/>
          <w:color w:val="000000"/>
        </w:rPr>
        <w:t xml:space="preserve"> Азаматтық істер бойынша орындауға жататын </w:t>
      </w:r>
      <w:r>
        <w:br/>
      </w:r>
      <w:r>
        <w:rPr>
          <w:rFonts w:ascii="Times New Roman"/>
          <w:b/>
          <w:i w:val="false"/>
          <w:color w:val="000000"/>
        </w:rPr>
        <w:t xml:space="preserve">
сот шешімдерінің тізбесі </w:t>
      </w:r>
    </w:p>
    <w:p>
      <w:pPr>
        <w:spacing w:after="0"/>
        <w:ind w:left="0"/>
        <w:jc w:val="both"/>
      </w:pPr>
      <w:r>
        <w:rPr>
          <w:rFonts w:ascii="Times New Roman"/>
          <w:b/>
          <w:i w:val="false"/>
          <w:color w:val="000000"/>
          <w:sz w:val="28"/>
        </w:rPr>
        <w:t xml:space="preserve">------------------------------------------------------------ </w:t>
      </w:r>
      <w:r>
        <w:br/>
      </w:r>
      <w:r>
        <w:rPr>
          <w:rFonts w:ascii="Times New Roman"/>
          <w:b w:val="false"/>
          <w:i w:val="false"/>
          <w:color w:val="000000"/>
          <w:sz w:val="28"/>
        </w:rPr>
        <w:t xml:space="preserve">
Р/с! Сот органының атауы мен !   Талапкердің  ! Өндірілетін сома </w:t>
      </w:r>
      <w:r>
        <w:br/>
      </w:r>
      <w:r>
        <w:rPr>
          <w:rFonts w:ascii="Times New Roman"/>
          <w:b w:val="false"/>
          <w:i w:val="false"/>
          <w:color w:val="000000"/>
          <w:sz w:val="28"/>
        </w:rPr>
        <w:t xml:space="preserve">
 N !сот шешімінің шыққан күні!      Т.А.Ә.    !      (теңге)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1.  Астана қаласы Сарыарқа      Автайкин А.А.        62 887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2.  Астана қаласы Сарыарқа      Автайкина В.Г.       72 948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3.  Астана қаласы Сарыарқа      Аганов Н.Ф.          66 348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4.  Астана қаласы Сарыарқа      Алферов В.И.        262 900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5.  Астана қаласы Сарыарқа      Алферов С.И.        164 604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6.  Астана қаласы Сарыарқа      Ананенков А.А.       75 472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7.  Астана қаласы Сарыарқа      Анисимов И.В.        73 948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8.  Астана қаласы Сарыарқа      Анфарович П.Н.      101 363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9.  Астана қаласы Сарыарқа      Архипов В.А.         53 813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10. Астана қаласы Сарыарқа      Афонин А.П.         153 219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11. Астана қаласы Сарыарқа      Башарова Г.Р.        73 179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12. Астана қаласы Сарыарқа      Башуров О.Г.         71 786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13. Астана қаласы Сарыарқа      Белей П.Н.           62 520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14. Астана қаласы Сарыарқа      Боек С.Ф.           122 886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15. Астана қаласы Сарыарқа      Болкунец А.А.       108 934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16. Астана қаласы Сарыарқа      Бондарев А.А.       161 670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17. Астана қаласы Сарыарқа      Бондарева А.Я.      160 666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18. Астана қаласы Сарыарқа      Борисочкин Н.А.     140 739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19. Астана қаласы Сарыарқа      Булгаков Ю.А.        40 821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20. Астана қаласы Сарыарқа      Володин И.А.         20 644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21. Астана қаласы Сарыарқа      Гацко С.В.          188 764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22. Астана қаласы Сарыарқа      Генеберг Р.В.        82 030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23. Астана қаласы Сарыарқа      Генш А.А.           144 300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24. Астана қаласы Сарыарқа      Генш С.А.            16 448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25. Астана қаласы Сарыарқа      Гилев В.В.           69 032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26. Астана қаласы Сарыарқа      Гончарова В.Р.       51 349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27. Астана қаласы Сарыарқа      Горбатенко А.М.      85 041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28. Астана қаласы Сарыарқа      Горобец С.Ф.         64 721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29. Астана қаласы Сарыарқа      Горобец Ю.Ф.         83 126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30. Астана қаласы Сарыарқа      Горобченко Т.Е.     123 360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31. Астана қаласы Сарыарқа      Горских А.И.         35 372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32. Астана қаласы Сарыарқа      Горяной И.С.        127 447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33. Астана қаласы Сарыарқа      Горяной О.Ф.        171 252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34. Астана қаласы Сарыарқа      Горяной Д.И.         67 924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35. Астана қаласы Сарыарқа      Госелльбах А.Г.      91 727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36. Астана қаласы Сарыарқа      Губанов И.Н.         85 024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37. Астана қаласы Сарыарқа      Гущеваров В.А.      108 067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38. Астана қаласы Сарыарқа      Гуляев А.В.         106 271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39. Астана қаласы Сарыарқа      Давлетов Р.Ф.        66 896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40. Астана қаласы Сарыарқа      Данилов А.П.        153 141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41. Астана қаласы Сарыарқа      Данчак А.А.          69 543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42. Астана қаласы Сарыарқа      Доценко В.К.         38 339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43. Астана қаласы Сарыарқа      Дюков А.И.           26 012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44. Астана қаласы Сарыарқа      Ежак В.И.            43 768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45. Астана қаласы Сарыарқа      Емельянов Н.Т.      133 106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46. Астана қаласы Сарыарқа      Ермаков В.Н.         70 094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47. Астана қаласы Сарыарқа      Ефремова Н.В.        20 037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48. Астана қаласы Сарыарқа      Загидуллин Ф.З.     116 232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49. Астана қаласы Сарыарқа      Зеленская Н.Н.       23 973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50. Астана қаласы Сарыарқа      Зотова Л.П.         149 511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51. Астана қаласы Сарыарқа      Зубкова А.П.         25 546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52. Астана қаласы Сарыарқа      Иванов Н.П.          68 016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53. Астана қаласы Сарыарқа      Ыбыраев М.Т.         19 590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54. Астана қаласы Сарыарқа      Исаев А.            108 414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55. Астана қаласы Сарыарқа      Казаченко В.И.       62 891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56. Астана қаласы Сарыарқа      Канинский В.Г.       47 062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57. Астана қаласы Сарыарқа      Квашук О.С.          43 344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58. Астана қаласы Сарыарқа      Клепов В.В.         211 098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59. Астана қаласы Сарыарқа      Клюс З.М.            30 019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60. Астана қаласы Сарыарқа      Ковалев В.К.        151 100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61. Астана қаласы Сарыарқа      Ковынев Г.А.        147 484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62. Астана қаласы Сарыарқа      Кокорев А.Н.         25 551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63. Астана қаласы Сарыарқа      Кокорев Н.А.         71 209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64. Астана қаласы Сарыарқа      Комкова Н.Ю.         61 278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65. Астана қаласы Сарыарқа      Конах Е.Д.           51 698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66. Астана қаласы Сарыарқа      Корендясова Т.В.     27 952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67. Астана қаласы Сарыарқа      Корогез В.С.         58 022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68. Астана қаласы Сарыарқа      Косарев А.И.         85 902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69. Астана қаласы Сарыарқа      Косарев В.И.         73 674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70. Астана қаласы Сарыарқа      Костикова Л.Г.       44 917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71. Астана қаласы Сарыарқа      Коткин П.М.          12 533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72. Астана қаласы Сарыарқа      Котлецов С.Ю.        67 925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73. Астана қаласы Сарыарқа      Кривошей А.А.        37 992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74. Астана қаласы Сарыарқа      Криулин В.Г.         29 207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75. Астана қаласы Сарыарқа      Кругляков О.Н.       17 282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76. Астана қаласы Сарыарқа      Кунгурцев А.Н.      154 627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77. Астана қаласы Сарыарқа      Кустрич Л.А.         85 543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78. Астана қаласы Сарыарқа      Лакейчук В.Н.        77 242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79. Астана қаласы Сарыарқа      Лапетин В.Н.         22 059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80. Астана қаласы Сарыарқа      Левушкин С.Н.        19 459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81. Астана қаласы Сарыарқа      Литвинова Л.П.       46 325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82. Астана қаласы Сарыарқа      Логвиненко Н.Ф.     100 784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83. Астана қаласы Сарыарқа      Лысякова Е.Е.       113 860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84. Астана қаласы Сарыарқа      Львова Н.Д.          85 664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85. Астана қаласы Сарыарқа      Мартынюк Д.Е.        98 307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86. Астана қаласы Сарыарқа      Матюшин Б.Е.         57 942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87. Астана қаласы Сарыарқа      Минкашева А.Г.       29 425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88. Астана қаласы Сарыарқа      Михайлов В.И.        56 515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89. Астана қаласы Сарыарқа      Мищук В.Я.           87 398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90. Астана қаласы Сарыарқа      Москаленко М.В.     117 381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91. Астана қаласы Сарыарқа      Муниров А.Ш.         55 602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92. Астана қаласы Сарыарқа      Мухаметшин И.М.     114 719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93. Астана қаласы Сарыарқа      Мухутдинов Ф.С.     328 736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94. Астана қаласы Сарыарқа      Мушкетова Л.Н.       15 644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95. Астана қаласы Сарыарқа      Нагорная Н.И.       108 813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96. Астана қаласы Сарыарқа      Настюшенко И.М.      12 563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97. Астана қаласы Сарыарқа      Настюшенко Н.Д.      63 862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98. Астана қаласы Сарыарқа      Некрасов М.Е.       101 888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99. Астана қаласы Сарыарқа      Нурисламов Ф.Ф.     109 840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100. Астана қаласы Сарыарқа     Овсейчик Т.И.        73 260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101. Астана қаласы Сарыарқа     Оладько В.Т.        203 753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102. Астана қаласы Сарыарқа     Олех А.В.            20 675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103. Астана қаласы Сарыарқа     Олех С.В.            84 782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104. Астана қаласы Сарыарқа     Олех Т.Я.            70 360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105. Астана қаласы Сарыарқа     Опалева Н.П.         14 805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106. Астана қаласы Сарыарқа     Осипов В.К.         178 262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107. Астана қаласы Сарыарқа     Павлинов С.А.        88 428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108. Астана қаласы Сарыарқа     Паршин Б.Г.         150 718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109. Астана қаласы Сарыарқа     Пинцевич П.Н.       114 924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110. Астана қаласы Сарыарқа     Полюх Е.М.          154 812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111. Астана қаласы Сарыарқа     Полякова Л.А.        80 539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112. Астана қаласы Сарыарқа     Попов А.И.            9 795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113. Астана қаласы Сарыарқа     Попов С.В.           18 959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114. Астана қаласы Сарыарқа     Попова С.А.          83 366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115. Астана қаласы Сарыарқа     Примаков А.Д.        44 361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116. Астана қаласы Сарыарқа     Притык С.И.          72 614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117. Астана қаласы Сарыарқа     Пыркин Ю.А.          41 994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118. Астана қаласы Сарыарқа     Ратц О.Э.           176 486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119. Астана қаласы Сарыарқа     Рахымов М.Г.         48 681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120. Астана қаласы Сарыарқа     Ремезов В.А.         20 509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121. Астана қаласы Сарыарқа     Ремезов В.А.         39 120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122. Астана қаласы Сарыарқа     Ремизов А.И.         39 680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123. Астана қаласы Сарыарқа     Ровных Н.П.          75 763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124. Астана қаласы Сарыарқа     Руденко Р.Н.         47 770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125. Астана қаласы Сарыарқа     Рядченко В.П.       193 748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126. Астана қаласы Сарыарқа     Садықов С.А.        149 470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127. Астана қаласы Сарыарқа     Сажина В.Г.         111 084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128. Астана қаласы Сарыарқа     Сазонов В.Г.         85 391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129. Астана қаласы Сарыарқа     Сазонов В.И.        136 750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130. Астана қаласы Сарыарқа     Сазонова А.П.       141 293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131. Астана қаласы Сарыарқа     Семенко Н.А.         26 423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132. Астана қаласы Сарыарқа     Ситдиков Р.Р.        76 038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133. Астана қаласы Сарыарқа     Старикова Л.С.       27 394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134. Астана қаласы Сарыарқа     Студенок И.И.        47 915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135. Астана қаласы Сарыарқа     Сүлейменов С.А.     144 945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136. Астана қаласы Сарыарқа     Терещенко В.П.       13 700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137. Астана қаласы Сарыарқа     Терещенко Н.В.      213 818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138. Астана қаласы Сарыарқа     Тищенко В.А.        225 143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139. Астана қаласы Сарыарқа     Ткачев А.С.          14 414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140. Астана қаласы Сарыарқа     Ткачева Н.И.        127 940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141. Астана қаласы Сарыарқа     Тупицын В.П.        182 454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142. Астана қаласы Сарыарқа     Тупицына Л.В.        55 622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143. Астана қаласы Сарыарқа     Орманғиев И.Р.       60 685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144. Астана қаласы Сарыарқа     Урманчеева Р.С.      79 079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145. Астана қаласы Сарыарқа     Фаткина Л.В.         62 613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146. Астана қаласы Сарыарқа     Федянин П.И.        117 821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147. Астана қаласы Сарыарқа     Феллер А.В.         156 552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148. Астана қаласы Сарыарқа     Филатов А.С.         33 910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149. Астана қаласы Сарыарқа     Хайдаршин И.Р.       78 054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150. Астана қаласы Сарыарқа     Холявко В.М.         23 493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151. Астана қаласы Сарыарқа     Чабанов Г.М.         83 165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152. Астана қаласы Сарыарқа     Чабанова Л.Н.        43 805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153. Астана қаласы Сарыарқа     Чепраков А.З.       115 352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154. Астана қаласы Сарыарқа     Черноозерский Ю.С.   99 657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155. Астана қаласы Сарыарқа     Червякова А.А.      135 159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156. Астана қаласы Сарыарқа     Чепраков И.З.        86 992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157. Астана қаласы Сарыарқа     Чеснокова Л.В.       52 882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158. Астана қаласы Сарыарқа     Шагиморданов Ф.Т.    43 364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159. Астана қаласы Сарыарқа     Шәкіров С.К.        107 054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160. Астана қаласы Сарыарқа     Шамсутдинов Р.Н.     73 545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161. Астана қаласы Сарыарқа     Шестопалова Е.И.     63 786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162. Астана қаласы Сарыарқа     Шиленин В.А.        119 926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163. Астана қаласы Сарыарқа     Шкель В.В.           50 932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164. Астана қаласы Сарыарқа     Штанке Ю.Е.         103 261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165. Астана қаласы Сарыарқа     Щедринов В.Г.       126 198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166. Астана қаласы Сарыарқа     Щербак Н.Н.          29 624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167. Астана қаласы Сарыарқа     Щербак О.А.          67 249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168. Астана қаласы Сарыарқа     Юденко Н.П.          81 676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169. Астана қаласы Сарыарқа     Юдин А.Н.            49 332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170. Астана қаласы Сарыарқа     Якимович П.В.        65 532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171. Астана қаласы Сарыарқа     Янченко В.В.        147 592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172. Астана қаласы Сарыарқа     Ярощук А.В.         105 510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173. Астана қаласы Сарыарқа     Ярощук В.В.         168 156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174. Астана қаласы Сарыарқа     Ярымов В.М.          99 436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p>
    <w:p>
      <w:pPr>
        <w:spacing w:after="0"/>
        <w:ind w:left="0"/>
        <w:jc w:val="both"/>
      </w:pPr>
      <w:r>
        <w:rPr>
          <w:rFonts w:ascii="Times New Roman"/>
          <w:b w:val="false"/>
          <w:i w:val="false"/>
          <w:color w:val="000000"/>
          <w:sz w:val="28"/>
        </w:rPr>
        <w:t xml:space="preserve">175. Астана қаласы Сарыарқа     Яфязова З.Р.         24 613 </w:t>
      </w:r>
      <w:r>
        <w:br/>
      </w:r>
      <w:r>
        <w:rPr>
          <w:rFonts w:ascii="Times New Roman"/>
          <w:b w:val="false"/>
          <w:i w:val="false"/>
          <w:color w:val="000000"/>
          <w:sz w:val="28"/>
        </w:rPr>
        <w:t xml:space="preserve">
     аудандық сотының 2002 ж. </w:t>
      </w:r>
      <w:r>
        <w:br/>
      </w:r>
      <w:r>
        <w:rPr>
          <w:rFonts w:ascii="Times New Roman"/>
          <w:b w:val="false"/>
          <w:i w:val="false"/>
          <w:color w:val="000000"/>
          <w:sz w:val="28"/>
        </w:rPr>
        <w:t xml:space="preserve">
     08.10. шешімі </w:t>
      </w:r>
      <w:r>
        <w:br/>
      </w:r>
      <w:r>
        <w:rPr>
          <w:rFonts w:ascii="Times New Roman"/>
          <w:b w:val="false"/>
          <w:i w:val="false"/>
          <w:color w:val="000000"/>
          <w:sz w:val="28"/>
        </w:rPr>
        <w:t xml:space="preserve">
------------------------------------------------------------------ </w:t>
      </w:r>
      <w:r>
        <w:br/>
      </w:r>
      <w:r>
        <w:rPr>
          <w:rFonts w:ascii="Times New Roman"/>
          <w:b w:val="false"/>
          <w:i w:val="false"/>
          <w:color w:val="000000"/>
          <w:sz w:val="28"/>
        </w:rPr>
        <w:t xml:space="preserve">
     Жиыны                                       14 991 121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