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9ba7d" w14:textId="f09ba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Денсаулық сақтау министрлігі Мемлекеттік санитарлық-эпидемиологиялық қадағалау комитетінің кейбір мәселелері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9 желтоқсан N 1293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Азаматтық кодексiнiң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45-бабына </w:t>
      </w:r>
      <w:r>
        <w:rPr>
          <w:rFonts w:ascii="Times New Roman"/>
          <w:b w:val="false"/>
          <w:i w:val="false"/>
          <w:color w:val="000000"/>
          <w:sz w:val="28"/>
        </w:rPr>
        <w:t>
 сәйкес және Қазақстан Республикасының шекарасын карантиндiк және аса қауiптi инфекциялардың әкелiнуiнен қорғау жөнiндегi мемлекеттiк санитарлық-эпидемиологиялық қадағалауды тиiмдi ұйымдастыру мақсатында Қазақстан Республикасының Yкiметi қаулы етеді: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Мыналар: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"Қазақстан Республикасының Денсаулық сақтау министрлiгi Мемлекеттiк санитарлық-эпидемиологиялық қадағалау комитетiнiң әуе көлiгiндегi санитарлық-эпидемиологиялық қадағалау басқармасы" мемлекеттiк мекемесi оны: "Қазақстан Республикасының Денсаулық сақтау министрлiгі Мемлекеттiк санитарлық-эпидемиологиялық қадағалау комитетiнiң Солтүстiк-Батыс аймақтық әуе көлiгiндегi санитарлық-эпидемиологиялық қадағалау басқармасы" мен "Қазақстан Республикасының Денсаулық сақтау министрлiгi Мемлекеттiк санитарлық-эпидемиологиялық қадағалау комитетiнiң Оңтүстiк-Шығыс аймақтық әуе көлiгiндегi санитарлық-эпидемиологиялық қадағалау басқармасы" мемлекеттiк мекемелерiне (бұдан әрi - Органдар) аталған Комитеттiң аумақтық органдары штат санының бекiтiлген лимитi шегiнде бөлу жолымен;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"Қазақстан Республикасының Денсаулық сақтау министрлiгi Мемлекеттiк санитарлық-эпидемиологиялық қадағалау комитетiнiң Әуе көлiгiндегi санитарлық-эпидемиологиялық сараптама орталығы" мемлекеттiк мекемесi оны: "Қазақстан Республикасының Денсаулық сақтау министрлiгi Мемлекеттiк санитарлық-эпидемиологиялық қадағалау комитетiнiң Солтүстiк-Батыс аймақтық әуе көлiгiндегi санитарлық-эпидемиологиялық сараптама орталығы" мен "Қазақстан Республикасының Денсаулық сақтау министрлiгi Мемлекеттiк санитарлық-эпидемиологиялық қадағалау комитетiнiң Оңтүстiк-Шығыс аймақтық әуе көлiгіндегi санитарлық-эпидемиологиялық сараптама орталығы" мемлекеттік мекемелерiне (бұдан әрi - Мекемелер) бөлу жолымен қайта ұйымдастырылсын.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министрлiгiнің Мемлекеттiк санитарлық-эпидемиологиялық қадағалау комитетi заңнамада белгіленген тәртіппен: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қайта ұйымдастырылатын ұйымдардың бөлу теңгерiмдерiн, органдар туралы ережелерiн, мекемелердiң жарғыларын бекітсін және оларды әділет органдарында мемлекеттік тiркеудi қамтамасыз етсiн;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қаулыдан туындайтын өзге де шараларды қабылдасын.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Қоса берiлiп отырған Қазақстан Республикасы Yкiметiнiң кейбiр шешiмдерiне енгiзілетін өзгерiстер мен толықтырулар бекiтілсiн.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күшiне енедi.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Үкiметiнiң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2002 жылғы 9 желтоқсандағы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1293 қаулысымен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Үкiметiнiң кейбiр шешiмдерiне енгiзiлетiн өзгерiстер мен толықтырулар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1-тармақтың күші жойылды - ҚР Үкіметінің 2004.06.01. N 604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"2002 жылға арналған республикалық бюджет туралы" Қазақстан Республикасының Заңын iске асыру туралы" Қазақстан Республикасы Үкiметiнiң 2001 жылғы 27 желтоқсандағы N 1715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қаулыға 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IV "Шығындар" деген бөлiмде: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"Денсаулық сақтау" деген функционалдық топта: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"Халықтың денсаулығын қорғау" деген кiшi функцияда: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226 "Қазақстан Республикасының Денсаулық сақтау министрлiгi" деген әкімшi бойынша: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051 "Қатерлi жұқпалы аурулардың алдын алу және оларға қарсы күрес жүргiзу" деген бағдарламада: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032 кішi бағдарлама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"032 Оңтүстiк-Шығыс аймақтық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әуе көлiгiндегі санитарлық-эпидемиологиялық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сараптама орталығы                              5744,7";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000 кішi бағдарламамен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"000 Солтүстiк-Батыс аймақтық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әуе көлiгiндегi санитарлық-эпидемиологиялық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сараптама орталығы                              472,3".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3-тармақтың күші жойылды - ҚР Үкіметінің 2004.10.29.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1125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"Қазақстан Республикасы Денсаулық сақтау министрлiгiнiң республикалық бюджеттiк бағдарламаларының 2002 жылға арналған паспорттарын бекiту туралы" Қазақстан Республикасы Yкiметiнiң 2002 жылғы 31 қаңтардағы N 143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қаулыға 16-қосымшада: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"Бюджеттiк бағдарламаны iске асыру жөнiндегi iс-шаралардың жоспары" деген 6-тармақта: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051 "Aca қауiптi жұқпалардың алдын алу және оларға қарсы күрес" деген бағдарламасында: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032 кiшi бағдарлама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"032   Оңтүстiк-         Осы мекемеге  2002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Шығыс             жүктелген     жыл 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аймақтық          функцияларды       Денсаулық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әуе көлiгiндегi   орындауға         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санитарлық-       бекітілген штат    Мемлекеттiк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эпидемиологиялық  санының            санитарлық-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сараптама         26 бiрлiгiмен      эпидемиологиялық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орталығы          Оңтүстiк-          қадағалау комите.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Шығыс              тінің Оңтүстік-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аймақтық әуе       Шығыс аймақтық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көлiгiндегi        әуе көлiгiндегi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санитарлық-        санитарлық-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эпидемиология.     эпидемиологиялық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лық сараптама      сараптама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орталығын ұстау    орталығы";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000 кiшi бағдарламамен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"000   Солтүстiк-        Осы мекемеге  2002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Батыс             жүктелген     жыл 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аймақтық          функцияларды       Денсаулық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әуе               орындауға          министрлiгi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көлiгiндегi       бекітілген штат    Мемлекеттiк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санитарлық-       санының            санитарлық-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эпидемиологиялық  11 бiрлiгiмен      эпидемиологиялық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сараптама         Солтүстiк-Батыс    қадағалау кoмите.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орталығы          аймақтық әуе       тiнiң Солтүстiк-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көлiгiндегi        Батыс аймақтық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санитарлық-        әуе көлiгiндегi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эпидемиология.     санитарлық-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лық сараптама      эпидемиологиялық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орталығын ұстау    сараптама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орталығы".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