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8216" w14:textId="640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12 желтоқсан N 1305</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Көші-қон және демография жөніндегі агенттігіне Түркістан ауылынан қоныс аударатын, Қазақстан Республикасының азаматтығы бар отбасылардың мүшелеріне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26 375 000 (жиырма алты миллион үш жүз жетпіс бес мың) теңге, соның ішінде тұрғын үй сатып алуға 23 265 000 (жиырма үш миллион екі жүз алпыс бес мың) теңге, біржолғы жәрдемақыларды төлеуге 1 983 000 (бір миллион тоғыз жүз сексен үш мың) теңге және көлік шығыстарын өтеуге 1 127 000 (бір миллион бір жүз жиырма жеті мың) теңге сомасында қаражат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