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f52" w14:textId="685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"Алматы қаласының шекарасын өзгерту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12 желтоқсан N 1307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"Алматы қаласының шекарасын өзгерту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Алматы қаласының шекарасын өзгерту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әкiмшiлiк-аумақтық құрылысы туралы" Қазақстан Республикасының 1993 жылғы 8 желтоқсандағы Заңының 9-бабына сай дайындалған Қазақстан Республикасы Yкiметiнiң ұсынымына сәйкес және Алматы қаласы мен Алматы облысының өкiлдi және жергiлiктi органдарының пiкiрiн ескере отырып,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шекарасы оның шегiне Алматы облысының Қарасай және Талғар аудандарының жалпы алаңы 3723,0 гектар жерiн (қосымшаға сәйкес) қоса отырып өзгертiлсiн.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"___"_________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шекарасына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облысы жерлері бөлігінің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ЭКСПЛИКАЦИЯСЫ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Р/c!  Аудандар   ! Барлық !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атауы     !   жер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!сүді.! көпжылдық !жайылым.!бау- !барлық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!гер  !  екпелер  ! дықтар !бақ. !ауыл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 !-----------!        !шалар!шаруа.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 !бар.!оның  !        !     !шылығы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 !лығы!ішінде!        !     !жайы.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 !    !баулар!        !     !лымдары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 !    3   !  4  !  5 !  6   !   7    !  8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Қарасай      1075,5   54,5  43,1  43,1    533,5    -    631,1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Талғар       2647,5    -    58,8  58,8   1638,6  15,6  1713,0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Барлығы      3723,0   54,5 101,9 101,9   2172,1  15,6  2344,1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Р/с !      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  !--------------------------------------------------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!ормандар!су жайлаған! жолдар !құрылыс !барлық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           !салынған!салынған!өзге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           !        !        !жерлер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!   10   !     11    !   12   !   13   !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 186,4        2,5      42,0     133,1    80,4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 734,0       17,0      20,6      52,1   110,8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 920,4       19,5      62,6     185,2   191,2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