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b200" w14:textId="02ab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жылын өткiзу жөнiндегi ұйымдастыру-насихаттау iс-шараларының 2003 жылға арналған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13 желтоқсан N 1308.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"Iшкi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саясаттың 2003 жылға арналған негiзгi бағыттары туралы" жыл сайынғы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берiлген тапсырмаларды iске асыру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Ауыл жылын өткiзу жөнiндегi ұйымдастыру-насихаттау iс-шараларының 2003 жылға арналған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және мүдделі ұйымдар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тоқсан сайын есептi тоқсаннан кейiнгi айдың 10-күнiне Жоспардың орындалу барысы туралы Қазақстан Республикасының Ауыл шаруашылығы министрлiгiне ақпарат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 тоқсан сайын, есептi тоқсаннан кейiнгi айдың 20-күнiне Қазақстан Республикасының Үкiметiне жинақталған ақпарат берудi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- Қазақстан Республикасының Ауыл шаруашылығы министрi А.С.Есiмовке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 2002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желтоқсандағы N 1308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бекітiлген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жылын өткiзу жөнiндегі ұйымдастыру-насихаттау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iс-шараларының 2003 жылға арналған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 Іс-шара      !  Аяқтау  !Орындауға !Орындау!Қаржыландыру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 !  нысаны  !жауаптылар!мерзімі!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 2         !     3    !     4    !   5   !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1. Ұйымдастыру іс-шаралары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Қазақстан Республи. Түсiндiру   AШM, об.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2003-2005   жұмыстарын  лыстардың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жылдарға арналған   ұйымдастыру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азық-               МАКМ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түлік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мақсаттары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мiндеттерiн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халқына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кеңiнен түсiндiрудi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Жер қатынастарын    Tүсiндipу   АШМ, ЖРА,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реформалау мәселе.  жұмыстарын  облыстар.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жөнiнде        ұйымдастыру 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мынадай түсiндiру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                      МАКМ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мақсатындағы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жерлерге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меншiк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тетiктерiн түсiн.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дiру жөнiнде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топтарын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мақсатындағы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жерлерге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меншiк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мақсаттары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тетiктерiн түсiн.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орындарға шығуды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Қазақстан ауыл      Үкіметке    СІМ, АШМ,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өнiм.   ақпарат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 шетелдiк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рынокқа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маркетингтiк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шетелдегі мекеме.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лерінің жұмысын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Ауыл шаруашылығы    Түсіндіру   АШМ, об.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тауарын өндiрушiлер жұмыстарын  лыстардың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мынадай    ұйымдастыру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 жұмысын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дақылдарының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аудандастырылған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сорттарын, сорт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жаңарту және сорт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ауыстыру қажеттiлi.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гiн; дақылдары,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препараттарды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егудiң,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дақыл.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 қорғауға,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 сақтауды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арттыруға ықпал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ететiн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техникалары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жабдықтарының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жаңа технология.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карантиндiк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лерi, ветеринарлық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-санитарлық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сақтаудың,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жануарлардың генети.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әлеуетiн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арттырудың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тiлiгi мен маңызы;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жаңа жоғары өнiмдi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тұқымдарын, мал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өнiмiнiң орта-iрi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тауарлы өндiрiсiн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Мынадай:            Үкіметке    Облыстар.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астық             ақпарат     дың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дақылдар                        АШМ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көкөнiс-жемiс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 және 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сүт және сүт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жүн және 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өндiрушi.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лердiң тиiмдi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бiрлестiк.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Ауыл шаруашылығы    Әдістемелік АШМ, об.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өнiмiнiң тиiмдiлi.  көмек       лыстардың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гiн арттыру         көрсету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аймақтарға диверси.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фикацияны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консультация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Мынадай:            Кәсіби      Облыстар.  Жыл    703 "АӨК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механизатордың    шеберліктің дың        бойы   салаларының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егiншiнiң         конкурста.  әкімдері          дамуын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күрiшшiнiң        рын өткізу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мақташының                                      нормативтік-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 өсiрушiнiң                                  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тамақ және қайта                                базаны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өнеркәсiбi                                  әзірлеу"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қызметкерiнiң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балықшының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орманшының кәсiби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шеберлігiнiң 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курстарын өткiзудi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Мынадай:            Конкурс     АШМ, ДСМ,  Жыл    703 "АӨК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 өткізу      БҒМ, ИСМ,  бойы   салаларының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қайта өңдеу                 Ұлттық            дамуын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өнеркәсiбi өнім.                Банк,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 экспорттаушы              салалық           нормативтік-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таңдаулы кәсiпорын              қоғамдық          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аграрлық секторды             бірлестік.        базаны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кредиттеу саласын.              тер               әзірлеу"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екінші деңгей.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таңдаулы банк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АӨК пен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аумақтарды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проблемаларын БАҚ-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 жария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таңдаулы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жарияланым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таңдаулы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дәрiгерi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таңдаулы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мұғалiмi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таңдаулы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ветеринар дәрiгерi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лицензиат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салауатты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атақтарына конкур.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стар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Ауыл тұрғындарының  Көгалдан.   Облыстар.  Жыл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күшiмен ауылдық     дыру жө.    дың        бойы 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елдi-мекендердi     ніндегі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көгалдандыру       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iс-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шараларды өткiзудi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Объектiлердiң       Үкіметке    ДСМ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санитарлық-гигиена. ақпарат 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жай күйiн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жақсарту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ауылдық (селолық)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округтің, ауылдың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(селоның), посел.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кенiң әкiмдерiн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рейтингілік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Ауыл адамдары       Түсіндіру   ДСМ, об.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 салауатты  жұмыстарын  лыстардың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өмiр салтын         ұйымдастыру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насихаттау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Қызметкерлердiң     Түсіндіру   Облыстар.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денсаулығын сақтау. жұмыстарын  дың    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және нығайтуды   ұйымдастыру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ететін               ДСМ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жағдайлар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үшін ауыл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берушілері арасында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түсіндіру жұмысын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 Ғылыми-әдiстемелік ic-шаралар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Конференциялар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Ауыл шаруашылығы    Халықаралық АШМ, СІМ   Қазан-  042 "Өкілдік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министрлiктерi      ғылыми-                қараша  шығындар"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өкілдерiнiң        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ТМД     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елдерiнің аграрлық 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рыноктарын инте.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грациялау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конференция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"Ауылдық аумақтарды Республика. АШМ, ДСМ,  ІІІ    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әлеумет.  лық ғылыми- ЕХӘҚМ,     тоқсан  "Өкілдік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тiк-экономикалық    практикалық ЭБЖМ, ККМ,         шығындар"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проблемалары"       конференция ИСМ, 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тақырыбына респуб.  өткізу      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ликалық ғылыми-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практикалық конфе.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ренция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Ауыл шаруашылығында Республика. АШМ, АӨК   Қазан  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маркетингтi дамы.   лық ғылыми- экономика.         "Өкілдік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туға арналған АӨК   практикалық сының және         шығындар"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экономикасының және конференция ААД ҚазҒЗИ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аумақтарын    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ҚазҒЗИ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базасында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ғылыми-прак.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тикалық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"Азық-түлiк өнiмiн  Халықаралық ИСМ, АШМ   Қараша  042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стандарттау және    ғылыми-                        "Өкілдік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сертификаттау       практикалық                    шығындар"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жетілдiру"  конференция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тақырыбына халық.  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практикалық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конференция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Семинар-кеңестер және мәжiлiстер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Ауыл шаруашылығын   Форум       АШМ, ТАСИС  ІІ      ТАСИС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қайта өңдеу    өткізу      (келісім    тоқсан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өнеркәсiбiн дамыту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инвесторлар форумын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"Су ресурстарын     Семинарлар  АШМ, Мотт,  Жыл   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басқару мен жердi   өткізу      МакДональд/ бойы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қалпына келтiру"                ТемелсуБК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жобасының шеңберiнде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қалпына келтiрiле.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 жерлердi тиiмдi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семинарлар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Ауылдық аумақтарды  Аймақтық    АШМ,        Жыл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және      кеңестер    облыстардың бойы   бюджеттер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ауылдық елдi мекен. өткізу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дердiң перспектива.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 айқындау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бақылаудың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бағыттары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кеңестер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Асыл тұқымды мал    Семинар-    АШМ, "Мал  Жыл    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         кеңестер    өнімдері"  бойы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шаруашылығы     өткізу      ЖАҚ,   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 сатып алуды              "Астана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қайта өңдеудi              Құс" ӨШ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еттi құс шаруа.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семинар-кеңестер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Мүдделi министр.     Тақырыптық АШМ, об.          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ліктер мен ведом.    семинар-   лыстардың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стволар, жергiлiктi  кеңестер   әкімдері,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атқарушы органдар,   өткізу  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кәсіпкерлердің                 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бiрлестiктер           бірлестіктер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(қауымдастықтар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одақтар)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өкiлдерiнiң,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кәсiпорындары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бейiндi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мекемелердiң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басшылары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қатысуымен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салаларын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кіші бағдарламаларын,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перспективаларын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талқылау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тақырыптық семинар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-кеңестер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бидайды                                  Сәуір,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                               Маусым,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дақылдарды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көкөнiс және                             Шілде,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жемiс-жидек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сүт және сүт                             Тамыз,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 және ет өнiмдерiн                     Қазан,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шикiзаты мен          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жүн өндiру мен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Дөңгелек үстелдер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Мынадай мәселелер   Дөңгелек    АШМ, ИСМ,  Тоқсан 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тағам және  үстелдерді  облыстар.  сайын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өңдеу өнер.   ұйымдасты.  дың әкім.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кәсiбi тауарларын   руға қатысу 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өндiрушілермен               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дөңгелек үстелдер              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ұйымдастыруға                   бірлестік.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қатысу: елдiң ДСҰ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-ға кiруi және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iшкi рынокты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қорғау;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өнiмiн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процестерiне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қатысы бар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қызметін реттейтiн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заңнамалық-норма.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тивтiк кесiмдердi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жетiлдiру; отандық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сапаны басқарудың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(ИСО 9000, ИСО 9001,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ИСО 9004) және т.б.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Мынадай ауыл        Дөңгелек    АШМ, ИСМ,         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машина. үстелдер    "Қазагро.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жасау мәселе. өткізу      қаржы" ЖАҚ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леріне арналған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дөңгелек үстелдер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                        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машиналарын жасау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реттеудiң проблема.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 мен перспекти.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машина-трактор                     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паркiн жаңарту -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3. Көрнекі-ақпараттық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Бұқаралық ақпарат құралдарында үгіттеу және насихаттау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Бекiтiлген кесте    Телехабарлар АШМ, МАКМ Мемлекет.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Ауылды                             тік тап.  "теледидар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өрлету және                          сырысқа  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2003-2005 жылдарға                         сәйкес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мемлекет.                         жыл бойы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 агроазықтүлiк                           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бағдарламасын                                        жүргізу"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насихаттау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телехабарлар шыға.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руды және орналас.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Мыналарға:           БАҚ-тағы   АШМ, МАКМ, Жыл бойы 031 "Газет.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АӨК пен ауылдық    жарияла.   ҚОҚОМ, об.          тер мен жур.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аумақтарды дамытуға; нымдар     лыстардың           налдар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қайта өңдеу                   әкімдері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салаларының қазiргi                           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жай-күйiң талдауға;                        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елдiң азық-түлiк                                  жүргізу"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қауiпсiздiгiн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тамақ өнiмдерiнiң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импорт алмастыруын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сапасын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 қатынастарын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 суын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реформалау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eceбiнeн агробизнес.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тiң тиiмдi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 шаруашылығын.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opтa және 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тауарлы өндiрiстi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перспективасын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малдың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тектiк қорын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кеңiнен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жолымен мал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шылығының тиiм.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ділігiн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егiншілiктi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жүргiзудiң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тұқым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химияландыруды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озық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тәжiрибесiн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ауылда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тех.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никасының лизингiн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машиналарын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ғының бәсекеге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қабiлеттi салаларын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салық, кредит,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тариф, сақтандыру,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ғылым және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саясатын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есебiнен ауылды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шараларын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елдiң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тұрғындардың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ресурстарға ұқыпты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қарау сезiмiн оятуға;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ауылдық аумақтардың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маркалалар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сериясын БАҚ-та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жариялауды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Ауылды қайта         Ақпарат.    АШМ, МАКМ,  Жыл бойы 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өрлетуге арналған    тық-насихат облыстар.            "Газеттер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кiтапшалар,          басылым.    дың           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буклеттер, күнтiз.   дарын       әкімдері,            журналдар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белер, плакаттар     шығару      қоғамдық            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басқа да                    салалық             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ақпараттық-насихат               бірлестік.           тік ақпа.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басылымдарын                     тер                  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шығаруды ұйымдастыру                         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жүргізу"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Мынадай:             Жарияла.    АШМ         Жыл бойы 031 "Га.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  нымдар                           зеттер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өнiмiнiң рыногын     ұйымдастыру                      журналдар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маркетингтік зерт.                                   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теулер; 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ауыл шаруашылығы                              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өнiмiнiң бәсекеге                            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қабiлеттiлiгiн                                        жүргізу"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агробизнестiң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тиiмдi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ветеринарлық,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биологиялық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фармацевтикалық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қолайлы фитосанитар.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және карантиндiк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жағдайды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тақырыбына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лiгiнiң "Агроақпарат"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журналында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мен мақалалар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ceриясын жариялауды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AӨК пен ауыл         Теледидарда АШМ, МАКМ, Жыл бойы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аумақтарын дамытудың тақырыптық  "Хабар"             "Теледидар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асырылу барысы  хабарлар    агенттігі,         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негiзгi          ұйымдастыру "Азық-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бағыттарын "Хабар-               түлік         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жер" телебағдарла.               келісім-   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масының шеңберiнде               шарт корпо.         жүргізу"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 етудi                      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   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Мыналарға:          Теледидарда  МАКМ, БҒМ, Жыл бойы 032 "Теле.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ауылдың бiлiм беру  тақырыптық   ДСМ, ЕХӘҚМ,         дидар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 дамытуға;   хабарларды   облыстар.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ауылдың денсаулық   ұйымдастыру  дың әкім.     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сақтау саласын                   дері, ККМ  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дамытуға;                                            жүргізу"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қамсыздандыру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ауылдың автожолдар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желiсiн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телеарналарда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тақырыптық хабарлар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орналастыруды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Көрмелер-жәрмеңкелер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Халықаралық         Халықаралық  АШМ, ИСМ,    20-23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көрмелерде ұйымдас. көрмелер     "Iteca" ЖШС  мамыр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тырушылық және      ұйымдастыру  (келісім   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насихаттық қолдау                бойынша),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көрсету; оларға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қатысу:        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КАЗУПАК-2003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буып-түю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көрмесi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"АСТАНАФУД 2003" -                АШМ, ИСМ,    14-16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тамақ өнеркәсiбiне                "Iteca" ЖШС  мамыр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тамақ                    (келісім   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 мен                      бойынша),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 көрмесi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"ҚАРАӨТКЕЛ 2003" -                АШМ, ИСМ,   маусым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 тұтынатын                   CIM, МВК          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 көрмесi                  "Атакент-  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экспо" ЖШС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(келісiм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"АТЫРАУФУД 2003" -                АШМ, "Iteca" 17-19  Көрменi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тамақ өнiмдерi мен                ЖШС (келiсiм  қыр.  ұйымдасты.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буып-түю материал.               бойынша), ИСМ, күйек рушы 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көрмесi                   облыстардың         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           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"АГРОАЗЫҚТҮЛIК                    АШМ, ИСМ,    9-11 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ЭКСПО 2003" -                     МВК "Атакент қазан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                  -экспо" ЖШС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техникасы мен тағам               (келісім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өнiмдерiнің көрмесi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"AГРОПАК 2003" -                  АШМ, ИСМ,    9-11 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буып-түю материал.                МВК "Атакент қазан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көрмесi                   -экспо" ЖШС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(келiсiм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WORLD FOOD/WORLD                  АШМ, ИСМ,    4-7  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TECH 2003 - тағам                 "Itеса" ЖШС қараша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өнеркәсiбi өнiмiнiң               (келiсiм   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көрмесi                           бойынша),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Сауда-өнеркәсiптiк                АШМ, ИСМ,    20-31 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әмбебап "ЖАҢА                     МВК "Атакент жел.  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ЖЫЛДЫҚ ЖӘРМЕҢКЕ                   -экспо" ЖШС  тоқсан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2004" - халық                     (келiсiм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тұтынатын тауарлар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АСТАНА ИНВЕСТ -                   Астана қала.  2003 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инфрақұрылым және                 сының әкім.   жыл  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                        дігі, ИСМ,  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СІМ, ЭБЖМ,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ККМ,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АШМ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Агроөнеркәсiп -                   АШМ, МВК     Наурыз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агроөнеркәсiп кешенi              "Атакент-          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өнiмiнiң көрмесi                  экспо" ЖШС, 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(келiсiм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"Қазақстан астығының              АШМ, ИСМ,    Сәуір  Көрмені ұй.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наны" халықаралық                 облыстардың         ымдастырушы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көрме-жәрмеңкесi                  әкiмдерi,           компаниялар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қоғамдық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бiрлестiктер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Берлин қаласында    Көрмеге       АШМ, ИСМ,    Қаңтар ТАСИС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 сайын өтетін    қатысу        СІМ, ТАСИС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"Жасыл апта - 2003"               (келісім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тағам, ауыл және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бау-бақша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шылығы өнiмдерiнiң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68-шi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көрмесiне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 Жыл сайынғы "Water" Көрмені       АШМ, ЭМРМ,    ІІ   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         ұйымдастыру   ИСМ          тоқсан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көрмесiн өткiзу     және өткізу                      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Қостанай қаласында  Жәрменкенi    АШМ, ИСМ      IV   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нан     өткiзуге                   тоқсан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жәрмеңкесiнiң       жәрдемдесу            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өтуiне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"Асыл түлiк" ААҚ    Республихалық    АШМ     Жыл бойы Демеушілер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базасында асыл      байқау                          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тұқымды малдардың   көрмесiн                       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    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байқау көрмесiн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