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00f4" w14:textId="1520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16 ақпандағы N 253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13 желтоқсан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Жерге құқықтарды қамтамасыз етудiң 2000-2003 жылдарға арналған бағдарламасы туралы" Қазақстан Республикасы Yкiметiнiң 2000 жылғы 16 ақпандағы N 253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7, 94-құжат)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Республикасында Жерге құқықтарды қамтамасыз етудiң 2000-2003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Бағдарламаны қаржылық қамтамасыз ету" деген бөлiмi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заңнамасын, мемлекеттiк жер кадастрын жетiлдiру, жер рыногын дамыту жөнiндегi iс-шараларды жүзеге асыруға 2003 жылға республикалық бюджеттен 308066 мың теңге көзделедi";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Республикасында Жерге құқықтарды қамтамасыз етудiң 2000-2003 жылдарға арналған бағдарламасын жүзеге асыру жөнiндегi iс-шаралар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1312 қаулысына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Жерге құқықтарды қамтамасыз </w:t>
      </w:r>
      <w:r>
        <w:br/>
      </w:r>
      <w:r>
        <w:rPr>
          <w:rFonts w:ascii="Times New Roman"/>
          <w:b/>
          <w:i w:val="false"/>
          <w:color w:val="000000"/>
        </w:rPr>
        <w:t xml:space="preserve">
етудің 2000-2003 жылдарға арналған бағдарламасын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Р/с!Іс-шараның атауы!Аяқтау ! Орындауға!Орындау!Болжамды!Қаржылан.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 !нысаны !жауаптылар!мерзімі!шығыстар!дыру көз.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 !          !       ! (мың   !дері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 !          !       ! теңге)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 !   3   !     4    !   5   !    6 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Жерге құқық.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тарды бекiтудi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құқықтық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 "Жер туралы"      Заң     Жер ресур. 2000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 жобасы  старын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Заңының жобасын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әзiрлеу:             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Әділетмині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қаулыларының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"Мемлекеттiң      Yкiмет  Жер ресур. 2000   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 меншiкке     қаулы.  старын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сататын немесе    сының   басқару    IV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пайдалануға   жобасы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беретiн жерлерi           агенттiк,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төлем              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ставкаларын      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мамырдағы N 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"Мемлекеттiң жеке Үкiмет  Жер ресур. 2001   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меншiкке сататын  қаулы.  старын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немесе жер пайда. сының   басқару    IІ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лануға беретiн    жобасы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учаскелерiнiң         агенттiк,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бағалық құнын             Әдiлетмині,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белгiлеу тәртiбiн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қазандағы N 1203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2. Жердiң шынайы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меншік иелерi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жердi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шыларды қалыптас.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Шартты жер        Yкiметке Жер ресур. 2000    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үлестерiн заттық  баяндама старын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дербестендiрудi            басқару    желтоқсаны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аяқтау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Ауылшарминi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 Жер телiмдерiн    Жер      Жер ресурс. Тұрақты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мынадай құжат.    телiмiне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тармен қамтамасыз меншiк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ету:              құқығы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актiсi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құқықты куәланды.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ратын құжаттарды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ресiмдеу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Шаруа (фермер)    Жер       Жер ресурс. Тұрақты 2003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қожалықтарына     телiмiн   тарын               жыл -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 телiмдерiн    бөлу және басқару             20002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 жөне жерге   жерге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 куәланды. құжаттар 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ратын құжаттар   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Ауылдық елдi      Жобалар,  Жер ресурс.  2001-  2003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мекендердiң       схемалар  тарын бас.   2003   жыл -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аумағына жер-               қару жөнін.  жылдар 8100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 орна.            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ластыруды жүргiзу           агенттiк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 Жерлердi аймақ.   Үкіметке  Жер ресур.   2000-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тарға бөлудiң     ақпарат   старын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аймақтық схема.             басқару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әзiрлеу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бекіту            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аудандардың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 Жердi ұтымды       Yкiметке Ауылшармині, 2000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пайдалану, топы.   ақпарат  Жер ресур.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рақтың құнарлығын           старын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арттыру, жер ре.            басқару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сурстарын қорғау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аймақтық       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 Қазiргі кондомини. Кондоми.  Жер ресур.  Өтінімдер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умдер объектiлері  ниум объ. старын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жер телiмде.  ектiлер.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бөлу жөнiндегі iне жер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 жоспа.  телiмде.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әзiрлеу        рiн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бөлудiң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iс-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 Егiстiк жерлерге   Yкiметке  Жер ресур.  2000-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түгендеу жүргізу   ақпарат   старын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басқару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 Ауыл шаруашылығы   Үкiметке  Жер ресур.  2001 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мақсаттары үшiн    ақпарат   старын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бұрын берiлген,              басқару     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пайдаланылмай                жөніндегі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жатқан жерлердiң        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проблемалары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мақсатты             дың, аудан.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 әзiрлеу           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Жер рыногы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 Мемлекет меншiгiн.  Жер аук.  Жер ресурс. Тұрақты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жер телiмдерiн циондары,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 жөнiндегi жер  конкурс.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аукциондары мен     тары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конкурстарын ұйым.            агенттiк,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және өткiзу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Жер кадастрын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 Жер және құқық      Ведомст. Әділетмині,  2000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кадастры арасындағы воаралық Жер ресур.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өзара iс-қимылды,   шарт     старын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жер-кадастр құрам.           басқару 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 бөлiгін жылжы.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майтын мүлiкке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жобасына ұштастыру.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 Тiркеу мақсаты үшiн Yкiметке Жер ресур.   Тұрақты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телiмдерi       баяндама 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есепке алуды қамта.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масыз ету (Жер ка.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дастры iсi, кiтабы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картасы)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2.12. Жер-кадастр жұмыс.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тарын жүргiзу: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аэрофотогеодезия.  Түсiрiм. Жер ресур. Тұрақты 2003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iздестiру,     дер,     старын             жыл-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 зерттеу, карталар басқару           102300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геоботаникалық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зерттеу;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ауыл шаруашылығы  Алаңдарды Жер ресур. Тұрақты 2003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алқаптарының,     есептеу,  старын             жыл-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топырақтың және             басқару            31074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геоботаникалық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контурлардың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алаңдарын есептеу;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аудандық карта.   карталар, Жер ресурс.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ларды және        схемалар  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есептеу квартал.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дарының картала.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 жасау және              агенттiк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жүргiзу;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жерлердiң        Кадастрдың Жер ресур.  Тұрақты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      дерекқоры  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есебi;         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агенттік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жердiң меншiк    Электронды Жер ресурс. Тұрақты 2003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иелерi мен жер   дерекқор   тарын бас.          жыл-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пайдаланушылар.             қару жөнін.        38524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дың жер кадаст.             дегі агент.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 жөнiндегi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түрде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2.13  Жер телiмдерiн   Электронды Жер ресурс. 2001 жыл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есепке алуды:    дерекқор   тарын бас.  2001-2003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пилоттық                    қару жөнін.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аймақтарда                  дегі агент.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қалған облыстар.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сақтаудың қағаз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тасымалдаушыдан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жүйесiне көшудi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2.14  Мемлекеттiк жер  Жер кадаст. Жер ресур. Тұрақты 2003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кадастрының ав.  рының авто. тарын              жыл-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томаттандырылған маттанды.   басқару           106413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       рылған ақ.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 кұру     параттық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жүргiзу    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  Жер кадастрын    Карталар,   Жер ресур. Тұрақты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топографиялық-   жоспарлар   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геодезиялық және (схемалар)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картографиялық,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                  агенттік,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сандық               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Құрылымдық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құру және кадрлық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2.16  Аудандарда өндi. Кадастр     Жер          2000-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рiстiк бөлiмше.  орталықтары ресурстарын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лер ұйымдастыру              басқару   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2.17  Облыстық маңызы  Облыс орта. Жер          2000     -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қалаларда    лықтары мен ресурстарын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ресурстарын  калалардағы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жөнiнде  жер ресурс.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органдар құру    тарын бас.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қару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дегі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2.18  Облыстық,        Астана және Жер           2000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         Алматы      ресурстарын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(қалалық) коми.  қалаларын.  басқару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теттердiң және   дағы оқыту  жөніндегі 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орталық. жөніндегі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тарының маманда. орталықтар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 жер телiмде.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рiн тiркеу 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сатында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дағдыларға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орталықтар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2.19  Облыстық және    Мамандарды  Жер          2000-  2003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қызмет. қайта       ресурстарын  2003  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тердің маманда.  даярлау,    басқару      жылдар 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 даярлауды,   оқыту       жөніндегі           1653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қайта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даярлауды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2.20  Рынокты дамыту   Ақпараттар, Жер          Тұрақты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 қолда бар   бюллетень. 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ақпараттық-      дер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жүйесiн   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2.21  Ғылыми-әдiстеме. Ұсынымдар   Жер          Тұрақты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лiк қамтамасыз              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етудi жетiлдiру,           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iргелi және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қолданбалы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жер ресурстарын  Ғылыми      Жер          2003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экономикалық     зерттеулер,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          әдістемелер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саласында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қолданбалы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зерттеу.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2.22  Кадрлардың       Кадрларды   Жер          2000 жылдың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облыстық,        оқыту       ресурстарын  ІІІ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         және қайта 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(қалалық) буын.  даярлау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 оқыту мен  бағдарла.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даярлаудың 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