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6809" w14:textId="9696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"50185 әскери бөлімі" мемлекеттік мекемесіне Кеңес Одағының Батыры Нұркен Әбдіровтің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желтоқсан N 1316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Қазақстан Республикасы Үкіметінің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Қарағанды облысының әкімдігі мен Қазақстан Республикасы Қорғаныс министрлігінің ұсыныстарын ескере отырып,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"50185 әскери бөлімі" мемлекеттік мекемесіне Кеңес Одағының Батыры Нұркен Әбдіровтің есімі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