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b8d4" w14:textId="878b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жергiлiктi әскери басқару органдарының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18 желтоқсан N 1320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Азаматтық кодексiнiң </w:t>
      </w:r>
      <w:r>
        <w:rPr>
          <w:rFonts w:ascii="Times New Roman"/>
          <w:b w:val="false"/>
          <w:i w:val="false"/>
          <w:color w:val="000000"/>
          <w:sz w:val="28"/>
        </w:rPr>
        <w:t xml:space="preserve">45-бабына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Қарулы күштерiнiң мынадай мемлекеттiк мекемелерi қайта ұйымдастырылсын: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бөлу жолымен: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"Ақмола облысы мен Көкшетау қаласының әскери комиссариаты" "Ақмола облыстық әскери комиссариаты" мемлекеттiк мекемесiне және "Көкшетау қалалық әскери комиссариаты" мемлекеттік мекемесiне;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"Қызылорда облысы мен Қызылорда қаласының әскери комиссариаты" "Қызылорда облыстық әскери комиссариаты" мемлекеттiк мекемесiне және "Қызылорда қалалық әскери комиссариаты" мемлекеттiк мекемесiне;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облысы мен Ақтау қаласының әскери комиссариаты" "Маңғыстау облыстық әскери комиссариаты" мемлекеттiк мекемесiне және "Ақтау қалалық әскери комиссариаты" мемлекеттiк мекемесiне;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облысы мен Алматы қаласының әскери комиссариаты" "Алматы облыстық әскери комиссариаты" мемлекеттiк мекемесiне және "Алматы қалалық әскери комиссариаты" мемлекеттiк мекемесiне;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бөлiп шығару жолымен: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қаласының әскери комиссариатынан" "Астана қаласының Алматы аудандық әскери комиссариаты" мемлекеттiк мекемесi және "Астана қаласының Сарыарқа аудандық әскери комиссариаты" мемлекеттiк мекемесi;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"Cәтпаев қалалық әскери комиссариатынан" "Қарағанды облысының Ұлытау аудандық әскери комиссариаты" мемлекеттiк мекемесi.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Қорғаныс министрлiгi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мемлекеттiк мекемелердiң жарғыларын бекiтсiн және олардың әдiлет органдарында мемлекеттік тіркелуiн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Көрсетiлген мемлекеттік мекемелердің қызметiн қаржыландыру 030 "Әскери комиссариаттардың аппараты" бағдарламасы бойынша Қазақстан Республикасы Қорғаныс министрлiгiнiң мұқтаждарына республикалық бюджетте көзделген қаражат есебiнен және шегiнде жүзеге асырылады деп белгiленсiн.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Ақмола, Қызылорда, Маңғыстау, Алматы, Қарағанды облыстарының, Алматы және Астана қалаларының әкiмдерi заңнамада белгiленген тәртiппен осы қаулының 1-тармағына сәйкес Қазақстан Республикасы Қарулы Күштерiнiң құрылатын мемлекеттiк мекемелерiн ғимараттармен және жабдықтармен қамтамасыз eтсін.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27.06.2014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күнiнен бастап күшiне енедi.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