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70eb" w14:textId="9da7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жер қойнауын пайдалану құқығына арналған лицензиялардың қолданылуын тоқтата тұру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19 желтоқсан N 1328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тiзбеге сәйкес Қазақстан Республикасында жер қойнауын пайдалану құқығына арналған лицензиялардың қолданылуы тоқтатыла тұрсын.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 және минералдық ресурстар министрлiгi белгiленген тәртiппен осы қаулыға сәйкес жер қойнауын пайдаланушыларға лицензиялардың қызметiн тоқтата тұру туралы хабарлама дайындасын және жiберсiн.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Лицензиялардың қолданылуын тоқтата тұру туралы хабарлама берiлген күннен бастап лицензиялардың қолданылуын тоқтата тұру туындатқан себептердi жою үшiн бiр ай мерзiм белгiленсiн.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Yкіметінің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19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1328 қаулысына 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қойнауын пайдалану құқығына арналған тоқтатыла </w:t>
      </w:r>
      <w:r>
        <w:br/>
      </w:r>
      <w:r>
        <w:rPr>
          <w:rFonts w:ascii="Times New Roman"/>
          <w:b/>
          <w:i w:val="false"/>
          <w:color w:val="000000"/>
        </w:rPr>
        <w:t xml:space="preserve">
тұратын лицензиялардың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 Лицензия!Жер қойнауын!Лицензияның атауы,!      Ескерту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!(сериясы,!пайдаланушы !  жер қойнауын    !   (лицензиялық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нөмiрi, !            !   пайдалану      !    ережелердің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!берiлген !            ! объектілерінің   !      бұзылуы)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күнi)  !            ! орналасқан жері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 !            ! (лицензияны беру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 !            ! сәтіндегі жағдай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 !            !     бойынша)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 2    !      3     !         4        !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Сериясы АИ  "Ингалит"   Атырау облысының   2000 жылғы 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388 Д     бірлескен   Индер өзені кен    көлемі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1999 жылғы  кәсіпорны   орнының ас тұзын   міндеттемелер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10 қыркүйек жауапкер.   өндіру             орындалмаған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шілігі                         (6-тармақ)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серіктестігі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Сериясы МГ  "Қарағай    Қарағанды облыс.   Жұмыстың ең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342-D     Голд"       ының Қарағайлы     төмен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(алтын)     акционерлiк ауданындағы Абыз   орындалмаған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1996 жылғы  қоғамы      кен орнының        (6.3-тармақ)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 қаңтар                құрамында алтын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бар кендердi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зерттеу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өндiру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Сериясы ГКИ "Бесшоқы"   Павлодар облысын.  Жұмыстың ең төмен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845 Д     бiрлескен   дағы Бесшоқы       бағдарламасы 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(алтын және кәсiпорны"  белдемiнде алтын   далмаған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түстi       жауапкер.   мен түстi метал.   (7.3.-тармақша);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металдар)   шiлiгi      дарды кейiннен     үшiншi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1998 жылғы  шектеулі    коммерциялық       жылынан кейiн 30%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 ақпан    серiктес.   табуларды әзiрлей  аумақты қайтару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тiгі        отырып барлау      жөнiндегi шарттар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орындалмаған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(7.4-тармақша)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Сериясы МГ  "Кварц"     Талдықорған облыс. Аумақты қайтару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181       алтын       ының Көксу аудан.  жүзеге асырылмаған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1995 жылғы  өндіру      ындағы Далабай кен (7.4-тармақша);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7 маусым    кәсiпорны   орнында барланған 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қорларды геология. мамандарды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лық зерттеу және   жөнiндегi міндет.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әзiрлеу            темелер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(8.3-тармақша)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Сериясы МГ  "Волластон  Жезқазған облыс.   Жұмыстың ең кiшi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817 Д     -I" жауап.  ының Шет ауданын.  бағдарламасы орындал.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(волласто.  кершiлiгi   дағы Сюрприз вол.  маған (7.3-тармақша);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нит) 1997   шектеулі    ластанитi кен      қазақстандық маман.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жылғы 4     серiктес.   орнын әзiрлеу      дарды оқыту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желтоқсан   тiгi                           мiндеттемелер орындал.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мауда (9.2-тармақша)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Сериясы МГ  "Ұлжан"     Талдықорған облыс. Жұмыстың ең кiшi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1044 Д    жауапкершi. ының Гвардейск     бағдарламасы орындал.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(алтын)     лiгі        ауданындағы Ақжар  маған (7.3-тармақша);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1996 жылғы  шектеулi    учаскесiнде анық.  аумақты қайтару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 қыркүйек серiктес.   талған коммерция.  жүзеге асырылмаған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тiгi        лық табуларды      (7.4-тармақша);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барлау және       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кейiннен әзiрлеу   мамандарды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жөнiндегi мiндет.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темелер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(8.2-тармақша)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Сериясы МГ  "Ағадыр"    Жезқазған облыс.   Жұмыстың ең кiшi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333 Д     жабық       ының Тоқырау-      бағдарламасы орындал.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(қымбат     акционерлiк Жаман-Сарысу       маған (7.3-тармақша);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бағалы      қоғамы      алаңының шегiнде   аумақты қайтару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түстi              қымбат бағалы      жүзеге асырылмаған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металдар)               және түстi         (7.4-тармақша);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1996 жылғы              металдарды барлау 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9 қыркүйек              және кейiннен      мамандарды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өндiру             жөнiндегi мiндет.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темелер орындалмауда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(8.2-тармақша)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Сериясы МГ  "Октябрдiң  Семей облысының    Жұмыстың ең кiшi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799       60 жылдығы" Аягөз ауданындағы  бағдарламасы орындал.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(алтын)     алтын       Барит кен орнының  маған (7.3-тармақша);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1995 жылғы  iздеу       ауданын геология.  аумақты қайтару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11          артелi      лық зерттеу және   жүзеге асырылмаған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желтоқсан               барланған алтын    (7.4-тармақша)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қорларын кейiннен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өндiру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Сериясы МГ  "Октябрдiң  Семей облысының    Жұмыстың ең кiшi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800       60 жылдығы" Аягөз ауданындағы  бағдарламасы орындал.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(алтын)     алтын       Аягөз кен орнының  маған (7.3-тармақша);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1995 жылғы  iздеуші     ауданын геология.  аумақты қайтару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11          артелi      лық зерттеу және   жүзеге асырылмаған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желтоқсан               барланған алтын    (7.4-тармақша)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қорларын кейiннен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өндiру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Сериясы МГ  "Би-Эйч-Пи  Қарағанда облыс.   Жұмыстың ең кіші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700 ДД    Минералз    ындағы Батыс       бағдарламасы орындал.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(алтын,     Интернэшнл  Балқаш алаңында    маған (7.3-тармақша);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мыс)        Эксплорэйшн алтын мен мысты    қазақстандық кадр.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1997 жылғы  Инк" кор.   барлау             ларды оқыту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 желтоқсан  порациясы                      міндеттемелер орын.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далмауда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(8.2-тармақша)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Сериясы ГКИ "Мартлет"   Маңғыстау облыс.   Жұмыстың ең кiшi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1515      жауапкер.   ының Қарақиян      бағдарламасы орындал.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(мұнай)     шілігі      ауданындағы Байрам маған (6-тармақ)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1998 жылғы  шектеулі    -Қызыладыр құрыл.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 қазан     серіктес.   ымының XXXVIII-12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тігі        -F (iшiнара) блогы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шегінде көмiрсу.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текті шикiзатты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барлау және өндiру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Сериясы АИ  "Мартлет"   Маңғыстау облыс.   Жұмыстың ең кiшi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1566      жауапкер.   ындағы Тамды кен   бағдарламасы орындал.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1999 жылғы  шілігі      орнында көмірсу.   маған және облыстың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9 қыркүйек  шектеулі    текті шикізатты    әлеуметтік бағдарла.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серiктес.   барлау және өндіру маларына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тiгі                           шығындар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асырылмаған (6-тармақ)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Сериясы МГ  "Ивикон-    Шығыс-Қазақстан    Жұмыстың ең кiшi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1310      Алтын-      облысындағы        бағдарламасы орындал.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(алтын)     Инвест"     Ақбастау-Қосмұрын  маған (7.3-тармақша);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1997 жылғы  жабық       аймағының          аумақты қайтару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 желтоқсан акционерлік оңтүстiк-шығыс     жүзеге асырылмаған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қоғамы      бөлiгiнде алтынды  (7.4-тармақша)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Сериясы MГ  "Гракс"     Шығыс-Қазақстан    Аумақты қайтару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214       акционер.   облысының Марқакөл жүзеге асырылмаған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1995 жылғы  лік қоғамы  ауданындағы лицен. (7.4-тармақша);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7 сәуiр                 зиялық аумақты     геологиялық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геологиялық        ұсынылмаған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зерттеу, анықтал.  (7.6-тармақша);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ған коммерциялық   жергiлiктi жұмысшы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объектiлердi алтын кадрлар мен мамандар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мен сирек метал.   даярлауға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дарға барлау және  iздестiру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әзiрлеу            барлауға ең аз шығыс.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тардың кемiнде 1%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мөлшерiндегі 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толық көлемде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асырылмаған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(8.3-тармақша)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Сериясы МГ  "Ақмай"     Ақтөбе облысының   Барлау кезеңінің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299       жауапкер.   Мұғаджар ауданын.  ақшалай және заттай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(мұнай)     шілігі      дағы Сарқырамабас  мәніндегі ең 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1996 жылғы  шектеулі    алаңында ХХІІ-22-  көлемi орындалмаған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 сәуiр    серiктес.   С, F барлау        (8.3.1-тармақша);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тігi        блоктары шегiнде   аумақты қайтару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iшiнара көмiрсу.   жүзеге асырылмаған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тектi шикiзатты    (8.4-тармақша);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барлау және өндiру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мамандарды оқытуға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арналған қаражат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бөлiнбеуде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(9.3-тармақша)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