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e60b" w14:textId="d25e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11 маусымдағы N 797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20 желтоқсан N 1336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мұрағат iсiн дамытудың 2001-2005 жылдарға арналған бағдарламасын бекiту туралы" Қазақстан Республикасы Yкiметiнiң 2001 жылғы 11 маусымдағы N 797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2001 ж., N 21, 268-құжат)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мұрағат iсiн дамытудың 2001-2005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мұрағат iсiн дамытудың 2001-2005 жылдарға арналған бағдарламасының паспорты"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көзi және көлемi" деген жолдағы "114,47" деген сан "112,47"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мен оларды қаржыландыру көздерi"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"114,47" деген сан "112,47"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"35" деген сан "34"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"35" деген сан "34"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мұрағат iсiн дамытудың 2001-2005 жылдарға арналған бағдарламасын iске асыру жөнiндегi iс-шаралар жоспары" деген 8-бөлiм осы қаулының қосымшасына сәйкес жаңа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1336 қаулысына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Қазақстан Республикасында мұрағат iсiн дамытудың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2001-2005 жылдарға арналған бағдарламасын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iске асыру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 Іс-шара    ! Аяқтау  !Орындалуына!Орындау!Қаржылан.!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 ! нысаны  !жауаптылар !мерзімі!дырудың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 !           !       !болжамды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 !           !       !шығыстары!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1       2             3          4         5         6        7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Қазақстан Рес. Қазақстан Қазақстан   2001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 Ұлт. Республи. Республика.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мұрағат    касының   сы Мәдени.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қорының құжат. Үкіметі   ет, ақпарат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 көшірмеле. қаулысы.  және қоғам.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рінің Мемле.   ның       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кеттік сақтан. жобасы    министрлі.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дыру қоры ту.            гінің Мұра.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ралы ережені             ғаттар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                  құжаттаманы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Қазақстан Рес. Бұйрық    Мұрағаттар  2001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публикасының             мен құжат.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              таманы бас.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ұйымдарында              қару жөнін.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құжаттаудың              дегі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құжатта.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маны басқару.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үлгi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Ұлттық мұрағат Қазақстан Мұрағаттар  2004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қорының құжат. Республи. мен құжат.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 Қазақ.   касының   таманы      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Республи. Үкіметі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касынан тысқа. қаулысы.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 жерге әкету ның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 туралы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eреженi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Қазақстан Рес. Бұйрық    Мұрағаттар  2001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 Ұлт.           мен құжат.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мұрағат              таманы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қорының мұра.            басқару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ғаттық қорла.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және     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аса құнды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тарихи-мәдени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 объектi.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лерiне 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қызу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eреженi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Қазақстан Рес. Бұйрық    Мұрағаттар  2001 ж.-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 Ұлт.           мен құжат.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мұрағат              таманы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қорының құжат. 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 құжаттау,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сақтау, өңдеу,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есепке алу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 жө.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нiндегi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кеттiк,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шарттар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Ведомстволық   Норматив. Мұрағаттар  2001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мұрағаттарда   тік       мен құжат.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iстеудiң құқықтық  таманы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негiзгi        кесім     басқару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ережелерiн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Мемлекеттiк    Бұйрық    Мұрағаттар  2001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ұйымдардың               мен құжат.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қызметiнде               таманы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құралатын                басқару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үлгі құжаттар.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дың, оларды  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мерзiмдерi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Мемлекеттік    Норматив. Мұрағаттар  2002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мұрағаттардың  тік       мен құжат.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сақтап отырған құқықтық  таманы      IІ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құжаттарының   кесім     басқару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көлемiне қарай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қызметкерлерi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штаттық саны.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норматив.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Саланы қазiргi Қазақстан Қазақстан   Жыл     2002 ж. 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заманғы өрт    Республи. Республика. сайын   8,37 млн.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сөндiру, өрт   касының   сы Мәдени.  желтоқ. теңге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күзет     Үкіметіне ет, ақпарат сан     2003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дабыл бергiш.  есеп      және қоғам.         10,9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терi, темпе.             дық келісім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ратуралық-               министрлігі         2004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ылғалдылық               Мұрағаттар          12,6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режимдерiн               мен құжат.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 және             таманы бас.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сақтау, оның             қару жөнін.         4,8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iшiнде конди.            дегі комитет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ционер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желдеткiш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құралда.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көшiргiш-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көбейткiш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микро.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фильмдейтiн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стеллаж жаб.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дығымен жарақ.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тауды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Қазақстан Рес. Қазақстан Қазақстан   2001 ж. 2002 ж. 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 Ұлт. Республи. Республика. -2005 ж. 2,0 млн.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мұрағат    касының   сы Мәдени.  IV тоқ. теңге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қорының құжат. Үкіметіне ет, ақпарат саны    2003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 көшірмеле. есеп      және қоғам.         1,5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рінің Мемле.             дық келісім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кеттік сақтан.           министрлігі         2004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дыру қорын құру          Мұрағаттар          2,5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мен құжат.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таманы бас.         2005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қару жөнін.         2,5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дегі комитет       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Мәтiнi өшуге   Қазақстан Қазақстан   2002 ж.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айналған құ.   Республи. Республика. -2005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жаттарды қал.  касының   сы Мәдениет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пына келтiру   Үкіметіне ақпарат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жаңа      есеп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жеткiзушiдегi           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аса құнды құ.           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жаттардың сақ.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тандыру қорын            Мұрағаттар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жөнiндегi   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компьютерлiк             құжаттаманы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технологияларды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енгiзудi жүзеге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  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Қазақстан      Бұйрық    Мұрағаттар  2005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Республикасы.            мен құжат.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тәуелсiз.            таманы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дiгi кезеңiн.            басқару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мемлекет.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мұрағат. 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тардың жүйелi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тiзiмдемеле.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рiне құжатты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жiктеу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схемасын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Қызметiнiң     Қазақстан Мұрағаттар  2001 ж.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негiзгi        Республи. мен құжат.  -2005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бағыттары      касының   таманы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авто.  Үкіметіне басқару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маттандырылған есеп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мұрағатты тех.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нологияларды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 айна.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лымын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мұрағат қор.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етудi бақылау;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мұрағаттық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есепке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жинақтау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мекемелерiнiң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Мұрағат        Бұйрық    Мұрағаттар  2001    2002 ж. 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қызметiнiң WЕВ           мен         жылдың  0,5 млн.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-парағын                 құжаттаманы IV      теңге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                 басқару     тоқсаны 2004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жөніндегі           0,5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            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Шетел мемлеке. Қазақстан Қазақстан   Жыл     2002 ж. 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ттерiнiң мұра. Республи. Республика. сайын   9,2 млн.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ғаттарынан     касының   сы Мәдениет,        теңге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Рес. Үкіметіне ақпарат және        2003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 үшiн есеп      қоғамдық            8,8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тарихи және              келісім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 құнды.            министрлігі         2004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 бар құжат.          Мұрағаттар          12,0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 (көшiрме.          мен құжат.          2005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лерiн) iздестi.          таманы              9,5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 мен сатып             басқару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жөнiндегi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шараларды    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Жаңа жеткiзу.   Бұйрық   Қазақстан    2001 - 2003 ж. 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шiлерге дыбыс.           Республика.  2005   11,5 млн.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тық-бейнелiк             сы Мәдениет, жж.    2004 ж.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құжаттамаларды           ақпарат             3,6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көшiру жөнiн.            және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ұйымдас.            қоғамдық            2005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тырушылық-               келісім             3,2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iс            министрлігі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-шараларды               Мұрағаттар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iске асыруға             мен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кiрiсу                   таманы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Құжаттарды,    Бұйрық    Мұрағаттар  2002 -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              мен құжат.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iшiнде              таманы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     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жеткiзгiштерде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сақтауға iрiк.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теудiң теория.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 мен практи.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әдiстемелiк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Республикалық  Қазақстан Мұрағаттар  Жыл     2002 ж. 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аймақтық  Республи. мен құжат.  сайын   2,4 млн.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        касының   таманы      желтоқ. теңге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практикалық    Үкіметіне басқару     сан     2003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конференция.   есеп      жөніндегі           0,8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лар, семинар.            комитет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лар, көрмелер                                2004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өткiзудi                                     1,5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2005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0,8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Мұрағат iсi,   Қазақстан Қазақстан   Жыл     2003 ж. 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құжаттану және Республи. Республика. сайын   0,5 млн.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археография    касының   сы Мәдени.  желтоқ. теңге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      Үкіметіне ет, ақпарат сан     2004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       есеп      және қоғам.         1,3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даярлауды,               дық келісім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              министрлігі         2005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мұрағаттардың,           Мұрағаттар          1,2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ұйымдардың               мен құжат.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мұрағаттық               таманы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iс        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қызметi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қызметкерлер.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iнiң бiлiктi.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лiгiн артты.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руды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жоғары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лықтары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Мұрағат iсi    Қазақстан Мұрағаттар  2001 ж.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    Республи. мен құжат.  -2005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    касының   таманы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  Үкіметіне басқару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      есеп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шарттар мен  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iске асыруды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