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35f" w14:textId="49a8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"Дарын" мемлекеттiк жастар 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желтоқсан N 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Мыналарға ғылыми, шығармашылық және қоғамдық жемiстi қызметi үшiн Қазақстан Республикасы Yкiметiнiң 2002 жылғы "Дарын" мемлекеттiк жастар сыйлығы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Ақынбабақызы          - Алматы облыстық "Жетiсу" газетiнiң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Ақсұңқар                тілшісi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Боқаш Ғалым           - "Қазақстан теледидары мен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Қабдұлұлы               республикалық корпорациясы"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акционерлiк қоғамы ақпараттық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бағдарламалары дирекциясының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Бөрiбаев              - Астана қаласы филармониясының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Алан Асқарұлы           симфониялық оркестрiнiң бас дирижерi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Жәңгіров              - "Бауыр плюс"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Ғалымұлы        серiктестiгiнiң арт-директоры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Кәрiмжанов            - Қазақстан Республикасының бокстан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Мыңжасарұлы      ұлттық құрама командасының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Оңғарбаев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Ердос Қалимұллаұлы      университетiнiң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Серiкова              - Ғ. Мүсiрепов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 Зинелқызы          академиялық балалар мен жасөспiрiмдер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Сүлейменова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Қаракөз Асқарқызы       Республикалық ұланы фольклорлық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оркестрiнiң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Тупицын               - Павлодар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Геннадьевич     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"Нұр-Мұқасан"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шығармашылық ұжымы: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Қонысбаев             - шығармашылық ұжымның солисi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Исатайұлы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Шахзадаев             - шығармашылық ұжымның солисi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Мұқасан Досмұратұлы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Авторлар ұжымы: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Әбибұллаұлы       сақтау министрлiгi A.H.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ғылыми қызметкерi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Ешмұратов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 Шерханұлы         сақтау министрлiгi A.H.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Қалибеков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Жақынұлы         сақтау министрлiгi А.Н.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аспиранты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Қожабергенов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Байғалиұлы      сақтау министрлiгi А.Н.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аспиранты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Лукьянченко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Павлович          сақтау министрлiгi A.H.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аспиранты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Шiртаев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Керiмбекұлы    сақтау министрлiгi А.Н. Сызғанов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Хирургия ғылыми орталығының дәрiгерi.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бастағы күшiне енедi және жариялануға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