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589c" w14:textId="ad75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Қазақстан Республикасында жер қойнауын пайдалану және мұнай операцияларын жүргізу мәселелері жөнінде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1352</w:t>
      </w:r>
    </w:p>
    <w:p>
      <w:pPr>
        <w:spacing w:after="0"/>
        <w:ind w:left="0"/>
        <w:jc w:val="both"/>
      </w:pPr>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"Қазақстан Республикасының кейбiр заң актiлерiне Қазақстан Республикасында жер қойнауын пайдалану және мұнай операцияларын жүргiзу мәселелерi жөнiнде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Республикасында жер қойнауын пайдалану және мұнай операцияларын жүргiзу мәселелерi жөнiндегі Қазақстан Республикасының кейбiр заңнамалық кесiмдеріне өзгерiстер мен толықтырулар енгiзу туралы </w:t>
      </w:r>
    </w:p>
    <w:bookmarkEnd w:id="0"/>
    <w:bookmarkStart w:name="z2" w:id="1"/>
    <w:p>
      <w:pPr>
        <w:spacing w:after="0"/>
        <w:ind w:left="0"/>
        <w:jc w:val="both"/>
      </w:pPr>
      <w:r>
        <w:rPr>
          <w:rFonts w:ascii="Times New Roman"/>
          <w:b w:val="false"/>
          <w:i w:val="false"/>
          <w:color w:val="000000"/>
          <w:sz w:val="28"/>
        </w:rPr>
        <w:t xml:space="preserve">
      1-бап. Қазақстан Республикасының мынадай заңнамалық кесiмдерiне өзгерiстер мен толықтырулар енгiзiлсiн: </w:t>
      </w:r>
      <w:r>
        <w:br/>
      </w:r>
      <w:r>
        <w:rPr>
          <w:rFonts w:ascii="Times New Roman"/>
          <w:b w:val="false"/>
          <w:i w:val="false"/>
          <w:color w:val="000000"/>
          <w:sz w:val="28"/>
        </w:rPr>
        <w:t>
      1. Қазақстан Республикасы Президентiнің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Парламентінің Ведомостары, 1996 ж., N 2, 182-бап; 1999 ж., N 11, 357-бап, N 21, 787-бап): </w:t>
      </w:r>
      <w:r>
        <w:br/>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"Жер қойнауы және жер қойнауын пайдалану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барлық мәтін бойынша: </w:t>
      </w:r>
      <w:r>
        <w:br/>
      </w:r>
      <w:r>
        <w:rPr>
          <w:rFonts w:ascii="Times New Roman"/>
          <w:b w:val="false"/>
          <w:i w:val="false"/>
          <w:color w:val="000000"/>
          <w:sz w:val="28"/>
        </w:rPr>
        <w:t xml:space="preserve">
      "Жарлыққа", "Жарлықпен", "Жарлықтағы", "Жарлық" деген сөздер сәйкесінше "Заңға", "Заңмен", "Заңдағы", "Заң" деген сөздермен ауыстырылсын; </w:t>
      </w:r>
      <w:r>
        <w:br/>
      </w:r>
      <w:r>
        <w:rPr>
          <w:rFonts w:ascii="Times New Roman"/>
          <w:b w:val="false"/>
          <w:i w:val="false"/>
          <w:color w:val="000000"/>
          <w:sz w:val="28"/>
        </w:rPr>
        <w:t xml:space="preserve">
      "(уәкілеттi мемлекеттік орган)", "(Блок)", "(Блоктар)", "(Блоктарға)", "(Блокқа)" деген сөздер алынып тасталсын; </w:t>
      </w:r>
      <w:r>
        <w:br/>
      </w:r>
      <w:r>
        <w:rPr>
          <w:rFonts w:ascii="Times New Roman"/>
          <w:b w:val="false"/>
          <w:i w:val="false"/>
          <w:color w:val="000000"/>
          <w:sz w:val="28"/>
        </w:rPr>
        <w:t xml:space="preserve">
      "инвестициялық бағдарламалар конкурсы", "инвестициялық бағдарламалар конкурсында", "инвестициялық бағдарламалар конкурсын" деген сөздер тиiсiнше "конкурсы", "конкурсында", "конкурсын" деген сөздермен ауыстырылсын; </w:t>
      </w:r>
      <w:r>
        <w:br/>
      </w:r>
      <w:r>
        <w:rPr>
          <w:rFonts w:ascii="Times New Roman"/>
          <w:b w:val="false"/>
          <w:i w:val="false"/>
          <w:color w:val="000000"/>
          <w:sz w:val="28"/>
        </w:rPr>
        <w:t xml:space="preserve">
      4) 1-бап: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xml:space="preserve">
      "1-2) Жұмыстардың жылдық бағдарламасы - Жер қойнауын пайдаланушының ол күнтізбекті жылда жоспарлайтын жұмыстар көлемi мен қаржылық шығындардың егжей-тегжейлі белгiлеуiн қамтитын күнтізбекті жылға арналған iс-қимылдарының жоспары"; </w:t>
      </w:r>
      <w:r>
        <w:br/>
      </w:r>
      <w:r>
        <w:rPr>
          <w:rFonts w:ascii="Times New Roman"/>
          <w:b w:val="false"/>
          <w:i w:val="false"/>
          <w:color w:val="000000"/>
          <w:sz w:val="28"/>
        </w:rPr>
        <w:t xml:space="preserve">
      2) тармақшадағы "Пайдалы қазбалардың болуы бойынша" деген сөздер "іздестiру және iздестiру-бағалау жұмыстарын жүргiзу жолымен Пайдалы қазбалардың бар-жоқтығына" деген сөздермен ауыстырылсын; </w:t>
      </w:r>
      <w:r>
        <w:br/>
      </w:r>
      <w:r>
        <w:rPr>
          <w:rFonts w:ascii="Times New Roman"/>
          <w:b w:val="false"/>
          <w:i w:val="false"/>
          <w:color w:val="000000"/>
          <w:sz w:val="28"/>
        </w:rPr>
        <w:t xml:space="preserve">
      2-2) тармақшада "Өндiруге, Құрылысқа" деген сөздерден кейiн "және (немесе) пайдалануға" деген сөздермен толықтырылсын; </w:t>
      </w:r>
      <w:r>
        <w:br/>
      </w:r>
      <w:r>
        <w:rPr>
          <w:rFonts w:ascii="Times New Roman"/>
          <w:b w:val="false"/>
          <w:i w:val="false"/>
          <w:color w:val="000000"/>
          <w:sz w:val="28"/>
        </w:rPr>
        <w:t xml:space="preserve">
      3) тармақшада "Өндiру-" деген сөзден кейiн "бастапқы өңдеу бойынша технологиялық операциялар" деген сөздермен толықтырылсын"; </w:t>
      </w:r>
      <w:r>
        <w:br/>
      </w:r>
      <w:r>
        <w:rPr>
          <w:rFonts w:ascii="Times New Roman"/>
          <w:b w:val="false"/>
          <w:i w:val="false"/>
          <w:color w:val="000000"/>
          <w:sz w:val="28"/>
        </w:rPr>
        <w:t xml:space="preserve">
      3-1) тармақшадағы "жер қойнауын пайдалану" деген сөздер "жерді пайдалану" деген сөздермен ауыстырылсын; </w:t>
      </w:r>
      <w:r>
        <w:br/>
      </w:r>
      <w:r>
        <w:rPr>
          <w:rFonts w:ascii="Times New Roman"/>
          <w:b w:val="false"/>
          <w:i w:val="false"/>
          <w:color w:val="000000"/>
          <w:sz w:val="28"/>
        </w:rPr>
        <w:t xml:space="preserve">
      3-2) тармақшасында: </w:t>
      </w:r>
      <w:r>
        <w:br/>
      </w:r>
      <w:r>
        <w:rPr>
          <w:rFonts w:ascii="Times New Roman"/>
          <w:b w:val="false"/>
          <w:i w:val="false"/>
          <w:color w:val="000000"/>
          <w:sz w:val="28"/>
        </w:rPr>
        <w:t xml:space="preserve">
      "коммерциялық мақсаттарда" деген сөздер алынып тасталсын;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Құзыретті орган - Контрактілер жасаумен және орындаумен байланысты туындайтын құқықтарды жүзеге асыруда Қазақстан Республикасының Үкiметi белгiлейтiн және Қазақстан Республикасының атынан iс-қимыл жасайтын мемлекеттiк орган"; </w:t>
      </w:r>
      <w:r>
        <w:br/>
      </w:r>
      <w:r>
        <w:rPr>
          <w:rFonts w:ascii="Times New Roman"/>
          <w:b w:val="false"/>
          <w:i w:val="false"/>
          <w:color w:val="000000"/>
          <w:sz w:val="28"/>
        </w:rPr>
        <w:t xml:space="preserve">
      6) тармақшада "Құрылысқа" деген сөздерден кейiн "(немесе) пайдалануға" деген сөздермен толықтырылсын; </w:t>
      </w:r>
      <w:r>
        <w:br/>
      </w:r>
      <w:r>
        <w:rPr>
          <w:rFonts w:ascii="Times New Roman"/>
          <w:b w:val="false"/>
          <w:i w:val="false"/>
          <w:color w:val="000000"/>
          <w:sz w:val="28"/>
        </w:rPr>
        <w:t xml:space="preserve">
      мынадай мазмұндағы 7-1) тармақшасымен толықтырылсын: </w:t>
      </w:r>
      <w:r>
        <w:br/>
      </w:r>
      <w:r>
        <w:rPr>
          <w:rFonts w:ascii="Times New Roman"/>
          <w:b w:val="false"/>
          <w:i w:val="false"/>
          <w:color w:val="000000"/>
          <w:sz w:val="28"/>
        </w:rPr>
        <w:t xml:space="preserve">
      "7-1) Тарату қоры - Қазақстан Республикасында Жер қойнауын пайдалану операцияларын жүргiзудiң салдарларын жою үшін Қазақстан Республикасының заңнамасына және Контрактiлердiң ережелерiне сәйкес Жер қойнауын пайдаланушы құратын қор"; </w:t>
      </w:r>
      <w:r>
        <w:br/>
      </w:r>
      <w:r>
        <w:rPr>
          <w:rFonts w:ascii="Times New Roman"/>
          <w:b w:val="false"/>
          <w:i w:val="false"/>
          <w:color w:val="000000"/>
          <w:sz w:val="28"/>
        </w:rPr>
        <w:t xml:space="preserve">
      мынадай мазмұндағы 15-1) тармақшамен толықтырылсын: </w:t>
      </w:r>
      <w:r>
        <w:br/>
      </w:r>
      <w:r>
        <w:rPr>
          <w:rFonts w:ascii="Times New Roman"/>
          <w:b w:val="false"/>
          <w:i w:val="false"/>
          <w:color w:val="000000"/>
          <w:sz w:val="28"/>
        </w:rPr>
        <w:t xml:space="preserve">
      "15-1) Жер қойнауын қорғау - барлауды жүргiзу кезінде жер қойнауының pecурстаpы туралы шынайы ақпарат алуға және оларды өндіру кезінде пайдалы қазбаларды неғұрлым толық алуға, айнала ортаға зиянды әсерiн азайтуға бағытталған iс-шаралар жүйесi"; </w:t>
      </w:r>
      <w:r>
        <w:br/>
      </w:r>
      <w:r>
        <w:rPr>
          <w:rFonts w:ascii="Times New Roman"/>
          <w:b w:val="false"/>
          <w:i w:val="false"/>
          <w:color w:val="000000"/>
          <w:sz w:val="28"/>
        </w:rPr>
        <w:t xml:space="preserve">
      17) тармақшада: </w:t>
      </w:r>
      <w:r>
        <w:br/>
      </w:r>
      <w:r>
        <w:rPr>
          <w:rFonts w:ascii="Times New Roman"/>
          <w:b w:val="false"/>
          <w:i w:val="false"/>
          <w:color w:val="000000"/>
          <w:sz w:val="28"/>
        </w:rPr>
        <w:t xml:space="preserve">
      "Құрылысқа және" деген сөздерден кейiн "(немесе)" сөзiмен толықтырылсын; </w:t>
      </w:r>
      <w:r>
        <w:br/>
      </w:r>
      <w:r>
        <w:rPr>
          <w:rFonts w:ascii="Times New Roman"/>
          <w:b w:val="false"/>
          <w:i w:val="false"/>
          <w:color w:val="000000"/>
          <w:sz w:val="28"/>
        </w:rPr>
        <w:t xml:space="preserve">
      "байланысты емес" деген сөздерден кейiн "Барлаумен және (немесе)" деген сөздермен толықтырылсын; </w:t>
      </w:r>
      <w:r>
        <w:br/>
      </w:r>
      <w:r>
        <w:rPr>
          <w:rFonts w:ascii="Times New Roman"/>
          <w:b w:val="false"/>
          <w:i w:val="false"/>
          <w:color w:val="000000"/>
          <w:sz w:val="28"/>
        </w:rPr>
        <w:t xml:space="preserve">
      мынадай мазмұндағы 18-2), 18-3), 18-4)-тармақшалармен толықтырылсын: </w:t>
      </w:r>
      <w:r>
        <w:br/>
      </w:r>
      <w:r>
        <w:rPr>
          <w:rFonts w:ascii="Times New Roman"/>
          <w:b w:val="false"/>
          <w:i w:val="false"/>
          <w:color w:val="000000"/>
          <w:sz w:val="28"/>
        </w:rPr>
        <w:t xml:space="preserve">
      18-2) Қатты пайдалы қазбаларды бастапқы қайта өңдеу (байыту) - өндiруге тiкелей енетін және орында жинауды, үгітуді немесе, ұсақтауды жiктеудi (сорттауды), брикеттеуді, агломерлеуді және физикалы-химиялық тәсiлдермен байытуды (қатты пайдалы қазбалардың минералдық нысандарын, олардың агрегаттық-фазалық жай-күйiн, кристалдық-химиялық құрылымы айтарлықтай өзгертпестен) қамтитын кен орындарын өнеркәсiптік игерудің соңғы сатысы болып табылатын тау-кендік өнеркәсiптiк түрi; </w:t>
      </w:r>
      <w:r>
        <w:br/>
      </w:r>
      <w:r>
        <w:rPr>
          <w:rFonts w:ascii="Times New Roman"/>
          <w:b w:val="false"/>
          <w:i w:val="false"/>
          <w:color w:val="000000"/>
          <w:sz w:val="28"/>
        </w:rPr>
        <w:t xml:space="preserve">
      18-3) iздестiру жұмыстары - перспективалы участоктар мен пайдалы қазбалардың кендiк нышандарын табу және шеңберлеу, болжамды pecурстарын бағалау және оларға алдын ала геологиялық-экономикалық баға беру мен геологиялық iздестiру жұмыстарын негiздеу мақсатында геологиялық барлау жұмыстарының сатысы болып табылатын жұмыстар; </w:t>
      </w:r>
      <w:r>
        <w:br/>
      </w:r>
      <w:r>
        <w:rPr>
          <w:rFonts w:ascii="Times New Roman"/>
          <w:b w:val="false"/>
          <w:i w:val="false"/>
          <w:color w:val="000000"/>
          <w:sz w:val="28"/>
        </w:rPr>
        <w:t xml:space="preserve">
      18-4) Iздестiру-баға беру жұмыстары - ашылған объектiнiң жалпы ресурсын анықтау, олардың өнеркәсiптiк мәнiне баға беру және орындылығын техникалық-экономикалық негiздеу, оны әзiрлеуге тарту қажеттілігі мақсатында геологиялық барлау жұмыстарының сатысы болып табылатын жұмыстар; </w:t>
      </w:r>
      <w:r>
        <w:br/>
      </w:r>
      <w:r>
        <w:rPr>
          <w:rFonts w:ascii="Times New Roman"/>
          <w:b w:val="false"/>
          <w:i w:val="false"/>
          <w:color w:val="000000"/>
          <w:sz w:val="28"/>
        </w:rPr>
        <w:t xml:space="preserve">
      19) тармақша мынадай редакцияда жазылсын: </w:t>
      </w:r>
      <w:r>
        <w:br/>
      </w:r>
      <w:r>
        <w:rPr>
          <w:rFonts w:ascii="Times New Roman"/>
          <w:b w:val="false"/>
          <w:i w:val="false"/>
          <w:color w:val="000000"/>
          <w:sz w:val="28"/>
        </w:rPr>
        <w:t xml:space="preserve">
      "19. Пайдалы қазба - табиғи күйiнде немесе бастапқы өңдеуден кейiн материалдық өндiрiсте қолдануға жарамды жер қойнауында және минералдық шикiзатта қатты, сұйық немесе газ күйінде кездесетiн табиғи минералдық құрылым (соның iшiнде жерасты сулары мен шипалы балшық) 20) тармақша мынадай редакцияда жазылсын: </w:t>
      </w:r>
      <w:r>
        <w:br/>
      </w:r>
      <w:r>
        <w:rPr>
          <w:rFonts w:ascii="Times New Roman"/>
          <w:b w:val="false"/>
          <w:i w:val="false"/>
          <w:color w:val="000000"/>
          <w:sz w:val="28"/>
        </w:rPr>
        <w:t xml:space="preserve">
      "20) Кен орындарын әзiрлеудiң оң тәжірибесі - Барлау мен Өндiру кезiңде қолданылатын Жер қойнауын пайдалану жөнiндегi операцияларды жүргiзу кезiнде ұтымды, қауiпсiз, экономикалық және қажетті деп саналатын жалпы қабылданған оң халықаралық тәжiрибе"; </w:t>
      </w:r>
      <w:r>
        <w:br/>
      </w:r>
      <w:r>
        <w:rPr>
          <w:rFonts w:ascii="Times New Roman"/>
          <w:b w:val="false"/>
          <w:i w:val="false"/>
          <w:color w:val="000000"/>
          <w:sz w:val="28"/>
        </w:rPr>
        <w:t xml:space="preserve">
      23) тармақша мынадай редакцияда жазылсын: </w:t>
      </w:r>
      <w:r>
        <w:br/>
      </w:r>
      <w:r>
        <w:rPr>
          <w:rFonts w:ascii="Times New Roman"/>
          <w:b w:val="false"/>
          <w:i w:val="false"/>
          <w:color w:val="000000"/>
          <w:sz w:val="28"/>
        </w:rPr>
        <w:t xml:space="preserve">
      "23) Жұмыс бағдарламасы - Жер қойнауын пайдаланушының осы Заңның 41-5-бабының 5-тармағына сәйкес конкурстық ұсыныстар шарттарын қоса алғанда, Контракт күшінің толық мерзiмiне қабылдаған мiндеттемелерiнің көлемi;"; </w:t>
      </w:r>
      <w:r>
        <w:br/>
      </w:r>
      <w:r>
        <w:rPr>
          <w:rFonts w:ascii="Times New Roman"/>
          <w:b w:val="false"/>
          <w:i w:val="false"/>
          <w:color w:val="000000"/>
          <w:sz w:val="28"/>
        </w:rPr>
        <w:t xml:space="preserve">
      мынадай мазмұндағы 23-1) тармақшамен толықтырылсын: </w:t>
      </w:r>
      <w:r>
        <w:br/>
      </w:r>
      <w:r>
        <w:rPr>
          <w:rFonts w:ascii="Times New Roman"/>
          <w:b w:val="false"/>
          <w:i w:val="false"/>
          <w:color w:val="000000"/>
          <w:sz w:val="28"/>
        </w:rPr>
        <w:t xml:space="preserve">
      "23-1) Жер қойнауын Пайдалы қазбаларды ұтымды және кешендi пайдалану - Кен орнын пайдалану процесінде жер қойнауының табиғи қорларын барынша тиімді пайдалануға мүмкiндiк беретiн әдiстер мен технологияларды пайдалану"; </w:t>
      </w:r>
      <w:r>
        <w:br/>
      </w:r>
      <w:r>
        <w:rPr>
          <w:rFonts w:ascii="Times New Roman"/>
          <w:b w:val="false"/>
          <w:i w:val="false"/>
          <w:color w:val="000000"/>
          <w:sz w:val="28"/>
        </w:rPr>
        <w:t xml:space="preserve">
      25) тармақшада: </w:t>
      </w:r>
      <w:r>
        <w:br/>
      </w:r>
      <w:r>
        <w:rPr>
          <w:rFonts w:ascii="Times New Roman"/>
          <w:b w:val="false"/>
          <w:i w:val="false"/>
          <w:color w:val="000000"/>
          <w:sz w:val="28"/>
        </w:rPr>
        <w:t xml:space="preserve">
      "Құрылыс және" деген сөздерден кейiн "(немесе)" деген сөзбен толықтырылсын; </w:t>
      </w:r>
      <w:r>
        <w:br/>
      </w:r>
      <w:r>
        <w:rPr>
          <w:rFonts w:ascii="Times New Roman"/>
          <w:b w:val="false"/>
          <w:i w:val="false"/>
          <w:color w:val="000000"/>
          <w:sz w:val="28"/>
        </w:rPr>
        <w:t xml:space="preserve">
      "Құрылысқа және" деген сөздерден кейiн "(немесе)" деген сөзбен толықтырылсын; </w:t>
      </w:r>
      <w:r>
        <w:br/>
      </w:r>
      <w:r>
        <w:rPr>
          <w:rFonts w:ascii="Times New Roman"/>
          <w:b w:val="false"/>
          <w:i w:val="false"/>
          <w:color w:val="000000"/>
          <w:sz w:val="28"/>
        </w:rPr>
        <w:t xml:space="preserve">
      26) тармақша мынадай редакцияда жазылсын: </w:t>
      </w:r>
      <w:r>
        <w:br/>
      </w:r>
      <w:r>
        <w:rPr>
          <w:rFonts w:ascii="Times New Roman"/>
          <w:b w:val="false"/>
          <w:i w:val="false"/>
          <w:color w:val="000000"/>
          <w:sz w:val="28"/>
        </w:rPr>
        <w:t xml:space="preserve">
      "26) техногендiк минералдық түзілiмдер - құрамында пайдалы компоненттер бар, кен өндiру және кен байыту өндiрiстерінің қалдықтары болып табылатын, жағалауларда, эфелдерде террикондарда, жинағыш-тоғандарда, тасқын суларда және өзге де нысандарда болатын минералдық түзiлiмдердің, тау жыныстарының жинақталуы."; </w:t>
      </w:r>
      <w:r>
        <w:br/>
      </w:r>
      <w:r>
        <w:rPr>
          <w:rFonts w:ascii="Times New Roman"/>
          <w:b w:val="false"/>
          <w:i w:val="false"/>
          <w:color w:val="000000"/>
          <w:sz w:val="28"/>
        </w:rPr>
        <w:t xml:space="preserve">
      мынадай мазмұндағы 26-1) тармақшасымен толықтырылсын: </w:t>
      </w:r>
      <w:r>
        <w:br/>
      </w:r>
      <w:r>
        <w:rPr>
          <w:rFonts w:ascii="Times New Roman"/>
          <w:b w:val="false"/>
          <w:i w:val="false"/>
          <w:color w:val="000000"/>
          <w:sz w:val="28"/>
        </w:rPr>
        <w:t xml:space="preserve">
      "26-1) техногендiк су - жер қойнауын пайдалану жөнiндегi операцияларды өткiзу кезінде технологиялық процестерді жүргiзу үшiн аластатылуы қажет су. Жер қойнауын пайдаланушы техногендiк суды өз қалауы бойынша заңнама талаптарына сәйкес жұмсауға құқылы"; </w:t>
      </w:r>
      <w:r>
        <w:br/>
      </w:r>
      <w:r>
        <w:rPr>
          <w:rFonts w:ascii="Times New Roman"/>
          <w:b w:val="false"/>
          <w:i w:val="false"/>
          <w:color w:val="000000"/>
          <w:sz w:val="28"/>
        </w:rPr>
        <w:t xml:space="preserve">
      27) тармақшада "жер қойнауын пайдалануға берудiң" деген сөздер "Жер қойнауын пайдалану жөнiндегi операцияларды жүргiзудiң" деген сөэдермен ауыстырылсын; </w:t>
      </w:r>
      <w:r>
        <w:br/>
      </w:r>
      <w:r>
        <w:rPr>
          <w:rFonts w:ascii="Times New Roman"/>
          <w:b w:val="false"/>
          <w:i w:val="false"/>
          <w:color w:val="000000"/>
          <w:sz w:val="28"/>
        </w:rPr>
        <w:t xml:space="preserve">
      27-1) тармақша мынадай редакцияда жазылсын: </w:t>
      </w:r>
      <w:r>
        <w:br/>
      </w:r>
      <w:r>
        <w:rPr>
          <w:rFonts w:ascii="Times New Roman"/>
          <w:b w:val="false"/>
          <w:i w:val="false"/>
          <w:color w:val="000000"/>
          <w:sz w:val="28"/>
        </w:rPr>
        <w:t xml:space="preserve">
      "27-1) Жер қойнауын пайдалану жөнiндегi ұлттық компания - Қазақстан Pеcпубликасының занңамасымен белгiленген шарттарда жер қойнауын пайдаланудың белгiлi бір салаларында қызметтi жүзеге асыру үшін құрылған оның жарғылық капиталына мемлекеттің жүз проценттік қатысуы бар заңды тұлға (бұдан әрі - Ұлттық компания)"; </w:t>
      </w:r>
      <w:r>
        <w:br/>
      </w:r>
      <w:r>
        <w:rPr>
          <w:rFonts w:ascii="Times New Roman"/>
          <w:b w:val="false"/>
          <w:i w:val="false"/>
          <w:color w:val="000000"/>
          <w:sz w:val="28"/>
        </w:rPr>
        <w:t xml:space="preserve">
      мынадай мазмұндағы 27-2) тармақшамен толықтырылсын: </w:t>
      </w:r>
      <w:r>
        <w:br/>
      </w:r>
      <w:r>
        <w:rPr>
          <w:rFonts w:ascii="Times New Roman"/>
          <w:b w:val="false"/>
          <w:i w:val="false"/>
          <w:color w:val="000000"/>
          <w:sz w:val="28"/>
        </w:rPr>
        <w:t xml:space="preserve">
      "27-2) экологиялық қауiпсiздiк - қоршаған ортаға антропогендiк және табиғи әсер етулер нәтижесiнде туындаған қатерлерден тұлғалардың, қоғамның өмiрлiк маңызды мүдделерi мен құқықтарының қорғалушылық жағдайы"; </w:t>
      </w:r>
      <w:r>
        <w:br/>
      </w:r>
      <w:r>
        <w:rPr>
          <w:rFonts w:ascii="Times New Roman"/>
          <w:b w:val="false"/>
          <w:i w:val="false"/>
          <w:color w:val="000000"/>
          <w:sz w:val="28"/>
        </w:rPr>
        <w:t xml:space="preserve">
      5) 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Республикасының Конституциясына сәйкес Жер қойнауы және оның құрамындағы пайдалы қазбалар мемлекет меншiгi болып табылады":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"түзiлiмдер" деген сөзден кейiн "және техногендік сулар" деген сөздермен толықтырылсын; </w:t>
      </w:r>
      <w:r>
        <w:br/>
      </w:r>
      <w:r>
        <w:rPr>
          <w:rFonts w:ascii="Times New Roman"/>
          <w:b w:val="false"/>
          <w:i w:val="false"/>
          <w:color w:val="000000"/>
          <w:sz w:val="28"/>
        </w:rPr>
        <w:t xml:space="preserve">
      мынадай редакциядағы сөйлеммен толықтырылсын: </w:t>
      </w:r>
      <w:r>
        <w:br/>
      </w:r>
      <w:r>
        <w:rPr>
          <w:rFonts w:ascii="Times New Roman"/>
          <w:b w:val="false"/>
          <w:i w:val="false"/>
          <w:color w:val="000000"/>
          <w:sz w:val="28"/>
        </w:rPr>
        <w:t xml:space="preserve">
      "Техногендік минералдық түзiлiмдердің әзiрленiмiне қорлардың мемлекеттiк сараптамасы өткiзілгеннен және Контракт жасалғаннан кейiн жол берiледі";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"түзiлімдер" деген сөзден кейiн "және техногендiк сулар" деген сөздермен толықтырылсын; </w:t>
      </w:r>
      <w:r>
        <w:br/>
      </w:r>
      <w:r>
        <w:rPr>
          <w:rFonts w:ascii="Times New Roman"/>
          <w:b w:val="false"/>
          <w:i w:val="false"/>
          <w:color w:val="000000"/>
          <w:sz w:val="28"/>
        </w:rPr>
        <w:t xml:space="preserve">
      "түзiлімдермен" деген сөзден кейiн "техногендік сулармен" деген сөздермен толықтырылсын; </w:t>
      </w:r>
      <w:r>
        <w:br/>
      </w:r>
      <w:r>
        <w:rPr>
          <w:rFonts w:ascii="Times New Roman"/>
          <w:b w:val="false"/>
          <w:i w:val="false"/>
          <w:color w:val="000000"/>
          <w:sz w:val="28"/>
        </w:rPr>
        <w:t xml:space="preserve">
      6) 6-баптың 1-тармағында: </w:t>
      </w:r>
      <w:r>
        <w:br/>
      </w:r>
      <w:r>
        <w:rPr>
          <w:rFonts w:ascii="Times New Roman"/>
          <w:b w:val="false"/>
          <w:i w:val="false"/>
          <w:color w:val="000000"/>
          <w:sz w:val="28"/>
        </w:rPr>
        <w:t xml:space="preserve">
      1) тармақшадағы "инвестициялық" деген сөздiң алдынан "жер қойнауын пайдалану құқығын беруге арналған" деген сөздермен толықтырылсын; </w:t>
      </w:r>
      <w:r>
        <w:br/>
      </w:r>
      <w:r>
        <w:rPr>
          <w:rFonts w:ascii="Times New Roman"/>
          <w:b w:val="false"/>
          <w:i w:val="false"/>
          <w:color w:val="000000"/>
          <w:sz w:val="28"/>
        </w:rPr>
        <w:t xml:space="preserve">
      2) тармақшадағы "бойынша" деген сөзден кейiнгi "бағдарламалар" деген сөз алынып тасталсын; </w:t>
      </w:r>
      <w:r>
        <w:br/>
      </w:r>
      <w:r>
        <w:rPr>
          <w:rFonts w:ascii="Times New Roman"/>
          <w:b w:val="false"/>
          <w:i w:val="false"/>
          <w:color w:val="000000"/>
          <w:sz w:val="28"/>
        </w:rPr>
        <w:t xml:space="preserve">
      7) 7-баптың 7) тармақшасы мынадай редакцияда жазылсын: </w:t>
      </w:r>
      <w:r>
        <w:br/>
      </w:r>
      <w:r>
        <w:rPr>
          <w:rFonts w:ascii="Times New Roman"/>
          <w:b w:val="false"/>
          <w:i w:val="false"/>
          <w:color w:val="000000"/>
          <w:sz w:val="28"/>
        </w:rPr>
        <w:t xml:space="preserve">
      "7) конкурсқа ұсынылуға жататын, оның iшiнде Ұлттық компанияның үлестiк қатысуымен Жер қойнауы учаскелерiнiң тiзбесiн, сондай-ақ тiкелей келiссөздер негiзiнде Ұлттық компания ұсынатын Жер қойнауы учаскелерiнiң тiзбесiн бекiтеді"; </w:t>
      </w:r>
      <w:r>
        <w:br/>
      </w:r>
      <w:r>
        <w:rPr>
          <w:rFonts w:ascii="Times New Roman"/>
          <w:b w:val="false"/>
          <w:i w:val="false"/>
          <w:color w:val="000000"/>
          <w:sz w:val="28"/>
        </w:rPr>
        <w:t xml:space="preserve">
      8) 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3) тармақшадағы "келiсудi" деген сөз "сараптауды" деген сөзбен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"Өндiрудi" деген сөз "Барлауды, Өндiрудi немесе бiрлескен Барлауды және Өндiрудi" деген сөздермен ауыстырылсын; </w:t>
      </w:r>
      <w:r>
        <w:br/>
      </w:r>
      <w:r>
        <w:rPr>
          <w:rFonts w:ascii="Times New Roman"/>
          <w:b w:val="false"/>
          <w:i w:val="false"/>
          <w:color w:val="000000"/>
          <w:sz w:val="28"/>
        </w:rPr>
        <w:t xml:space="preserve">
      5) тармақша мынадай мазмұндағы сөйлемдермен толықтырылсын: </w:t>
      </w:r>
      <w:r>
        <w:br/>
      </w:r>
      <w:r>
        <w:rPr>
          <w:rFonts w:ascii="Times New Roman"/>
          <w:b w:val="false"/>
          <w:i w:val="false"/>
          <w:color w:val="000000"/>
          <w:sz w:val="28"/>
        </w:rPr>
        <w:t xml:space="preserve">
      "Контрактiлердің шарттарын орындауды сақтаудың мониторингi мен бақылау құрылымын, мазмұнын және жүзеге асыру тәртiбiн Қазақстан Республикасының Үкiметi белгiлейдi."; </w:t>
      </w:r>
      <w:r>
        <w:br/>
      </w:r>
      <w:r>
        <w:rPr>
          <w:rFonts w:ascii="Times New Roman"/>
          <w:b w:val="false"/>
          <w:i w:val="false"/>
          <w:color w:val="000000"/>
          <w:sz w:val="28"/>
        </w:rPr>
        <w:t xml:space="preserve">
      2-тармақтың 2) тармақшасы мынадай редакцияда жазылсын: </w:t>
      </w:r>
      <w:r>
        <w:br/>
      </w:r>
      <w:r>
        <w:rPr>
          <w:rFonts w:ascii="Times New Roman"/>
          <w:b w:val="false"/>
          <w:i w:val="false"/>
          <w:color w:val="000000"/>
          <w:sz w:val="28"/>
        </w:rPr>
        <w:t xml:space="preserve">
      "2) Өндiру жөнiндегi операцияларды жүргiзуге Кен орындарының қорларына мемлекеттiк сараптамадан кейiн және өнеркәсiптiк санаттардың қорлары бар екендігi расталғаннан кейiн ғана конкурс өткiзілсiн және Контактiлер жасалсын";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бiрлескен Барлау және Өндiру жөнiндегi операцияларды жүргізуге көмiрсутегi шикiзатын қоспағанда, өнеркәсiптiк емес санаттардың бекiтілген қорлары бар болған кезде конкурс өткiзілсiн және Контрактiлер жасалсын"; </w:t>
      </w:r>
      <w:r>
        <w:br/>
      </w:r>
      <w:r>
        <w:rPr>
          <w:rFonts w:ascii="Times New Roman"/>
          <w:b w:val="false"/>
          <w:i w:val="false"/>
          <w:color w:val="000000"/>
          <w:sz w:val="28"/>
        </w:rPr>
        <w:t xml:space="preserve">
      9) 9-баптың 5) тармақшасында "Өндiруге арналған Контракт" деген сөз "Барлауға, Өндiруге және бiрлескен Барлауға және Өндiруге арналған Контрактілер" деген сөздермен ауыстырылсын; </w:t>
      </w:r>
      <w:r>
        <w:br/>
      </w:r>
      <w:r>
        <w:rPr>
          <w:rFonts w:ascii="Times New Roman"/>
          <w:b w:val="false"/>
          <w:i w:val="false"/>
          <w:color w:val="000000"/>
          <w:sz w:val="28"/>
        </w:rPr>
        <w:t xml:space="preserve">
      10) 10-бапта: </w:t>
      </w:r>
      <w:r>
        <w:br/>
      </w:r>
      <w:r>
        <w:rPr>
          <w:rFonts w:ascii="Times New Roman"/>
          <w:b w:val="false"/>
          <w:i w:val="false"/>
          <w:color w:val="000000"/>
          <w:sz w:val="28"/>
        </w:rPr>
        <w:t xml:space="preserve">
      1-тармақ: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бiрiккен Барлау және Өндiру"; </w:t>
      </w:r>
      <w:r>
        <w:br/>
      </w:r>
      <w:r>
        <w:rPr>
          <w:rFonts w:ascii="Times New Roman"/>
          <w:b w:val="false"/>
          <w:i w:val="false"/>
          <w:color w:val="000000"/>
          <w:sz w:val="28"/>
        </w:rPr>
        <w:t xml:space="preserve">
      4) тармақшадағы "Құрылысқа және" деген сөздерден кейiн "(немесе)" деген сөзбен толықтырылсын; </w:t>
      </w:r>
      <w:r>
        <w:br/>
      </w:r>
      <w:r>
        <w:rPr>
          <w:rFonts w:ascii="Times New Roman"/>
          <w:b w:val="false"/>
          <w:i w:val="false"/>
          <w:color w:val="000000"/>
          <w:sz w:val="28"/>
        </w:rPr>
        <w:t xml:space="preserve">
      11) 11-баптың 3-тармағында "жep қойнауын пайдаланушылар" деген сөздер "Жер қойнауын пайдаланушылар" деген сөздермен ауыстырылсын; </w:t>
      </w:r>
      <w:r>
        <w:br/>
      </w:r>
      <w:r>
        <w:rPr>
          <w:rFonts w:ascii="Times New Roman"/>
          <w:b w:val="false"/>
          <w:i w:val="false"/>
          <w:color w:val="000000"/>
          <w:sz w:val="28"/>
        </w:rPr>
        <w:t xml:space="preserve">
      12) 11-1-бапта: </w:t>
      </w:r>
      <w:r>
        <w:br/>
      </w:r>
      <w:r>
        <w:rPr>
          <w:rFonts w:ascii="Times New Roman"/>
          <w:b w:val="false"/>
          <w:i w:val="false"/>
          <w:color w:val="000000"/>
          <w:sz w:val="28"/>
        </w:rPr>
        <w:t xml:space="preserve">
      баптың атауындағы "жер қойнауларымен" деген сөздер "Жер қойнауларымен" деген сөздермен ауыстырылсын; </w:t>
      </w:r>
      <w:r>
        <w:br/>
      </w:r>
      <w:r>
        <w:rPr>
          <w:rFonts w:ascii="Times New Roman"/>
          <w:b w:val="false"/>
          <w:i w:val="false"/>
          <w:color w:val="000000"/>
          <w:sz w:val="28"/>
        </w:rPr>
        <w:t xml:space="preserve">
      2-тармақтағы "Жер қойнауларын пайдалану" деген сөздер "Жер қойнауын пайдалану жөніндегі операцияларды жүргiзу" деген сөздермен ауыстырылсын; </w:t>
      </w:r>
      <w:r>
        <w:br/>
      </w:r>
      <w:r>
        <w:rPr>
          <w:rFonts w:ascii="Times New Roman"/>
          <w:b w:val="false"/>
          <w:i w:val="false"/>
          <w:color w:val="000000"/>
          <w:sz w:val="28"/>
        </w:rPr>
        <w:t xml:space="preserve">
      3-тармақ "Жер қойнауларын пайдалану" деген сөздер "Жер қойнауын пайдалану жөніндегі операцияларды жүргізу" деген сөздермен ауыстырылсын; </w:t>
      </w:r>
      <w:r>
        <w:br/>
      </w:r>
      <w:r>
        <w:rPr>
          <w:rFonts w:ascii="Times New Roman"/>
          <w:b w:val="false"/>
          <w:i w:val="false"/>
          <w:color w:val="000000"/>
          <w:sz w:val="28"/>
        </w:rPr>
        <w:t xml:space="preserve">
      13) 11-2-бапта: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"Сервитут" деген сөзден кейiн "Жер қойнауларының учаскесiне арналған" деген сөздермен толықтырылсын; </w:t>
      </w:r>
      <w:r>
        <w:br/>
      </w:r>
      <w:r>
        <w:rPr>
          <w:rFonts w:ascii="Times New Roman"/>
          <w:b w:val="false"/>
          <w:i w:val="false"/>
          <w:color w:val="000000"/>
          <w:sz w:val="28"/>
        </w:rPr>
        <w:t xml:space="preserve">
      "алып келеді" деген сөздер "алып келуі мүмкiн" деген сөздермен ауыстырылсын; </w:t>
      </w:r>
      <w:r>
        <w:br/>
      </w:r>
      <w:r>
        <w:rPr>
          <w:rFonts w:ascii="Times New Roman"/>
          <w:b w:val="false"/>
          <w:i w:val="false"/>
          <w:color w:val="000000"/>
          <w:sz w:val="28"/>
        </w:rPr>
        <w:t xml:space="preserve">
      мынадай редакциядағы 2-1 және 2-2-тармақтармен толықтырылсын: </w:t>
      </w:r>
      <w:r>
        <w:br/>
      </w:r>
      <w:r>
        <w:rPr>
          <w:rFonts w:ascii="Times New Roman"/>
          <w:b w:val="false"/>
          <w:i w:val="false"/>
          <w:color w:val="000000"/>
          <w:sz w:val="28"/>
        </w:rPr>
        <w:t xml:space="preserve">
      "2-1. Сервитут алуға мүдделі тұлға (Сервитут алуға үміткер) Сервитутты алу қажеттігі кезiнде Сервитут белгіленуі тиiс жер қойнауының учаскесіне Жер қойнауын пайдаланушымен Сервитут белгiлеу мүмкiндігі туралы келiсiмге қол жеткізуге және Сервитутты белгілеу туралы шарт жасауға мiндеттi. </w:t>
      </w:r>
      <w:r>
        <w:br/>
      </w:r>
      <w:r>
        <w:rPr>
          <w:rFonts w:ascii="Times New Roman"/>
          <w:b w:val="false"/>
          <w:i w:val="false"/>
          <w:color w:val="000000"/>
          <w:sz w:val="28"/>
        </w:rPr>
        <w:t xml:space="preserve">
      2-2. Сервитут алуға үміткер мен Жер қойнауын пайдаланушы арасында Сервитут белгiлеу мүмкiндiгі туралы келiсiмге немесе Сервитутты белгілеу шартының ережелерiне қол жеткiзілмеген болса, мүдделі тұлға сотқа жүгінуге құқылы";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Сервитутты беру Құзыретті органның шешiмi негiзiнде Геологиялық немесе Тау-кендiк бөлінісін ресiмдеу жолымен жүзеге асырылады"; </w:t>
      </w:r>
      <w:r>
        <w:br/>
      </w:r>
      <w:r>
        <w:rPr>
          <w:rFonts w:ascii="Times New Roman"/>
          <w:b w:val="false"/>
          <w:i w:val="false"/>
          <w:color w:val="000000"/>
          <w:sz w:val="28"/>
        </w:rPr>
        <w:t xml:space="preserve">
      мынадай редакциядағы 3-1, 3-2, 3-3 және 3-4-тармақтармен толықтырылсын: </w:t>
      </w:r>
      <w:r>
        <w:br/>
      </w:r>
      <w:r>
        <w:rPr>
          <w:rFonts w:ascii="Times New Roman"/>
          <w:b w:val="false"/>
          <w:i w:val="false"/>
          <w:color w:val="000000"/>
          <w:sz w:val="28"/>
        </w:rPr>
        <w:t xml:space="preserve">
      "3-1. Сервитут Құзыретті органда тiркеуге жатады. </w:t>
      </w:r>
      <w:r>
        <w:br/>
      </w:r>
      <w:r>
        <w:rPr>
          <w:rFonts w:ascii="Times New Roman"/>
          <w:b w:val="false"/>
          <w:i w:val="false"/>
          <w:color w:val="000000"/>
          <w:sz w:val="28"/>
        </w:rPr>
        <w:t xml:space="preserve">
      3-2. Жер қойнауының учаскесiне арналған Сервитутты белгiлеу кезiнде, егер Сервитуттың ережелерi туралы шартта немесе Қазақстан Республикасының заңнамасында өзгеше көзделмесе Сервитуттың құқық иегерi Жер қойнауын пайдаланушының Сервитутпен байланысты шығындарын өтеуге мiндеттi. </w:t>
      </w:r>
      <w:r>
        <w:br/>
      </w:r>
      <w:r>
        <w:rPr>
          <w:rFonts w:ascii="Times New Roman"/>
          <w:b w:val="false"/>
          <w:i w:val="false"/>
          <w:color w:val="000000"/>
          <w:sz w:val="28"/>
        </w:rPr>
        <w:t xml:space="preserve">
      3-3. Сервитуттың epeжелepi туралы шартта Сервитуттың құқық иегері Жер қойнауын пайдаланушыға төлейтiн төлем көзделуі мүмкін. </w:t>
      </w:r>
      <w:r>
        <w:br/>
      </w:r>
      <w:r>
        <w:rPr>
          <w:rFonts w:ascii="Times New Roman"/>
          <w:b w:val="false"/>
          <w:i w:val="false"/>
          <w:color w:val="000000"/>
          <w:sz w:val="28"/>
        </w:rPr>
        <w:t xml:space="preserve">
      3-4. Сервитут мерзiмi өткеннен кейiн не ол берілген негiздер тоқтатылған кезде тоқтатылады"; </w:t>
      </w:r>
      <w:r>
        <w:br/>
      </w:r>
      <w:r>
        <w:rPr>
          <w:rFonts w:ascii="Times New Roman"/>
          <w:b w:val="false"/>
          <w:i w:val="false"/>
          <w:color w:val="000000"/>
          <w:sz w:val="28"/>
        </w:rPr>
        <w:t xml:space="preserve">
      4-тармақ мынадай мазмұндағы сөйлеммен толықтырылсын: </w:t>
      </w:r>
      <w:r>
        <w:br/>
      </w:r>
      <w:r>
        <w:rPr>
          <w:rFonts w:ascii="Times New Roman"/>
          <w:b w:val="false"/>
          <w:i w:val="false"/>
          <w:color w:val="000000"/>
          <w:sz w:val="28"/>
        </w:rPr>
        <w:t xml:space="preserve">
      "Жер қойнауының учаскесiне қатысты Сервитутпен жүктелген жер қойнауын пайдалану құқығы мен жер қойнауын пайдалану құқығы әмбебап құқықтық мұрагерлiк тәртібiнде басқа тұлғаға тапсырылған жағдайда Сервитут сақталады"; </w:t>
      </w:r>
      <w:r>
        <w:br/>
      </w:r>
      <w:r>
        <w:rPr>
          <w:rFonts w:ascii="Times New Roman"/>
          <w:b w:val="false"/>
          <w:i w:val="false"/>
          <w:color w:val="000000"/>
          <w:sz w:val="28"/>
        </w:rPr>
        <w:t xml:space="preserve">
      14) 13-бапта: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Барлау, Өндіру немесе бiрлескен Барлау және Өндіру жөніндегi операцияларды жүргiзуге арналған Контракт конкурс өткізудің нәтижелерi негiзiнде жасалады. </w:t>
      </w:r>
      <w:r>
        <w:br/>
      </w:r>
      <w:r>
        <w:rPr>
          <w:rFonts w:ascii="Times New Roman"/>
          <w:b w:val="false"/>
          <w:i w:val="false"/>
          <w:color w:val="000000"/>
          <w:sz w:val="28"/>
        </w:rPr>
        <w:t xml:space="preserve">
      Конкурссыз тура келiссөздер негiзінде мынадай Контрактілер жасалады: </w:t>
      </w:r>
      <w:r>
        <w:br/>
      </w:r>
      <w:r>
        <w:rPr>
          <w:rFonts w:ascii="Times New Roman"/>
          <w:b w:val="false"/>
          <w:i w:val="false"/>
          <w:color w:val="000000"/>
          <w:sz w:val="28"/>
        </w:rPr>
        <w:t xml:space="preserve">
      1) Барлауға арналған Контрактiнiң негiзiнде Коммерциялық табуға байланысты Өндiруге арналған жер қойнауын пайдалануға арналған құқықты алуға ерекше құқығы бар тұлғамен Өндіру жөніндегi операцияларды жүргiзуге арналған; </w:t>
      </w:r>
      <w:r>
        <w:br/>
      </w:r>
      <w:r>
        <w:rPr>
          <w:rFonts w:ascii="Times New Roman"/>
          <w:b w:val="false"/>
          <w:i w:val="false"/>
          <w:color w:val="000000"/>
          <w:sz w:val="28"/>
        </w:rPr>
        <w:t xml:space="preserve">
      2) Барлаумен және/немесе өндірумен байланысты емес Жер асты құрылыстарын салу және/немесе пайдалану жөнiндегi операцияларды жүргiзуге арналған; </w:t>
      </w:r>
      <w:r>
        <w:br/>
      </w:r>
      <w:r>
        <w:rPr>
          <w:rFonts w:ascii="Times New Roman"/>
          <w:b w:val="false"/>
          <w:i w:val="false"/>
          <w:color w:val="000000"/>
          <w:sz w:val="28"/>
        </w:rPr>
        <w:t xml:space="preserve">
      3) Ұлттық компаниямен Барлауды, Өндiрудi жүргiзуге арналған".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"Өндіруді" деген сөз "Барлауды, Өндiрудi немесе бiрлесiп Барлауды және Өндіруді" деген сөздермен ауыстырылсын; </w:t>
      </w:r>
      <w:r>
        <w:br/>
      </w:r>
      <w:r>
        <w:rPr>
          <w:rFonts w:ascii="Times New Roman"/>
          <w:b w:val="false"/>
          <w:i w:val="false"/>
          <w:color w:val="000000"/>
          <w:sz w:val="28"/>
        </w:rPr>
        <w:t xml:space="preserve">
      "негiзiнде" деген сөз "жолымен" деген сөзбен ауыстырылсын; </w:t>
      </w:r>
      <w:r>
        <w:br/>
      </w:r>
      <w:r>
        <w:rPr>
          <w:rFonts w:ascii="Times New Roman"/>
          <w:b w:val="false"/>
          <w:i w:val="false"/>
          <w:color w:val="000000"/>
          <w:sz w:val="28"/>
        </w:rPr>
        <w:t xml:space="preserve">
      "коммерциялық мақсаттарда" деген сөз алынып тасталсын; </w:t>
      </w:r>
      <w:r>
        <w:br/>
      </w:r>
      <w:r>
        <w:rPr>
          <w:rFonts w:ascii="Times New Roman"/>
          <w:b w:val="false"/>
          <w:i w:val="false"/>
          <w:color w:val="000000"/>
          <w:sz w:val="28"/>
        </w:rPr>
        <w:t xml:space="preserve">
      2-1-тармақта "қорларымен" деген сөзден кейiн "жекелеген түрлер бойынша"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"мемлекеттiк органның әкiмшiлiк актiсiнiң негiзiнде" деген сөздер "мемлекеттiк органмен Жер қойнауын мемлекеттік геологиялық зерделеу жөнiндегi операцияларды жүргiзуге арналған шартты жасасу жолымен" деген сөздермен ауыстырылсын; </w:t>
      </w:r>
      <w:r>
        <w:br/>
      </w:r>
      <w:r>
        <w:rPr>
          <w:rFonts w:ascii="Times New Roman"/>
          <w:b w:val="false"/>
          <w:i w:val="false"/>
          <w:color w:val="000000"/>
          <w:sz w:val="28"/>
        </w:rPr>
        <w:t xml:space="preserve">
      "Қазақстан Республикасының заңнамасына сәйкес мемлекеттік сатып алулар туралы" деген сөз алынып тасталсын; </w:t>
      </w:r>
      <w:r>
        <w:br/>
      </w:r>
      <w:r>
        <w:rPr>
          <w:rFonts w:ascii="Times New Roman"/>
          <w:b w:val="false"/>
          <w:i w:val="false"/>
          <w:color w:val="000000"/>
          <w:sz w:val="28"/>
        </w:rPr>
        <w:t xml:space="preserve">
      4-1-тармақтың бiрiншi сөйлемiндегi "Жер қойнауын пайдаланушыларға" деген сөздер "тұлғаларға" деген сөзбен ауыстырылсын, екiншi сөйлемiндегі "жер қойнауын пайдаланушылар" деген сөздер "тұлғалар" деген сөзбен ауыстырылсын, үшiншi сөйлемiндегi "Жер қойнауын пайдаланушыларды" деген сөздер "тұлғаларды" деген сөзбен ауыстырылсын; </w:t>
      </w:r>
      <w:r>
        <w:br/>
      </w:r>
      <w:r>
        <w:rPr>
          <w:rFonts w:ascii="Times New Roman"/>
          <w:b w:val="false"/>
          <w:i w:val="false"/>
          <w:color w:val="000000"/>
          <w:sz w:val="28"/>
        </w:rPr>
        <w:t xml:space="preserve">
      15) мынадай мазмұндағы 13-1-баппен толықтырылсын: </w:t>
      </w:r>
      <w:r>
        <w:br/>
      </w:r>
      <w:r>
        <w:rPr>
          <w:rFonts w:ascii="Times New Roman"/>
          <w:b w:val="false"/>
          <w:i w:val="false"/>
          <w:color w:val="000000"/>
          <w:sz w:val="28"/>
        </w:rPr>
        <w:t xml:space="preserve">
      "13-1-бап. Геологиялық және Тау-кендік бөлудi беру тәртібi </w:t>
      </w:r>
      <w:r>
        <w:br/>
      </w:r>
      <w:r>
        <w:rPr>
          <w:rFonts w:ascii="Times New Roman"/>
          <w:b w:val="false"/>
          <w:i w:val="false"/>
          <w:color w:val="000000"/>
          <w:sz w:val="28"/>
        </w:rPr>
        <w:t xml:space="preserve">
      1. Жер қойнауын пайдалану құқығының иегерi Барлауға, Өндiруге, бiрлескен Барлау мен Өндiруге, сондай-ақ Барлаумен және (немесе) Өндiрумен байланысты емес Жер асты құрылыстарын салуға және (немесе) пайдалануға арналған Жер қойнауын пайдалану жөнiндегi тиiстi Операцияларды тек Геологиялық және Тау-кендiк бөлуге сәйкес белгiленген Жер қойнауы учаскесінде жүргiзуге құқылы. </w:t>
      </w:r>
      <w:r>
        <w:br/>
      </w:r>
      <w:r>
        <w:rPr>
          <w:rFonts w:ascii="Times New Roman"/>
          <w:b w:val="false"/>
          <w:i w:val="false"/>
          <w:color w:val="000000"/>
          <w:sz w:val="28"/>
        </w:rPr>
        <w:t xml:space="preserve">
      2. Өндiруге арналған Жер қойнауын пайдалану құқығының иегерi Барлау жөніндегі операцияларды Тау-кендiк бөлумен белгіленген Жер қойнауы учаскесінің шектерiнде жүргізуге құқылы. Қорлардың өсуi және оларды мемлекеттік сараптама бекiткен жағдайда тараптардың жазбаша келiсiмiмен Контрактiге белгiленген заңнамалық тәртіппен тиiсті өзгерiстер енгiзілуі тиiс. </w:t>
      </w:r>
      <w:r>
        <w:br/>
      </w:r>
      <w:r>
        <w:rPr>
          <w:rFonts w:ascii="Times New Roman"/>
          <w:b w:val="false"/>
          <w:i w:val="false"/>
          <w:color w:val="000000"/>
          <w:sz w:val="28"/>
        </w:rPr>
        <w:t xml:space="preserve">
      3. Геологиялық бөлуi Жер қойнауын пайдалану және қорғау жөнiндегi мемлекеттік орган конкурс жеңімпазына немесе затқа көзделген жағдайларды конкурссыз, Жер қойнауын пайдалану құқығы ұсынылатын тұлғаға береді. </w:t>
      </w:r>
      <w:r>
        <w:br/>
      </w:r>
      <w:r>
        <w:rPr>
          <w:rFonts w:ascii="Times New Roman"/>
          <w:b w:val="false"/>
          <w:i w:val="false"/>
          <w:color w:val="000000"/>
          <w:sz w:val="28"/>
        </w:rPr>
        <w:t xml:space="preserve">
      4. Геологиялық бөлудi Жер қойнауын пайдалану және қорғау жөніндегi мемлекеттiк орган конкурс жеңімпазына немесе Осы Заңмен көзделген жағдайларда конкурссыз, Жер қойнауын пайдалану құқығы ұсынылатын тұлғаға көрсетілген тұлға Тау-кендік бөлу жобасын ұсынған күннен бастап 45 күннен кешiктiрмей береді"; </w:t>
      </w:r>
      <w:r>
        <w:br/>
      </w:r>
      <w:r>
        <w:rPr>
          <w:rFonts w:ascii="Times New Roman"/>
          <w:b w:val="false"/>
          <w:i w:val="false"/>
          <w:color w:val="000000"/>
          <w:sz w:val="28"/>
        </w:rPr>
        <w:t xml:space="preserve">
      16) 14-бапта: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Жер қойнауын пайдаланушының жер қойнауын пайдалану құқығын ақылы не тегiн негiзде басқа тұлғаға (еншілес ұйымнан басқа) кез келген берулерi құрылатын заңды тұлғаның жарғылық қорына жарна pетінде беруiн қоса алғанда, сондай-ақ Жер қойнауын пайдалану құқығын кепiлге беруi, Жер қойнауын пайдалану құқығын Жер қойнауын пайдаланушының банкроты кезiнде конкурстық өндiрiсi процесінде не Жер қойнауын пайдаланушылардың - мемлекеттік кәсiпорындарды жекешелендіру процесiнде сатылатын мүліктік кешенi құрамында бepуді қоспағанда, Құзыретті органның рұқсатымен жүзеге асырылады"; </w:t>
      </w:r>
      <w:r>
        <w:br/>
      </w:r>
      <w:r>
        <w:rPr>
          <w:rFonts w:ascii="Times New Roman"/>
          <w:b w:val="false"/>
          <w:i w:val="false"/>
          <w:color w:val="000000"/>
          <w:sz w:val="28"/>
        </w:rPr>
        <w:t xml:space="preserve">
      мынадай мазмұндағы 1-1, 1-2-тармақтармен толықтырылсын: </w:t>
      </w:r>
      <w:r>
        <w:br/>
      </w:r>
      <w:r>
        <w:rPr>
          <w:rFonts w:ascii="Times New Roman"/>
          <w:b w:val="false"/>
          <w:i w:val="false"/>
          <w:color w:val="000000"/>
          <w:sz w:val="28"/>
        </w:rPr>
        <w:t xml:space="preserve">
      "1-1. Жер қойнауын пайдалану құқығына кепілге берілген несие тек Контрактiмен көзделінген жер қойнауын пайдалану мақсаттарына ғана пайдаланылуы тиіс. </w:t>
      </w:r>
      <w:r>
        <w:br/>
      </w:r>
      <w:r>
        <w:rPr>
          <w:rFonts w:ascii="Times New Roman"/>
          <w:b w:val="false"/>
          <w:i w:val="false"/>
          <w:color w:val="000000"/>
          <w:sz w:val="28"/>
        </w:rPr>
        <w:t xml:space="preserve">
      1-2. Жер қойнауын пайдалану құқығының кепілімен қамтамасыз етiлген мiндеттемелерді орындамауы немесе тиiсiнше орындамауы кезiнде кепілге салынған мүлiктi өндірiп алуға айналдыру кепiл туралы заңнамамен белгіленген тәртіппен жүргiзiледі."; </w:t>
      </w:r>
      <w:r>
        <w:br/>
      </w:r>
      <w:r>
        <w:rPr>
          <w:rFonts w:ascii="Times New Roman"/>
          <w:b w:val="false"/>
          <w:i w:val="false"/>
          <w:color w:val="000000"/>
          <w:sz w:val="28"/>
        </w:rPr>
        <w:t xml:space="preserve">
      4-тармақтағы "Өндіруге" деген сөз "Барлауға, Өндiруге және бiрлескен Барлау мен Өндiруге" деген сөздермен ауыстырылсын; </w:t>
      </w:r>
      <w:r>
        <w:br/>
      </w:r>
      <w:r>
        <w:rPr>
          <w:rFonts w:ascii="Times New Roman"/>
          <w:b w:val="false"/>
          <w:i w:val="false"/>
          <w:color w:val="000000"/>
          <w:sz w:val="28"/>
        </w:rPr>
        <w:t xml:space="preserve">
      9-тармақта "жер учаскесiнiң" деген сөзден кейiн "Тау-кен және (немесе) Геологиялық бөлінісін" деген сөздермен толықтырылсын; </w:t>
      </w:r>
      <w:r>
        <w:br/>
      </w:r>
      <w:r>
        <w:rPr>
          <w:rFonts w:ascii="Times New Roman"/>
          <w:b w:val="false"/>
          <w:i w:val="false"/>
          <w:color w:val="000000"/>
          <w:sz w:val="28"/>
        </w:rPr>
        <w:t xml:space="preserve">
      9-2-тармақтың бiрiншi сөйлемi мынадай редакцияда жазылсын: </w:t>
      </w:r>
      <w:r>
        <w:br/>
      </w:r>
      <w:r>
        <w:rPr>
          <w:rFonts w:ascii="Times New Roman"/>
          <w:b w:val="false"/>
          <w:i w:val="false"/>
          <w:color w:val="000000"/>
          <w:sz w:val="28"/>
        </w:rPr>
        <w:t xml:space="preserve">
      "Жер қойнауын пайдалану құқығын беру Контрактiге тиiстi өзгерiстер немесе толықтырулар енгiзiлген және олардың тiркелген сәтінен бастап орындалған болып есептеледі"; </w:t>
      </w:r>
      <w:r>
        <w:br/>
      </w:r>
      <w:r>
        <w:rPr>
          <w:rFonts w:ascii="Times New Roman"/>
          <w:b w:val="false"/>
          <w:i w:val="false"/>
          <w:color w:val="000000"/>
          <w:sz w:val="28"/>
        </w:rPr>
        <w:t xml:space="preserve">
      17) 15-бап алынып тасталсын; </w:t>
      </w:r>
      <w:r>
        <w:br/>
      </w:r>
      <w:r>
        <w:rPr>
          <w:rFonts w:ascii="Times New Roman"/>
          <w:b w:val="false"/>
          <w:i w:val="false"/>
          <w:color w:val="000000"/>
          <w:sz w:val="28"/>
        </w:rPr>
        <w:t xml:space="preserve">
      18) 18-бап мынадай редакцияда жазылсын: </w:t>
      </w:r>
      <w:r>
        <w:br/>
      </w:r>
      <w:r>
        <w:rPr>
          <w:rFonts w:ascii="Times New Roman"/>
          <w:b w:val="false"/>
          <w:i w:val="false"/>
          <w:color w:val="000000"/>
          <w:sz w:val="28"/>
        </w:rPr>
        <w:t xml:space="preserve">
      "18-бап. Жер қойнауын мемлекеттiк геологиялық зерделеуге арналған жер қойнауын пайдалану құқығын жүзеге асырудың ерекшеліктері </w:t>
      </w:r>
      <w:r>
        <w:br/>
      </w:r>
      <w:r>
        <w:rPr>
          <w:rFonts w:ascii="Times New Roman"/>
          <w:b w:val="false"/>
          <w:i w:val="false"/>
          <w:color w:val="000000"/>
          <w:sz w:val="28"/>
        </w:rPr>
        <w:t xml:space="preserve">
      1. Жер қойнауын мемлекеттiк геологиялық зерделеуi осы Заңның 13-бабының 3-тармағына сәйкес Жер қойнауын мемлекеттік геологиялық зерделеуге жер қойнауын пайдалану құқығы берiлген заңды және жеке тұлғалар жүргiзе алады. </w:t>
      </w:r>
      <w:r>
        <w:br/>
      </w:r>
      <w:r>
        <w:rPr>
          <w:rFonts w:ascii="Times New Roman"/>
          <w:b w:val="false"/>
          <w:i w:val="false"/>
          <w:color w:val="000000"/>
          <w:sz w:val="28"/>
        </w:rPr>
        <w:t xml:space="preserve">
      2. Жер қойнауын мемлекеттік геологиялық зерделеу жөнiндегi жұмыстар республикалық бюджеттен немесе заңнамамен тыйым салынбаған басқа да көздерден қаржыландырыла алады. Акцияларының бақылау пакеті мемлекетке тиесiлi мемлекеттiк органдардың, мемлекеттік кәсіпорындардың және акционерлiк қоғамдардың, сондай-ақ олармен бiрiккен заңды тұлғалардың билiгiндегi ақшалардың есебiнен Жер қойнауын мемлекеттiк геологиялық зерделеу жөнiндегi операцияларды қаржыландыру кезiнде шарт жасасу Қазақстан Республикасының мемлекеттiк сатып алу туралы заңнамасына сәйкес жүргiзiледi"; </w:t>
      </w:r>
      <w:r>
        <w:br/>
      </w:r>
      <w:r>
        <w:rPr>
          <w:rFonts w:ascii="Times New Roman"/>
          <w:b w:val="false"/>
          <w:i w:val="false"/>
          <w:color w:val="000000"/>
          <w:sz w:val="28"/>
        </w:rPr>
        <w:t xml:space="preserve">
      19) 20-бапта: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Көмiрсутектік шикiзатты бастапқы өңдеу Жер қойнауын пайдалану жөніндегі операция болып табылмайды. </w:t>
      </w:r>
      <w:r>
        <w:br/>
      </w:r>
      <w:r>
        <w:rPr>
          <w:rFonts w:ascii="Times New Roman"/>
          <w:b w:val="false"/>
          <w:i w:val="false"/>
          <w:color w:val="000000"/>
          <w:sz w:val="28"/>
        </w:rPr>
        <w:t xml:space="preserve">
      Мынадай мазмұндағы 1-1, 1-2-тармақтарымен толықтырылсын: </w:t>
      </w:r>
      <w:r>
        <w:br/>
      </w:r>
      <w:r>
        <w:rPr>
          <w:rFonts w:ascii="Times New Roman"/>
          <w:b w:val="false"/>
          <w:i w:val="false"/>
          <w:color w:val="000000"/>
          <w:sz w:val="28"/>
        </w:rPr>
        <w:t xml:space="preserve">
      "1-1 Пайдалы қазбаларды бастапқы қайта өңдеу (байыту) Өндiрудiң технологиялық операциясы болып табылады; </w:t>
      </w:r>
      <w:r>
        <w:br/>
      </w:r>
      <w:r>
        <w:rPr>
          <w:rFonts w:ascii="Times New Roman"/>
          <w:b w:val="false"/>
          <w:i w:val="false"/>
          <w:color w:val="000000"/>
          <w:sz w:val="28"/>
        </w:rPr>
        <w:t xml:space="preserve">
      1-2 Пайдалы қазбаларды бастапқы қайта өңдеудің (байытудың) технологиялық режимi осы саладағы ғылым мен техниканың ең жаңа жетістіктерін пайдалануды, пайдалы компонеттердің ең аз технологиялық шығындарын, еңбектiң қауiпсiз шарттарын және айнала ортаны қорғауды көздеуі тиiс. </w:t>
      </w:r>
      <w:r>
        <w:br/>
      </w:r>
      <w:r>
        <w:rPr>
          <w:rFonts w:ascii="Times New Roman"/>
          <w:b w:val="false"/>
          <w:i w:val="false"/>
          <w:color w:val="000000"/>
          <w:sz w:val="28"/>
        </w:rPr>
        <w:t xml:space="preserve">
      Бастапқы өңдеуді жүзеге асырушы Жер қойнауын пайдаланушы мыналарды қамтамасыз етуге мiндеттi: </w:t>
      </w:r>
      <w:r>
        <w:br/>
      </w:r>
      <w:r>
        <w:rPr>
          <w:rFonts w:ascii="Times New Roman"/>
          <w:b w:val="false"/>
          <w:i w:val="false"/>
          <w:color w:val="000000"/>
          <w:sz w:val="28"/>
        </w:rPr>
        <w:t xml:space="preserve">
      1) оның құрамындағы пайдалы компонеттердiң тиiмдi (экономикалық тиімді) алынуын қамтамасыз етушi минералдық шикiзатты бастапқы өңдеудiң технологиялық жүйесiн қатаң сақтау; бастапқы қайта өңдеу (байыту) сатысында пайдалы компонеттердiң бөлiнуiн және олардың пайдалы қазбалардан бөлiнiп алыну дәрежесiн есепке алу және бақылау; </w:t>
      </w:r>
      <w:r>
        <w:br/>
      </w:r>
      <w:r>
        <w:rPr>
          <w:rFonts w:ascii="Times New Roman"/>
          <w:b w:val="false"/>
          <w:i w:val="false"/>
          <w:color w:val="000000"/>
          <w:sz w:val="28"/>
        </w:rPr>
        <w:t xml:space="preserve">
      2) Минералдық шикiзаттың технологиялық ерекшелiгi мен құрамын одан әрi зерделеу, пайдалы қазбаларды бастапқы қайта өңдеудiң (байытудың) технологиялық жүйесiн жетілдіру мақсатында тәжiрибелiк технологиялық сынақтарды жүргiзу; </w:t>
      </w:r>
      <w:r>
        <w:br/>
      </w:r>
      <w:r>
        <w:rPr>
          <w:rFonts w:ascii="Times New Roman"/>
          <w:b w:val="false"/>
          <w:i w:val="false"/>
          <w:color w:val="000000"/>
          <w:sz w:val="28"/>
        </w:rPr>
        <w:t xml:space="preserve">
      3) бастапқы өңдеудiң өнiмдерi мен қалдықтарын (қалдықтар, ақпа сулар және басқалар) неғұрлым толық пайдалану; өндiрiстiң уақытша пайдаланылмайтын құрамында пайдалы компонеттер бар өнiмдерi мен құқықтарын айнала ортаны қорғау туралы заңнамалардың талаптарын сақтаумен қоймалау, есебiн жүргiзу және сақтау"; </w:t>
      </w:r>
      <w:r>
        <w:br/>
      </w:r>
      <w:r>
        <w:rPr>
          <w:rFonts w:ascii="Times New Roman"/>
          <w:b w:val="false"/>
          <w:i w:val="false"/>
          <w:color w:val="000000"/>
          <w:sz w:val="28"/>
        </w:rPr>
        <w:t xml:space="preserve">
      20) 4-1-тараудың тақырыбы мынадай редакцияда жазылсын: </w:t>
      </w:r>
      <w:r>
        <w:br/>
      </w:r>
      <w:r>
        <w:rPr>
          <w:rFonts w:ascii="Times New Roman"/>
          <w:b w:val="false"/>
          <w:i w:val="false"/>
          <w:color w:val="000000"/>
          <w:sz w:val="28"/>
        </w:rPr>
        <w:t xml:space="preserve">
      "4-1. Жер қойнауын пайдалану құқығын беруге арналған конкурс"; </w:t>
      </w:r>
      <w:r>
        <w:br/>
      </w:r>
      <w:r>
        <w:rPr>
          <w:rFonts w:ascii="Times New Roman"/>
          <w:b w:val="false"/>
          <w:i w:val="false"/>
          <w:color w:val="000000"/>
          <w:sz w:val="28"/>
        </w:rPr>
        <w:t xml:space="preserve">
      21) 41-1-бап мынадай редакцияда жазылсын: </w:t>
      </w:r>
      <w:r>
        <w:br/>
      </w:r>
      <w:r>
        <w:rPr>
          <w:rFonts w:ascii="Times New Roman"/>
          <w:b w:val="false"/>
          <w:i w:val="false"/>
          <w:color w:val="000000"/>
          <w:sz w:val="28"/>
        </w:rPr>
        <w:t xml:space="preserve">
      "41-1-бап. Барлауды, өндіруді және бiрлескен барлау мен өндіруді жүргiзуге арналған құқықты беру тәртібi </w:t>
      </w:r>
      <w:r>
        <w:br/>
      </w:r>
      <w:r>
        <w:rPr>
          <w:rFonts w:ascii="Times New Roman"/>
          <w:b w:val="false"/>
          <w:i w:val="false"/>
          <w:color w:val="000000"/>
          <w:sz w:val="28"/>
        </w:rPr>
        <w:t xml:space="preserve">
      1. Құзыреттi орган Барлауға, Өндіруге немесе бiрлескен Барлау мен Өндіруге жер қойнауын пайдалану құқығын алуға арналған ашық және жабық конкурсқа шығарылатын Жеp қойнауы учаскелерiнiң тiзбесi бойынша, сондай-ақ конкурс шарты Ұлттық компанияның үлестiк қатысуы болып табылатын Жер қойнауы учаскелерiнің тiзбесi бойынша конкурс өткiзеді. </w:t>
      </w:r>
      <w:r>
        <w:br/>
      </w:r>
      <w:r>
        <w:rPr>
          <w:rFonts w:ascii="Times New Roman"/>
          <w:b w:val="false"/>
          <w:i w:val="false"/>
          <w:color w:val="000000"/>
          <w:sz w:val="28"/>
        </w:rPr>
        <w:t xml:space="preserve">
      2. Жер қойнауын пайдалану құқығын алуға арналған конкурсты осы 3аңның нормаларына сәйкес Құзыретті орган жүргiзедi. Конкурсты жүргiзу тәртiбiн Қазақстан Республикасының Үкiметi белгілейдi"; </w:t>
      </w:r>
      <w:r>
        <w:br/>
      </w:r>
      <w:r>
        <w:rPr>
          <w:rFonts w:ascii="Times New Roman"/>
          <w:b w:val="false"/>
          <w:i w:val="false"/>
          <w:color w:val="000000"/>
          <w:sz w:val="28"/>
        </w:rPr>
        <w:t xml:space="preserve">
      22) 41-2-бапта: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3)-тармақшада "және сипаттау" деген сөздер алынып тасталсын; </w:t>
      </w:r>
      <w:r>
        <w:br/>
      </w:r>
      <w:r>
        <w:rPr>
          <w:rFonts w:ascii="Times New Roman"/>
          <w:b w:val="false"/>
          <w:i w:val="false"/>
          <w:color w:val="000000"/>
          <w:sz w:val="28"/>
        </w:rPr>
        <w:t xml:space="preserve">
      екiншi бөлiмде "кен орнын ашқаны үшiн төлемді" деген сөздер алынып тасталсын; </w:t>
      </w:r>
      <w:r>
        <w:br/>
      </w:r>
      <w:r>
        <w:rPr>
          <w:rFonts w:ascii="Times New Roman"/>
          <w:b w:val="false"/>
          <w:i w:val="false"/>
          <w:color w:val="000000"/>
          <w:sz w:val="28"/>
        </w:rPr>
        <w:t xml:space="preserve">
      мынадай мазмұндағы 3-5-тармақтармен толықтырылсын: </w:t>
      </w:r>
      <w:r>
        <w:br/>
      </w:r>
      <w:r>
        <w:rPr>
          <w:rFonts w:ascii="Times New Roman"/>
          <w:b w:val="false"/>
          <w:i w:val="false"/>
          <w:color w:val="000000"/>
          <w:sz w:val="28"/>
        </w:rPr>
        <w:t xml:space="preserve">
      "3. Өтінiм беру мерзiмi бiр айдан кем болмауы тиiс. </w:t>
      </w:r>
      <w:r>
        <w:br/>
      </w:r>
      <w:r>
        <w:rPr>
          <w:rFonts w:ascii="Times New Roman"/>
          <w:b w:val="false"/>
          <w:i w:val="false"/>
          <w:color w:val="000000"/>
          <w:sz w:val="28"/>
        </w:rPr>
        <w:t xml:space="preserve">
      4. Конкурс шарттарын жариялау күнiмен немесе жабық конкурстың әлеуетті қатысушыларын хабардар ету күнiмен және конкурсты өткiзу күнi (қорытындыны шығарар алдында) арасындағы мерзiм үш айдан кем болмауы тиiс. </w:t>
      </w:r>
      <w:r>
        <w:br/>
      </w:r>
      <w:r>
        <w:rPr>
          <w:rFonts w:ascii="Times New Roman"/>
          <w:b w:val="false"/>
          <w:i w:val="false"/>
          <w:color w:val="000000"/>
          <w:sz w:val="28"/>
        </w:rPr>
        <w:t xml:space="preserve">
      5. Жер қойнауын пайдалану құқығын алуға арналған конкурсқа тілек бiлдiрушi тұлғалар Құзыреттi органдағы конкурсқа шығарылған жер қойнауының сипаттамасымен танысуға құқылы"; </w:t>
      </w:r>
      <w:r>
        <w:br/>
      </w:r>
      <w:r>
        <w:rPr>
          <w:rFonts w:ascii="Times New Roman"/>
          <w:b w:val="false"/>
          <w:i w:val="false"/>
          <w:color w:val="000000"/>
          <w:sz w:val="28"/>
        </w:rPr>
        <w:t xml:space="preserve">
      23) 41-4-баптың 2-тармағы мынадай мазмұндағы сөйлеммен толықтырылсын: </w:t>
      </w:r>
      <w:r>
        <w:br/>
      </w:r>
      <w:r>
        <w:rPr>
          <w:rFonts w:ascii="Times New Roman"/>
          <w:b w:val="false"/>
          <w:i w:val="false"/>
          <w:color w:val="000000"/>
          <w:sz w:val="28"/>
        </w:rPr>
        <w:t xml:space="preserve">
      "Өтінім беруші алған ақпаратты үшiншi тұлғаларға жария етуге немесе беруге құқығы жоқ"; </w:t>
      </w:r>
      <w:r>
        <w:br/>
      </w:r>
      <w:r>
        <w:rPr>
          <w:rFonts w:ascii="Times New Roman"/>
          <w:b w:val="false"/>
          <w:i w:val="false"/>
          <w:color w:val="000000"/>
          <w:sz w:val="28"/>
        </w:rPr>
        <w:t xml:space="preserve">
      24) 41-5-бапта: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Өтiнiм берушi конкурс шарттарымен белгіленген мерзiмде Барлауға, Өндiруге немесе бiрлесiп Барлау мен Өндiруге жер қойнауын пайдалану құқығын алуға арналған конкурстық ұсынысты жасайды".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2)-4) тармақшалар мынадай редакцияда жазылсын: </w:t>
      </w:r>
      <w:r>
        <w:br/>
      </w:r>
      <w:r>
        <w:rPr>
          <w:rFonts w:ascii="Times New Roman"/>
          <w:b w:val="false"/>
          <w:i w:val="false"/>
          <w:color w:val="000000"/>
          <w:sz w:val="28"/>
        </w:rPr>
        <w:t xml:space="preserve">
      "2) жер қойнауын пайдалану жөнiндегi операцияларды жүргізу жөнiндегi міндеттемелер мен ниеттер, жұмыс бағдарламасы мен олардың жүзеге асырылуына кететiн шығындарды қосқанда, сондай-ақ басталу мерзiмi мен жер қойнауын пайдалану жөнiндегi операцияларды жүргiзу қарқыны; </w:t>
      </w:r>
      <w:r>
        <w:br/>
      </w:r>
      <w:r>
        <w:rPr>
          <w:rFonts w:ascii="Times New Roman"/>
          <w:b w:val="false"/>
          <w:i w:val="false"/>
          <w:color w:val="000000"/>
          <w:sz w:val="28"/>
        </w:rPr>
        <w:t xml:space="preserve">
      3) қоршаған ортаны қорғау талаптарын сақтау, жұмыстарды қауiпсiз жүргізу жөнiндегi мiндеттемелер мен ниеттер, Контракт аумағының жерлерiн ұқсату және қалпына келтiру туралы шарттарды қоса алғанда; </w:t>
      </w:r>
      <w:r>
        <w:br/>
      </w:r>
      <w:r>
        <w:rPr>
          <w:rFonts w:ascii="Times New Roman"/>
          <w:b w:val="false"/>
          <w:i w:val="false"/>
          <w:color w:val="000000"/>
          <w:sz w:val="28"/>
        </w:rPr>
        <w:t xml:space="preserve">
      4) барлауды жеке және (немесе) қарызға алынған қаражат есебiнен қаржыландыру мiндеттемелерi мен ниеттерi, сондай-ақ бюджетке алғашқы төлемдерi көлемдерi";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аймақтың әлеуметтiк-экономикалық дамуына және инфрақұрылымның дамуына қатысу жөнiндегі міндеттемелер мен ниеттер"; </w:t>
      </w:r>
      <w:r>
        <w:br/>
      </w:r>
      <w:r>
        <w:rPr>
          <w:rFonts w:ascii="Times New Roman"/>
          <w:b w:val="false"/>
          <w:i w:val="false"/>
          <w:color w:val="000000"/>
          <w:sz w:val="28"/>
        </w:rPr>
        <w:t xml:space="preserve">
      мынадай мазмұндағы 5-1)-тармақшамен толықтырылсын: </w:t>
      </w:r>
      <w:r>
        <w:br/>
      </w:r>
      <w:r>
        <w:rPr>
          <w:rFonts w:ascii="Times New Roman"/>
          <w:b w:val="false"/>
          <w:i w:val="false"/>
          <w:color w:val="000000"/>
          <w:sz w:val="28"/>
        </w:rPr>
        <w:t xml:space="preserve">
      "5-1) өтінім беруші ұсынған өзге де шарттар мен мiндеттер";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3-тармақта 4) тармақшада "болжанған ақшалай түсiмдер" деген сөздер "бастапқы, сондай-ақ бюджетке кейiнгi төлемдердiң болжанған көлемi туралы шарттар" деген сөздермен ауыстырылсын;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Осы баптың 2-тармағына сәйкес конкурсқа қатысу барысында өтінiм берушi ұсынған міндеттемелер мен ниеттер Барлау жөнiндегi операцияларды жүргiзуге арналған Жұмыс бағдарламасына енгiзiледі, ал осы баптың 2 және 3-тармақтарына сәйкес ұсынылған міндеттемелер мен ниеттер тиiсiнше Өндіру жөніндегi операцияларды жүргiзуге арналған Жұмыс бағдарламасына немесе бiрлескен Барлау және Өндіру жөнiндегi операцияларды жүргiзуге арналған Жұмыс бағдарламасына енгізiледі"; </w:t>
      </w:r>
      <w:r>
        <w:br/>
      </w:r>
      <w:r>
        <w:rPr>
          <w:rFonts w:ascii="Times New Roman"/>
          <w:b w:val="false"/>
          <w:i w:val="false"/>
          <w:color w:val="000000"/>
          <w:sz w:val="28"/>
        </w:rPr>
        <w:t xml:space="preserve">
      25) 41-7-бап мынадай редакцияда жазылсын: </w:t>
      </w:r>
      <w:r>
        <w:br/>
      </w:r>
      <w:r>
        <w:rPr>
          <w:rFonts w:ascii="Times New Roman"/>
          <w:b w:val="false"/>
          <w:i w:val="false"/>
          <w:color w:val="000000"/>
          <w:sz w:val="28"/>
        </w:rPr>
        <w:t xml:space="preserve">
      "41-7-бап. Конкурс қорытындыларын шығару </w:t>
      </w:r>
      <w:r>
        <w:br/>
      </w:r>
      <w:r>
        <w:rPr>
          <w:rFonts w:ascii="Times New Roman"/>
          <w:b w:val="false"/>
          <w:i w:val="false"/>
          <w:color w:val="000000"/>
          <w:sz w:val="28"/>
        </w:rPr>
        <w:t xml:space="preserve">
      1. Конкурстық комиссия конкурс жеңімпазын конкурстық ұсыныстар берген өтінім берушiлер қатарынан анықтайды. Конкурстық комиссияның құрамын Қазақстан Республикасының Үкiметi бекiтедi. </w:t>
      </w:r>
      <w:r>
        <w:br/>
      </w:r>
      <w:r>
        <w:rPr>
          <w:rFonts w:ascii="Times New Roman"/>
          <w:b w:val="false"/>
          <w:i w:val="false"/>
          <w:color w:val="000000"/>
          <w:sz w:val="28"/>
        </w:rPr>
        <w:t xml:space="preserve">
      2. Конкурс жеңімпазы конкурстық ұсыныстарды қарау негiзiнде анықталады. </w:t>
      </w:r>
      <w:r>
        <w:br/>
      </w:r>
      <w:r>
        <w:rPr>
          <w:rFonts w:ascii="Times New Roman"/>
          <w:b w:val="false"/>
          <w:i w:val="false"/>
          <w:color w:val="000000"/>
          <w:sz w:val="28"/>
        </w:rPr>
        <w:t xml:space="preserve">
      3. Қорытындыларды шығару мерзiмi конкурс шарттарымен анықталады, бiрақ екi айдан аспауы тиiс. Конкурстың қорытындысын шығару мерзiмi Конкурстық комиссияның шешiмiмен ұзартылуы мүмкiн. </w:t>
      </w:r>
      <w:r>
        <w:br/>
      </w:r>
      <w:r>
        <w:rPr>
          <w:rFonts w:ascii="Times New Roman"/>
          <w:b w:val="false"/>
          <w:i w:val="false"/>
          <w:color w:val="000000"/>
          <w:sz w:val="28"/>
        </w:rPr>
        <w:t xml:space="preserve">
      4. Бiр конкурстық ұсыныс түскен жағдайда Құзыреттi орган осы объект бойынша конкурс өткiзу туралы қайтадан хабар береді. Жаңа өтiнiм берушiлер болмаған жағдайда, конкурстық комиссия жалғыз өтінiм берушi болған кезде конкурсты өтті деп тани алады. </w:t>
      </w:r>
      <w:r>
        <w:br/>
      </w:r>
      <w:r>
        <w:rPr>
          <w:rFonts w:ascii="Times New Roman"/>
          <w:b w:val="false"/>
          <w:i w:val="false"/>
          <w:color w:val="000000"/>
          <w:sz w:val="28"/>
        </w:rPr>
        <w:t xml:space="preserve">
      5. Конкурстық комиссияның конкурс жеңімпазын анықтау немесе конкурсты өткен жоқ деп тану жөніндегi шешiмi хаттамамен ресімделеді. </w:t>
      </w:r>
      <w:r>
        <w:br/>
      </w:r>
      <w:r>
        <w:rPr>
          <w:rFonts w:ascii="Times New Roman"/>
          <w:b w:val="false"/>
          <w:i w:val="false"/>
          <w:color w:val="000000"/>
          <w:sz w:val="28"/>
        </w:rPr>
        <w:t xml:space="preserve">
      6. Конкурс нәтижелерi ресми баспа бетiнде жариялануы тиiс. </w:t>
      </w:r>
      <w:r>
        <w:br/>
      </w:r>
      <w:r>
        <w:rPr>
          <w:rFonts w:ascii="Times New Roman"/>
          <w:b w:val="false"/>
          <w:i w:val="false"/>
          <w:color w:val="000000"/>
          <w:sz w:val="28"/>
        </w:rPr>
        <w:t xml:space="preserve">
      7. Жер қойнауы учаскесiнде жұмыстарды жүзеге асыруға арналған конкурс жеңімпазы Құзыретті органмен жер қойнауын пайдалану жөнiндегi операцияларды жүргiзуге Контракт жасайды. Жер қойнауын пайдалану құқығы Контракт жасалған және ол тiркелген сәттен бастап қана берiлген және пайда болған болып есептеледi. </w:t>
      </w:r>
      <w:r>
        <w:br/>
      </w:r>
      <w:r>
        <w:rPr>
          <w:rFonts w:ascii="Times New Roman"/>
          <w:b w:val="false"/>
          <w:i w:val="false"/>
          <w:color w:val="000000"/>
          <w:sz w:val="28"/>
        </w:rPr>
        <w:t xml:space="preserve">
      8. Конкурс жеңiмпазы жер қойнауын пайдалану жөніндегi операцияларды жүргiзуге бiр жылдан артық мерзiмге Контракт жасамаған жағдайда, конкурстық комиссия өтiнiм берушіні жер қойнауын пайдалану құқығын алуға арналған конкурс жеңiмпазы деп тану туралы бұрын қабылданған шешiмдi жоққа шығаруға құқылы."; </w:t>
      </w:r>
      <w:r>
        <w:br/>
      </w:r>
      <w:r>
        <w:rPr>
          <w:rFonts w:ascii="Times New Roman"/>
          <w:b w:val="false"/>
          <w:i w:val="false"/>
          <w:color w:val="000000"/>
          <w:sz w:val="28"/>
        </w:rPr>
        <w:t xml:space="preserve">
      26) 41-8-бап алынып тасталсын; </w:t>
      </w:r>
      <w:r>
        <w:br/>
      </w:r>
      <w:r>
        <w:rPr>
          <w:rFonts w:ascii="Times New Roman"/>
          <w:b w:val="false"/>
          <w:i w:val="false"/>
          <w:color w:val="000000"/>
          <w:sz w:val="28"/>
        </w:rPr>
        <w:t xml:space="preserve">
      27) 5-тараудың тақырыбы мынадай редакцияда жазылсын: </w:t>
      </w:r>
      <w:r>
        <w:br/>
      </w:r>
      <w:r>
        <w:rPr>
          <w:rFonts w:ascii="Times New Roman"/>
          <w:b w:val="false"/>
          <w:i w:val="false"/>
          <w:color w:val="000000"/>
          <w:sz w:val="28"/>
        </w:rPr>
        <w:t xml:space="preserve">
      "5-тарау. Жер қойнауын пайдалану жөнiндегi операцияларды жүргiзуге арналған Контрактiлер"; </w:t>
      </w:r>
      <w:r>
        <w:br/>
      </w:r>
      <w:r>
        <w:rPr>
          <w:rFonts w:ascii="Times New Roman"/>
          <w:b w:val="false"/>
          <w:i w:val="false"/>
          <w:color w:val="000000"/>
          <w:sz w:val="28"/>
        </w:rPr>
        <w:t xml:space="preserve">
      28) 42-бапта: </w:t>
      </w:r>
      <w:r>
        <w:br/>
      </w:r>
      <w:r>
        <w:rPr>
          <w:rFonts w:ascii="Times New Roman"/>
          <w:b w:val="false"/>
          <w:i w:val="false"/>
          <w:color w:val="000000"/>
          <w:sz w:val="28"/>
        </w:rPr>
        <w:t xml:space="preserve">
      1-тармақ мынадай редакциядағы екiншi бөлiммен толықтырылсын: </w:t>
      </w:r>
      <w:r>
        <w:br/>
      </w:r>
      <w:r>
        <w:rPr>
          <w:rFonts w:ascii="Times New Roman"/>
          <w:b w:val="false"/>
          <w:i w:val="false"/>
          <w:color w:val="000000"/>
          <w:sz w:val="28"/>
        </w:rPr>
        <w:t xml:space="preserve">
      "Жер қойнауын пайдалану жөнiндегi операцияларды жүргiзуге арналған Контрактiлер концессияның, өнiмдердi бөлу бөлiмiнiң, мердiгерлiктiң, қайта қызметтер көрсетудiң (сервистiк Контракт) шарттарымен жасалады"; </w:t>
      </w:r>
      <w:r>
        <w:br/>
      </w:r>
      <w:r>
        <w:rPr>
          <w:rFonts w:ascii="Times New Roman"/>
          <w:b w:val="false"/>
          <w:i w:val="false"/>
          <w:color w:val="000000"/>
          <w:sz w:val="28"/>
        </w:rPr>
        <w:t xml:space="preserve">
      2-1, 2-2 және 2-3-тармақтар мынадай редакцияда жазылсын: </w:t>
      </w:r>
      <w:r>
        <w:br/>
      </w:r>
      <w:r>
        <w:rPr>
          <w:rFonts w:ascii="Times New Roman"/>
          <w:b w:val="false"/>
          <w:i w:val="false"/>
          <w:color w:val="000000"/>
          <w:sz w:val="28"/>
        </w:rPr>
        <w:t xml:space="preserve">
      "2-1. Контрактiнің шарттары тараптардың өзара келiсiмiмен анықталады және Қазақстан Республикасының заңнамасына сәйкес келуi тиiс. </w:t>
      </w:r>
      <w:r>
        <w:br/>
      </w:r>
      <w:r>
        <w:rPr>
          <w:rFonts w:ascii="Times New Roman"/>
          <w:b w:val="false"/>
          <w:i w:val="false"/>
          <w:color w:val="000000"/>
          <w:sz w:val="28"/>
        </w:rPr>
        <w:t xml:space="preserve">
      2-2. Контрактiнiң шарттары конкурстық ұсыныс шарттарымен салыстырғанда Қазақстан Республикасына қатыстылығы жөнiнен анағұрлым тиімсiз болуы мүмкiн емес. Бұл ретте салық салу ережелерi салық заңнамаларына сәйкес белгiленеді. </w:t>
      </w:r>
      <w:r>
        <w:br/>
      </w:r>
      <w:r>
        <w:rPr>
          <w:rFonts w:ascii="Times New Roman"/>
          <w:b w:val="false"/>
          <w:i w:val="false"/>
          <w:color w:val="000000"/>
          <w:sz w:val="28"/>
        </w:rPr>
        <w:t xml:space="preserve">
      2-3. Жұмыс бағдарламасы Контрактiге мiндетті қосымша болып табылады";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Бiрлескен Барлау мен Өндiру жөнiндегi операцияларды жүргiзуге арналған Контрактiнi жасасу кезiнде Тараптармен тек қана Барлау жөнiндегi операцияларды жүргiзумен байланысты шарттаp келiсілуі мүмкiн. Өндiру жөнiндегi операцияларды жүргiзумен байланысты Контрактінiң шарттарын келiсу Коммерциялық табылым жағдайында жүргiзіледi"; </w:t>
      </w:r>
      <w:r>
        <w:br/>
      </w:r>
      <w:r>
        <w:rPr>
          <w:rFonts w:ascii="Times New Roman"/>
          <w:b w:val="false"/>
          <w:i w:val="false"/>
          <w:color w:val="000000"/>
          <w:sz w:val="28"/>
        </w:rPr>
        <w:t xml:space="preserve">
      29) 43-бапта: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"мерзiммен" деген сөзден кейiнгi "алтыға" деген сөз "алтыға дейiн" деген сөзбен ауыстырылсын; </w:t>
      </w:r>
      <w:r>
        <w:br/>
      </w:r>
      <w:r>
        <w:rPr>
          <w:rFonts w:ascii="Times New Roman"/>
          <w:b w:val="false"/>
          <w:i w:val="false"/>
          <w:color w:val="000000"/>
          <w:sz w:val="28"/>
        </w:rPr>
        <w:t xml:space="preserve">
      "және тиiстi жұмыс бағдарламаларымен" деген сөздер "Жұмыс бағдарламасымен және Жұмыстардың жылдық бағдарламаларымен" деген сөздермен ауыстырылсын; </w:t>
      </w:r>
      <w:r>
        <w:br/>
      </w:r>
      <w:r>
        <w:rPr>
          <w:rFonts w:ascii="Times New Roman"/>
          <w:b w:val="false"/>
          <w:i w:val="false"/>
          <w:color w:val="000000"/>
          <w:sz w:val="28"/>
        </w:rPr>
        <w:t xml:space="preserve">
      "12 ай" деген сөздер "3 ай" деген сөздермен ауыстырылсын; </w:t>
      </w:r>
      <w:r>
        <w:br/>
      </w:r>
      <w:r>
        <w:rPr>
          <w:rFonts w:ascii="Times New Roman"/>
          <w:b w:val="false"/>
          <w:i w:val="false"/>
          <w:color w:val="000000"/>
          <w:sz w:val="28"/>
        </w:rPr>
        <w:t xml:space="preserve">
      2-тармақ мынадай мазмұндағы сөйлеммен толықтырылсын: </w:t>
      </w:r>
      <w:r>
        <w:br/>
      </w:r>
      <w:r>
        <w:rPr>
          <w:rFonts w:ascii="Times New Roman"/>
          <w:b w:val="false"/>
          <w:i w:val="false"/>
          <w:color w:val="000000"/>
          <w:sz w:val="28"/>
        </w:rPr>
        <w:t xml:space="preserve">
      "Өндiруге арналған Контрактiнiң мерзiмi, егер Мердiгер мерзiмдi ұзарту туралы Контрактiнiң қолданылу мерзiмi бiткенге дейiн 12-айдан кешiкпей өтiнсе, ұзартылуы мүмкiн"; </w:t>
      </w:r>
      <w:r>
        <w:br/>
      </w:r>
      <w:r>
        <w:rPr>
          <w:rFonts w:ascii="Times New Roman"/>
          <w:b w:val="false"/>
          <w:i w:val="false"/>
          <w:color w:val="000000"/>
          <w:sz w:val="28"/>
        </w:rPr>
        <w:t xml:space="preserve">
      3-тармақта "1-тармақпен" деген сөздер "1 және 2-тармақтармен" деген сөздермен ауыстырылсын; </w:t>
      </w:r>
      <w:r>
        <w:br/>
      </w:r>
      <w:r>
        <w:rPr>
          <w:rFonts w:ascii="Times New Roman"/>
          <w:b w:val="false"/>
          <w:i w:val="false"/>
          <w:color w:val="000000"/>
          <w:sz w:val="28"/>
        </w:rPr>
        <w:t xml:space="preserve">
      30) 43-1-бапта: </w:t>
      </w:r>
      <w:r>
        <w:br/>
      </w:r>
      <w:r>
        <w:rPr>
          <w:rFonts w:ascii="Times New Roman"/>
          <w:b w:val="false"/>
          <w:i w:val="false"/>
          <w:color w:val="000000"/>
          <w:sz w:val="28"/>
        </w:rPr>
        <w:t xml:space="preserve">
      4-тармақтағы "осы Жарлықтың 41-8-бабына сәйкес" деген сөздер алынып тасталсын. </w:t>
      </w:r>
      <w:r>
        <w:br/>
      </w:r>
      <w:r>
        <w:rPr>
          <w:rFonts w:ascii="Times New Roman"/>
          <w:b w:val="false"/>
          <w:i w:val="false"/>
          <w:color w:val="000000"/>
          <w:sz w:val="28"/>
        </w:rPr>
        <w:t xml:space="preserve">
      1-3-тармақтар мынадай редакцияда жазылсын: </w:t>
      </w:r>
      <w:r>
        <w:br/>
      </w:r>
      <w:r>
        <w:rPr>
          <w:rFonts w:ascii="Times New Roman"/>
          <w:b w:val="false"/>
          <w:i w:val="false"/>
          <w:color w:val="000000"/>
          <w:sz w:val="28"/>
        </w:rPr>
        <w:t xml:space="preserve">
      "1. Жер қойнауын пайдаланушы Контракт жобасын Конкурстық комиссия Конкурс жеңімпазы туралы шешiм қабылдаған сәттен бастап төрт ай iшiнде ұсынады. Құзыреттi орган Контракт шарттарын Жер қойнауын пайдаланушымен келiссөздер жолымен келiседi. </w:t>
      </w:r>
      <w:r>
        <w:br/>
      </w:r>
      <w:r>
        <w:rPr>
          <w:rFonts w:ascii="Times New Roman"/>
          <w:b w:val="false"/>
          <w:i w:val="false"/>
          <w:color w:val="000000"/>
          <w:sz w:val="28"/>
        </w:rPr>
        <w:t xml:space="preserve">
      2. Тараптармен келiсiлген Контракт жобасы осы баптың 1-тармағына сәйкес оған қол қойылғанға дейiн бiр ай мерзiм iшiнде мынадай міндетті сараптамаларға тартылады: заңдылық, экологиялық, экономикалық, салық, денсаулық сақтау және санитария, жер қойнауын  қорғау, тау-кендік қадағалау мәселелерi бойынша. Сараптамалық қорытындыларды тиiстi мемлекеттік органдар өздерінің құзыретi шегiнде Қазақстан Республикасының заңнамалық кесiмдерiне сәйкес бередi. Қажеттi сараптама жүргiзiлгеннен кейiн Құзыреттi орган және Жер қойнауын пайдаланушы Контрактiнің түпкіліктi шарттарын келiседi. </w:t>
      </w:r>
      <w:r>
        <w:br/>
      </w:r>
      <w:r>
        <w:rPr>
          <w:rFonts w:ascii="Times New Roman"/>
          <w:b w:val="false"/>
          <w:i w:val="false"/>
          <w:color w:val="000000"/>
          <w:sz w:val="28"/>
        </w:rPr>
        <w:t xml:space="preserve">
      3. Контракт Құзыреттi органның тiркеуiне жатады. Контракт, егер де Контрактiнің күшiне енуінiң өзге де неғұрлым кешiктiрiлген мерзiмдерi Контрактіде айтылмаса, тiркелген сәттен бастап күшiне енеді". </w:t>
      </w:r>
      <w:r>
        <w:br/>
      </w:r>
      <w:r>
        <w:rPr>
          <w:rFonts w:ascii="Times New Roman"/>
          <w:b w:val="false"/>
          <w:i w:val="false"/>
          <w:color w:val="000000"/>
          <w:sz w:val="28"/>
        </w:rPr>
        <w:t xml:space="preserve">
      4-1-тармақтың бiріншi сөйлемiндегі "үшiн" деген сөзден кейiн "Жер қойнауын пайдаланушы өтiнiш жасаған күннен бастап отыз күн iшiнде" деген сөздермен толықтырылсын; </w:t>
      </w:r>
      <w:r>
        <w:br/>
      </w:r>
      <w:r>
        <w:rPr>
          <w:rFonts w:ascii="Times New Roman"/>
          <w:b w:val="false"/>
          <w:i w:val="false"/>
          <w:color w:val="000000"/>
          <w:sz w:val="28"/>
        </w:rPr>
        <w:t xml:space="preserve">
      32) 45-1-бапта: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"45-1-бап. Жер қойнауын пайдалану жөнiндегі операцияларды тоқтату";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Жер қойнауын пайдалану және қорғау жөнiндегі Құзыретті орган мен мемлекеттік орган Жер қойнауын пайдалану жөнiндегi операцияны мынадай жағдайларда алты айға дейiнгі мерзiмге тоқтатуға құқылы: </w:t>
      </w:r>
      <w:r>
        <w:br/>
      </w:r>
      <w:r>
        <w:rPr>
          <w:rFonts w:ascii="Times New Roman"/>
          <w:b w:val="false"/>
          <w:i w:val="false"/>
          <w:color w:val="000000"/>
          <w:sz w:val="28"/>
        </w:rPr>
        <w:t xml:space="preserve">
      1) Жер қойнауын пайдаланушы Контракті мен Жұмыстардың жылдық бағдарламаларының шарттарын бұзған жағдайда; </w:t>
      </w:r>
      <w:r>
        <w:br/>
      </w:r>
      <w:r>
        <w:rPr>
          <w:rFonts w:ascii="Times New Roman"/>
          <w:b w:val="false"/>
          <w:i w:val="false"/>
          <w:color w:val="000000"/>
          <w:sz w:val="28"/>
        </w:rPr>
        <w:t xml:space="preserve">
      2) Жер қойнауын пайдаланушы қоршаған орта мен жер қойнауын қорғау, жұмысты қауiпсiз жүргізу бөлігiнде заңнама талаптарын жүйелі түрде бұзған жағдайда"; </w:t>
      </w:r>
      <w:r>
        <w:br/>
      </w:r>
      <w:r>
        <w:rPr>
          <w:rFonts w:ascii="Times New Roman"/>
          <w:b w:val="false"/>
          <w:i w:val="false"/>
          <w:color w:val="000000"/>
          <w:sz w:val="28"/>
        </w:rPr>
        <w:t xml:space="preserve">
      мынадай мазмұндағы 1-1-тармақшамен толықтырылсын: </w:t>
      </w:r>
      <w:r>
        <w:br/>
      </w:r>
      <w:r>
        <w:rPr>
          <w:rFonts w:ascii="Times New Roman"/>
          <w:b w:val="false"/>
          <w:i w:val="false"/>
          <w:color w:val="000000"/>
          <w:sz w:val="28"/>
        </w:rPr>
        <w:t xml:space="preserve">
      "1-1. Жер қойнауын пайдалану жөнiндегi операцияларды тоқтату туралы шешiм шыққанға дейiн Құзыреттi орган Жер қойнауын пайдаланушыны анықталған кемшіліктер туралы жазбаша хабардар етуге және соңғысының бұл кемшiлiктерді тудырған себептер туралы түсiнiктемесiн алуы мiндеттi. Құзыретті орган жер қойнауын пайдалану жөнiндегi операцияларды, егер де ереже бұзушылыққа жол берген себептер жер қойнауын пайдалану жөнiндегi операцияларды тоқтатпайынша мүмкін болмаса, сондай-ақ Жер қойнауын пайдаланушыдан бұзушылықтар туралы хабарланған сәттен бастап бiр айдың iшінде ереже бұзушылықтың себептерi туралы түсінік алмаған жағдайда тоқтатуға құқылы"; </w:t>
      </w:r>
      <w:r>
        <w:br/>
      </w:r>
      <w:r>
        <w:rPr>
          <w:rFonts w:ascii="Times New Roman"/>
          <w:b w:val="false"/>
          <w:i w:val="false"/>
          <w:color w:val="000000"/>
          <w:sz w:val="28"/>
        </w:rPr>
        <w:t xml:space="preserve">
      33) 45-2-бап мынадай мазмұндағы 3 және 4-тармақтармен толықтырылсын: </w:t>
      </w:r>
      <w:r>
        <w:br/>
      </w:r>
      <w:r>
        <w:rPr>
          <w:rFonts w:ascii="Times New Roman"/>
          <w:b w:val="false"/>
          <w:i w:val="false"/>
          <w:color w:val="000000"/>
          <w:sz w:val="28"/>
        </w:rPr>
        <w:t xml:space="preserve">
      "3. Тараптар Қазақстан Республикасының заңнамалық актілерiмен және Контрактiде көзделген негiздер мен тәртіптер бойынша ғана Контракт шарттарын тоқтата немесе өзгерте алады. </w:t>
      </w:r>
      <w:r>
        <w:br/>
      </w:r>
      <w:r>
        <w:rPr>
          <w:rFonts w:ascii="Times New Roman"/>
          <w:b w:val="false"/>
          <w:i w:val="false"/>
          <w:color w:val="000000"/>
          <w:sz w:val="28"/>
        </w:rPr>
        <w:t xml:space="preserve">
      4. Тараптар Контрактiнiң күшi тоқтаған немесе оның шарттары өзгертілген сәтте орындалмай қалған ағымдағы міндеттемелерді орындаудан босатылмайды. </w:t>
      </w:r>
      <w:r>
        <w:br/>
      </w:r>
      <w:r>
        <w:rPr>
          <w:rFonts w:ascii="Times New Roman"/>
          <w:b w:val="false"/>
          <w:i w:val="false"/>
          <w:color w:val="000000"/>
          <w:sz w:val="28"/>
        </w:rPr>
        <w:t xml:space="preserve">
      5. Контрактiнiң тоқтатылуы Жер қойнауын пайдаланушыны Контрактілік аумақты, халықтың денсаулығы мен өмiрiне және қоршаған ортаға қауіпсіздіктi қамтамасыз ететiн Контрактi жасар алдындағы жай-күйге дейiнгi қалпына келтiру жөнiндегi міндеттемелерiн орындаудан босатпайды"; </w:t>
      </w:r>
      <w:r>
        <w:br/>
      </w:r>
      <w:r>
        <w:rPr>
          <w:rFonts w:ascii="Times New Roman"/>
          <w:b w:val="false"/>
          <w:i w:val="false"/>
          <w:color w:val="000000"/>
          <w:sz w:val="28"/>
        </w:rPr>
        <w:t xml:space="preserve">
      34) 46-бап алынып тасталсын; </w:t>
      </w:r>
      <w:r>
        <w:br/>
      </w:r>
      <w:r>
        <w:rPr>
          <w:rFonts w:ascii="Times New Roman"/>
          <w:b w:val="false"/>
          <w:i w:val="false"/>
          <w:color w:val="000000"/>
          <w:sz w:val="28"/>
        </w:rPr>
        <w:t xml:space="preserve">
      35) 47-баптың 2) тармақшасындағы "Пайдалы қазбаларды" деген сөздер "Жер қойнауының ресурстарын" деген сөзбен ауыстырылсын"; </w:t>
      </w:r>
      <w:r>
        <w:br/>
      </w:r>
      <w:r>
        <w:rPr>
          <w:rFonts w:ascii="Times New Roman"/>
          <w:b w:val="false"/>
          <w:i w:val="false"/>
          <w:color w:val="000000"/>
          <w:sz w:val="28"/>
        </w:rPr>
        <w:t xml:space="preserve">
      36) 48-бапта: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6) тармақшадағы "ластануды" деген сөзден кейiн "үстiңгілерiн және" деген сөздермен толықтырылсын"; </w:t>
      </w:r>
      <w:r>
        <w:br/>
      </w:r>
      <w:r>
        <w:rPr>
          <w:rFonts w:ascii="Times New Roman"/>
          <w:b w:val="false"/>
          <w:i w:val="false"/>
          <w:color w:val="000000"/>
          <w:sz w:val="28"/>
        </w:rPr>
        <w:t xml:space="preserve">
      мынадай мазмұндағы 11) және 12) тармақшалармен толықтырылсын: </w:t>
      </w:r>
      <w:r>
        <w:br/>
      </w:r>
      <w:r>
        <w:rPr>
          <w:rFonts w:ascii="Times New Roman"/>
          <w:b w:val="false"/>
          <w:i w:val="false"/>
          <w:color w:val="000000"/>
          <w:sz w:val="28"/>
        </w:rPr>
        <w:t xml:space="preserve">
      "11) ластайтын заттарды атмосфералық ауаға лақтырудың алдын алу; </w:t>
      </w:r>
      <w:r>
        <w:br/>
      </w:r>
      <w:r>
        <w:rPr>
          <w:rFonts w:ascii="Times New Roman"/>
          <w:b w:val="false"/>
          <w:i w:val="false"/>
          <w:color w:val="000000"/>
          <w:sz w:val="28"/>
        </w:rPr>
        <w:t xml:space="preserve">
      12) кен орындарын тарату (консервациялау) жобалары бойынша белгіленген тәртіппен бекiтiлген қоршаған ортаға келтiрiлген зиянның салдарларын жою";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Тарату қорын құру және пайдалану ережесiн Қазақстан Республикасының Үкiметi белгілейдi. Тарату қорына аударымдардың көлемi мен тәртiбi Контрактiмен белгіленедi. Тарату қорының қаражаттарын пайдалану жер қойнауын пайдалану және қорғау жөнiндегi мемлекеттік органмен келiсу бойынша Құзыреттi органның рұқсатымен жүзеге асырылады."; </w:t>
      </w:r>
      <w:r>
        <w:br/>
      </w:r>
      <w:r>
        <w:rPr>
          <w:rFonts w:ascii="Times New Roman"/>
          <w:b w:val="false"/>
          <w:i w:val="false"/>
          <w:color w:val="000000"/>
          <w:sz w:val="28"/>
        </w:rPr>
        <w:t xml:space="preserve">
      37) 49-баптың 1-тармағында: </w:t>
      </w:r>
      <w:r>
        <w:br/>
      </w:r>
      <w:r>
        <w:rPr>
          <w:rFonts w:ascii="Times New Roman"/>
          <w:b w:val="false"/>
          <w:i w:val="false"/>
          <w:color w:val="000000"/>
          <w:sz w:val="28"/>
        </w:rPr>
        <w:t xml:space="preserve">
      1) тармақшадағы "жер қойнауын пайдалануға" деген сөздер "Жер қойнауын пайдалану жөнiндегi операцияларды жүргізу үшін" деген сөздермен ауыстырылсын; </w:t>
      </w:r>
      <w:r>
        <w:br/>
      </w:r>
      <w:r>
        <w:rPr>
          <w:rFonts w:ascii="Times New Roman"/>
          <w:b w:val="false"/>
          <w:i w:val="false"/>
          <w:color w:val="000000"/>
          <w:sz w:val="28"/>
        </w:rPr>
        <w:t xml:space="preserve">
      3) тармақшада "алу" деген сөздiң алдынан "жер қойнауынан" деген сөздермен толықтырылсын; </w:t>
      </w:r>
      <w:r>
        <w:br/>
      </w:r>
      <w:r>
        <w:rPr>
          <w:rFonts w:ascii="Times New Roman"/>
          <w:b w:val="false"/>
          <w:i w:val="false"/>
          <w:color w:val="000000"/>
          <w:sz w:val="28"/>
        </w:rPr>
        <w:t xml:space="preserve">
      4) тармақшада "Өңдеу" деген сөз "бастапқы өңдеу" деген сөзбен ауыстырылсын; </w:t>
      </w:r>
      <w:r>
        <w:br/>
      </w:r>
      <w:r>
        <w:rPr>
          <w:rFonts w:ascii="Times New Roman"/>
          <w:b w:val="false"/>
          <w:i w:val="false"/>
          <w:color w:val="000000"/>
          <w:sz w:val="28"/>
        </w:rPr>
        <w:t xml:space="preserve">
      37) мынадай мазмұндағы 49-1-баппен толықтырылсын: </w:t>
      </w:r>
      <w:r>
        <w:br/>
      </w:r>
      <w:r>
        <w:rPr>
          <w:rFonts w:ascii="Times New Roman"/>
          <w:b w:val="false"/>
          <w:i w:val="false"/>
          <w:color w:val="000000"/>
          <w:sz w:val="28"/>
        </w:rPr>
        <w:t xml:space="preserve">
      "49-1-бап. Жер қойнауын қорғау саласында талаптарды бұзушылық үшiн жауапкершілік </w:t>
      </w:r>
      <w:r>
        <w:br/>
      </w:r>
      <w:r>
        <w:rPr>
          <w:rFonts w:ascii="Times New Roman"/>
          <w:b w:val="false"/>
          <w:i w:val="false"/>
          <w:color w:val="000000"/>
          <w:sz w:val="28"/>
        </w:rPr>
        <w:t xml:space="preserve">
      1. Жер қойнауын қорғау саласында талаптарды бұзған тұлғалар Қазақстан Республикасының заңнамалық актiлерiне сәйкес жауапкершiлiкте болады. </w:t>
      </w:r>
      <w:r>
        <w:br/>
      </w:r>
      <w:r>
        <w:rPr>
          <w:rFonts w:ascii="Times New Roman"/>
          <w:b w:val="false"/>
          <w:i w:val="false"/>
          <w:color w:val="000000"/>
          <w:sz w:val="28"/>
        </w:rPr>
        <w:t xml:space="preserve">
      2. Жер қойнауын қорғау саласында талаптарды бұзудың нәтижесiнде зиян келтiрген тұлғалар егер де зиян тежеусiз күштiң нәтижесінде болғандығын дәлелдей алмаса, онда нақты келтiрiлген зиянның көлемiнде оның орнын толтыруға мiндеттi. </w:t>
      </w:r>
      <w:r>
        <w:br/>
      </w:r>
      <w:r>
        <w:rPr>
          <w:rFonts w:ascii="Times New Roman"/>
          <w:b w:val="false"/>
          <w:i w:val="false"/>
          <w:color w:val="000000"/>
          <w:sz w:val="28"/>
        </w:rPr>
        <w:t xml:space="preserve">
      3. Жер қойнауын қорғау саласында талаптарды бұзудың нәтижесiнде келтірілген зиянның көлемiн жер қойнауын пайдалану және қорғау жөніндегi мемлекеттiк орган және Жер қойнауын пайдаланушы белгілейдi не болмаса Қазақстан Республикасының заңнама талаптарына сәйкес соттың шешiмiмен белгіленеді. </w:t>
      </w:r>
      <w:r>
        <w:br/>
      </w:r>
      <w:r>
        <w:rPr>
          <w:rFonts w:ascii="Times New Roman"/>
          <w:b w:val="false"/>
          <w:i w:val="false"/>
          <w:color w:val="000000"/>
          <w:sz w:val="28"/>
        </w:rPr>
        <w:t xml:space="preserve">
      4. Жер қойнауын қорғау саласында талаптарды бұзудың нәтижесiнде келтірілген зиянды анықтау тәртiбін Қазақстан Республикасының Үкiметi белгiлейдi"; </w:t>
      </w:r>
      <w:r>
        <w:br/>
      </w:r>
      <w:r>
        <w:rPr>
          <w:rFonts w:ascii="Times New Roman"/>
          <w:b w:val="false"/>
          <w:i w:val="false"/>
          <w:color w:val="000000"/>
          <w:sz w:val="28"/>
        </w:rPr>
        <w:t xml:space="preserve">
      39) 51-бап мынадай редакцияда жазылсын: </w:t>
      </w:r>
      <w:r>
        <w:br/>
      </w:r>
      <w:r>
        <w:rPr>
          <w:rFonts w:ascii="Times New Roman"/>
          <w:b w:val="false"/>
          <w:i w:val="false"/>
          <w:color w:val="000000"/>
          <w:sz w:val="28"/>
        </w:rPr>
        <w:t xml:space="preserve">
      "1. Жер қойнауын қорғауды мемлекеттiк бақылаудың мiндеттерi: </w:t>
      </w:r>
      <w:r>
        <w:br/>
      </w:r>
      <w:r>
        <w:rPr>
          <w:rFonts w:ascii="Times New Roman"/>
          <w:b w:val="false"/>
          <w:i w:val="false"/>
          <w:color w:val="000000"/>
          <w:sz w:val="28"/>
        </w:rPr>
        <w:t xml:space="preserve">
      1) жер қойнауын пайдалану және қорғау саласына жататын лицензиялық-контрактілік шарттардың сақталуын бақылау; </w:t>
      </w:r>
      <w:r>
        <w:br/>
      </w:r>
      <w:r>
        <w:rPr>
          <w:rFonts w:ascii="Times New Roman"/>
          <w:b w:val="false"/>
          <w:i w:val="false"/>
          <w:color w:val="000000"/>
          <w:sz w:val="28"/>
        </w:rPr>
        <w:t xml:space="preserve">
      2) жер қойнауын пайдалану және қорғаудың мемлекеттiк мониторингі; </w:t>
      </w:r>
      <w:r>
        <w:br/>
      </w:r>
      <w:r>
        <w:rPr>
          <w:rFonts w:ascii="Times New Roman"/>
          <w:b w:val="false"/>
          <w:i w:val="false"/>
          <w:color w:val="000000"/>
          <w:sz w:val="28"/>
        </w:rPr>
        <w:t xml:space="preserve">
      3) жер қойнауын қорғау жөнiндегi оның iшiнде Өндiру жөнiндегi, операцияларды жасау кезінде Жер қойнауын iлгерi кеткен геологиялық зерделеудiң толықтығын қамтамасыз ету бойынша, жобалық шешiмдерге сәйкестігінiң, сондай-ақ жер қойнауын пайдалану объектiлерiн консервациялау мен тарату кезiнде барлық жер қойнауын пайдаланушылардың заңнамалық актілермен белгiленген талаптарды орындауын бақылау; </w:t>
      </w:r>
      <w:r>
        <w:br/>
      </w:r>
      <w:r>
        <w:rPr>
          <w:rFonts w:ascii="Times New Roman"/>
          <w:b w:val="false"/>
          <w:i w:val="false"/>
          <w:color w:val="000000"/>
          <w:sz w:val="28"/>
        </w:rPr>
        <w:t xml:space="preserve">
      4) пайдалы қазбалардың аршылатын және жер қойнауында қалдырылатын қорларының есебi мен олардың өндіру кезiндегi шығынының шынайылығын бақылау; </w:t>
      </w:r>
      <w:r>
        <w:br/>
      </w:r>
      <w:r>
        <w:rPr>
          <w:rFonts w:ascii="Times New Roman"/>
          <w:b w:val="false"/>
          <w:i w:val="false"/>
          <w:color w:val="000000"/>
          <w:sz w:val="28"/>
        </w:rPr>
        <w:t xml:space="preserve">
      5) жер қойнауының ластанудан, су тасқынынан, өрттен және кен орны мен қоршаған ортаның бұзылуына әкелiп соғатын техногендік процесттерден сақталуын бақылау; </w:t>
      </w:r>
      <w:r>
        <w:br/>
      </w:r>
      <w:r>
        <w:rPr>
          <w:rFonts w:ascii="Times New Roman"/>
          <w:b w:val="false"/>
          <w:i w:val="false"/>
          <w:color w:val="000000"/>
          <w:sz w:val="28"/>
        </w:rPr>
        <w:t xml:space="preserve">
      6) жер қойнауын қорғау жөніндегi негiзделген талаптарды басқа мемлекеттiк органдармен және ғылыми-зерттеу ұйымдарымен бiрлесе отырып әзiрлеу; </w:t>
      </w:r>
      <w:r>
        <w:br/>
      </w:r>
      <w:r>
        <w:rPr>
          <w:rFonts w:ascii="Times New Roman"/>
          <w:b w:val="false"/>
          <w:i w:val="false"/>
          <w:color w:val="000000"/>
          <w:sz w:val="28"/>
        </w:rPr>
        <w:t xml:space="preserve">
      2. Мемлекеттiк органның жер қойнауын пайдалану және қорғау жөнiндегі өкілеттiктерi: </w:t>
      </w:r>
      <w:r>
        <w:br/>
      </w:r>
      <w:r>
        <w:rPr>
          <w:rFonts w:ascii="Times New Roman"/>
          <w:b w:val="false"/>
          <w:i w:val="false"/>
          <w:color w:val="000000"/>
          <w:sz w:val="28"/>
        </w:rPr>
        <w:t xml:space="preserve">
      1) заңнама актiлерінің талаптарын бұзушылықты жою туралы ақыл-кеңес бере отырып, жер қойнауын пайдалану және қорғау мәселелерi бойынша жер қойнауын пайдалану объектiлерiн зерттеудi жүргiзудi; </w:t>
      </w:r>
      <w:r>
        <w:br/>
      </w:r>
      <w:r>
        <w:rPr>
          <w:rFonts w:ascii="Times New Roman"/>
          <w:b w:val="false"/>
          <w:i w:val="false"/>
          <w:color w:val="000000"/>
          <w:sz w:val="28"/>
        </w:rPr>
        <w:t xml:space="preserve">
      2) атқарушы органдар мен жер қойнауын пайдаланушылардың жер қойнауын қорғау туралы заңнамалық актiлердiң талаптарын сақтауын бақылауды жүзеге асыруды; </w:t>
      </w:r>
      <w:r>
        <w:br/>
      </w:r>
      <w:r>
        <w:rPr>
          <w:rFonts w:ascii="Times New Roman"/>
          <w:b w:val="false"/>
          <w:i w:val="false"/>
          <w:color w:val="000000"/>
          <w:sz w:val="28"/>
        </w:rPr>
        <w:t xml:space="preserve">
      3) жер қойнауын пайдалану мен қорғау туралы заңнамалық актiлердiң талаптарын бұзған жер қойнауын пайдаланушыларға әкiмшiлiк шаралар қолдану, сондай-ақ кінәлілердi заңнамалық актiлермен белгіленген тәртіппен қылмыстық жауапкершілiкке тарту үшiн материалдарды құқық қорғау органдарына берудi; </w:t>
      </w:r>
      <w:r>
        <w:br/>
      </w:r>
      <w:r>
        <w:rPr>
          <w:rFonts w:ascii="Times New Roman"/>
          <w:b w:val="false"/>
          <w:i w:val="false"/>
          <w:color w:val="000000"/>
          <w:sz w:val="28"/>
        </w:rPr>
        <w:t xml:space="preserve">
      4) белгіленген тәртіппен және жер қойнауын пайдалану мен қорғау туралы заңнамалық актiлерде көздемеген жағдайларда жер қойнауын пайдалану жөнiндегi операциялардың жүргiзілуiмен байланысты жұмыстарды тоқтата тұру және тыйым салуды; </w:t>
      </w:r>
      <w:r>
        <w:br/>
      </w:r>
      <w:r>
        <w:rPr>
          <w:rFonts w:ascii="Times New Roman"/>
          <w:b w:val="false"/>
          <w:i w:val="false"/>
          <w:color w:val="000000"/>
          <w:sz w:val="28"/>
        </w:rPr>
        <w:t xml:space="preserve">
      5) орталық атқарушы органдарға және басқа да мемлекеттiк органдарға жеp қойнауын пайдалану мен қорғауды мемлекеттiк бақылау органдарының құзырына кiретiн мәселелер бойынша ұсыныстар енгiзудi көздейдi"; </w:t>
      </w:r>
      <w:r>
        <w:br/>
      </w:r>
      <w:r>
        <w:rPr>
          <w:rFonts w:ascii="Times New Roman"/>
          <w:b w:val="false"/>
          <w:i w:val="false"/>
          <w:color w:val="000000"/>
          <w:sz w:val="28"/>
        </w:rPr>
        <w:t xml:space="preserve">
      40) 52-1-баптың 2-тармағында "жер қойнауын қорғау үшiн мемлекеттік бақылаудың уәкілеттi органы" деген сөздер "жер қойнауын пайдалану және қорғау жөнiндегi мемлекеттiк орган" деген сөздермен ауыстырылсын; </w:t>
      </w:r>
      <w:r>
        <w:br/>
      </w:r>
      <w:r>
        <w:rPr>
          <w:rFonts w:ascii="Times New Roman"/>
          <w:b w:val="false"/>
          <w:i w:val="false"/>
          <w:color w:val="000000"/>
          <w:sz w:val="28"/>
        </w:rPr>
        <w:t xml:space="preserve">
      41) 53-баптың 2-тармағында "уәкілеттi" деген сөз "мемлекеттiк" деген сөзбен ауыстырылсын; </w:t>
      </w:r>
      <w:r>
        <w:br/>
      </w:r>
      <w:r>
        <w:rPr>
          <w:rFonts w:ascii="Times New Roman"/>
          <w:b w:val="false"/>
          <w:i w:val="false"/>
          <w:color w:val="000000"/>
          <w:sz w:val="28"/>
        </w:rPr>
        <w:t xml:space="preserve">
      42) 54-бап мынадай редакциядағы 6-1-тармақпен толықтырылсын: </w:t>
      </w:r>
      <w:r>
        <w:br/>
      </w:r>
      <w:r>
        <w:rPr>
          <w:rFonts w:ascii="Times New Roman"/>
          <w:b w:val="false"/>
          <w:i w:val="false"/>
          <w:color w:val="000000"/>
          <w:sz w:val="28"/>
        </w:rPr>
        <w:t xml:space="preserve">
      "6-1. Жер қойнауын пайдалану жөнiндегi операциялардың ықпал ету аймағында халықтың өмiрi мен денсаулығына қауiп туған жағдайда Жер қойнауын пайдаланушы жұмысты тоқтатуға мiндеттi және тұрғындар үшiн қауiпсiз жағдай жасамайынша және туындаған қауiптi жоймайынша жер қойнауын пайдалану жөнiндегi операцияны жандандыруға құқығы жоқ. </w:t>
      </w:r>
      <w:r>
        <w:br/>
      </w:r>
      <w:r>
        <w:rPr>
          <w:rFonts w:ascii="Times New Roman"/>
          <w:b w:val="false"/>
          <w:i w:val="false"/>
          <w:color w:val="000000"/>
          <w:sz w:val="28"/>
        </w:rPr>
        <w:t xml:space="preserve">
Қауiптiң алдын алу үшiн өзге шараларды қолдану мүмкiн болу кезде Жер қойнауын пайдаланушы жер қойнауын пайдалану жөнiндегi операциялардың қауiптi ықпал ету аймағынан тұрғындар көшiрiлгеннен кейін ғана қайта бастауға құқылы. </w:t>
      </w:r>
      <w:r>
        <w:br/>
      </w:r>
      <w:r>
        <w:rPr>
          <w:rFonts w:ascii="Times New Roman"/>
          <w:b w:val="false"/>
          <w:i w:val="false"/>
          <w:color w:val="000000"/>
          <w:sz w:val="28"/>
        </w:rPr>
        <w:t xml:space="preserve">
      43) 57-баптың 1-тармағында "ұтымды" деген сөзден кейiн "және" деген сөзбен толықтырылсын; </w:t>
      </w:r>
      <w:r>
        <w:br/>
      </w:r>
      <w:r>
        <w:rPr>
          <w:rFonts w:ascii="Times New Roman"/>
          <w:b w:val="false"/>
          <w:i w:val="false"/>
          <w:color w:val="000000"/>
          <w:sz w:val="28"/>
        </w:rPr>
        <w:t xml:space="preserve">
      44) 59-баптың 1-тармағында "шаруашылық" деген сөз алынып тасталсын; </w:t>
      </w:r>
      <w:r>
        <w:br/>
      </w:r>
      <w:r>
        <w:rPr>
          <w:rFonts w:ascii="Times New Roman"/>
          <w:b w:val="false"/>
          <w:i w:val="false"/>
          <w:color w:val="000000"/>
          <w:sz w:val="28"/>
        </w:rPr>
        <w:t xml:space="preserve">
      45) 61-баптың 1-тармағында 1) тармақшада "уәкілетті" деген сөз "мемлекеттiк" деген сөзбен ауыстырылсын; </w:t>
      </w:r>
      <w:r>
        <w:br/>
      </w:r>
      <w:r>
        <w:rPr>
          <w:rFonts w:ascii="Times New Roman"/>
          <w:b w:val="false"/>
          <w:i w:val="false"/>
          <w:color w:val="000000"/>
          <w:sz w:val="28"/>
        </w:rPr>
        <w:t xml:space="preserve">
      "Жер қойнауын ұтымды пайдалану, қоршаған ортаны қорғау мақсатында" деген сөздер алынып тасталсын; </w:t>
      </w:r>
      <w:r>
        <w:br/>
      </w:r>
      <w:r>
        <w:rPr>
          <w:rFonts w:ascii="Times New Roman"/>
          <w:b w:val="false"/>
          <w:i w:val="false"/>
          <w:color w:val="000000"/>
          <w:sz w:val="28"/>
        </w:rPr>
        <w:t xml:space="preserve">
      46) 63-баптың 1-тармағында: </w:t>
      </w:r>
      <w:r>
        <w:br/>
      </w:r>
      <w:r>
        <w:rPr>
          <w:rFonts w:ascii="Times New Roman"/>
          <w:b w:val="false"/>
          <w:i w:val="false"/>
          <w:color w:val="000000"/>
          <w:sz w:val="28"/>
        </w:rPr>
        <w:t xml:space="preserve">
      1)-тармақшада "әлемдік тәжірибеде қабылданған стандарттарда" деген сөздер "халықаралық тәжiрибеде қабылданған стандарттарда" деген сөздермен ауыстырылсын; </w:t>
      </w:r>
      <w:r>
        <w:br/>
      </w:r>
      <w:r>
        <w:rPr>
          <w:rFonts w:ascii="Times New Roman"/>
          <w:b w:val="false"/>
          <w:i w:val="false"/>
          <w:color w:val="000000"/>
          <w:sz w:val="28"/>
        </w:rPr>
        <w:t xml:space="preserve">
      5) тармақшада "қызметкерлер мен халықты" деген сөздерден кейiн "және қоршаған ортаны қорғаудың" деген сөздермен толықтырылсын; </w:t>
      </w:r>
      <w:r>
        <w:br/>
      </w:r>
      <w:r>
        <w:rPr>
          <w:rFonts w:ascii="Times New Roman"/>
          <w:b w:val="false"/>
          <w:i w:val="false"/>
          <w:color w:val="000000"/>
          <w:sz w:val="28"/>
        </w:rPr>
        <w:t xml:space="preserve">
      9) тармақша мынадай мазмұндағы сөздермен толықтырылсын: </w:t>
      </w:r>
      <w:r>
        <w:br/>
      </w:r>
      <w:r>
        <w:rPr>
          <w:rFonts w:ascii="Times New Roman"/>
          <w:b w:val="false"/>
          <w:i w:val="false"/>
          <w:color w:val="000000"/>
          <w:sz w:val="28"/>
        </w:rPr>
        <w:t xml:space="preserve">
      "Шетел мамандары мен жұмысшыларын тарту деңгейiн Қазақстан Республикасының Үкiметi белгілейдi"; </w:t>
      </w:r>
      <w:r>
        <w:br/>
      </w:r>
      <w:r>
        <w:rPr>
          <w:rFonts w:ascii="Times New Roman"/>
          <w:b w:val="false"/>
          <w:i w:val="false"/>
          <w:color w:val="000000"/>
          <w:sz w:val="28"/>
        </w:rPr>
        <w:t xml:space="preserve">
      мынадай редакциядағы 9-1) тармақшамен толықтырылсын: </w:t>
      </w:r>
      <w:r>
        <w:br/>
      </w:r>
      <w:r>
        <w:rPr>
          <w:rFonts w:ascii="Times New Roman"/>
          <w:b w:val="false"/>
          <w:i w:val="false"/>
          <w:color w:val="000000"/>
          <w:sz w:val="28"/>
        </w:rPr>
        <w:t xml:space="preserve">
      "Қазақстан Республикасының азаматтары болып табылатын Контракт бойынша тартылған персоналды дайындау және қайта дайындау бойынша қаржыландыруды жүзеге асыру; Қаржы қаражаттарының көлемi Контрактiмен белгіленеді";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Құзыреттi органға Жұмыс бағдарламасын iске асыру туралы ақпарат ұсыну;";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Қазақстан Республикасының заңнамасымен және Контрактiмен белгiленген салықтар мен өзге де мiндетті төлемдердi уақытылы төлеуге"; </w:t>
      </w:r>
      <w:r>
        <w:br/>
      </w:r>
      <w:r>
        <w:rPr>
          <w:rFonts w:ascii="Times New Roman"/>
          <w:b w:val="false"/>
          <w:i w:val="false"/>
          <w:color w:val="000000"/>
          <w:sz w:val="28"/>
        </w:rPr>
        <w:t xml:space="preserve">
      мынадай мазмұндағы 17) және 18) тармақшалармен толықтырылсын: </w:t>
      </w:r>
      <w:r>
        <w:br/>
      </w:r>
      <w:r>
        <w:rPr>
          <w:rFonts w:ascii="Times New Roman"/>
          <w:b w:val="false"/>
          <w:i w:val="false"/>
          <w:color w:val="000000"/>
          <w:sz w:val="28"/>
        </w:rPr>
        <w:t xml:space="preserve">
      "17) өз қызметiнiң экологиялық салдарларын болжау; </w:t>
      </w:r>
      <w:r>
        <w:br/>
      </w:r>
      <w:r>
        <w:rPr>
          <w:rFonts w:ascii="Times New Roman"/>
          <w:b w:val="false"/>
          <w:i w:val="false"/>
          <w:color w:val="000000"/>
          <w:sz w:val="28"/>
        </w:rPr>
        <w:t xml:space="preserve">
      18) экологиялық сақтандыру туралы заңнамаға сәйкес қоршаған ортаға келтiрiлген зиянның орнын толтыру үшін азаматтық-құқықтық жауапкершiлiктi сақтандыру және қоршаған ортаны қалпына келтiру жөнiндегi жауапкершiлiк."; </w:t>
      </w:r>
      <w:r>
        <w:br/>
      </w:r>
      <w:r>
        <w:rPr>
          <w:rFonts w:ascii="Times New Roman"/>
          <w:b w:val="false"/>
          <w:i w:val="false"/>
          <w:color w:val="000000"/>
          <w:sz w:val="28"/>
        </w:rPr>
        <w:t xml:space="preserve">
      47) 64-бапта: </w:t>
      </w:r>
      <w:r>
        <w:br/>
      </w:r>
      <w:r>
        <w:rPr>
          <w:rFonts w:ascii="Times New Roman"/>
          <w:b w:val="false"/>
          <w:i w:val="false"/>
          <w:color w:val="000000"/>
          <w:sz w:val="28"/>
        </w:rPr>
        <w:t xml:space="preserve">
      1, 2 және 3-тармақтар алынып тасталсын; </w:t>
      </w:r>
      <w:r>
        <w:br/>
      </w:r>
      <w:r>
        <w:rPr>
          <w:rFonts w:ascii="Times New Roman"/>
          <w:b w:val="false"/>
          <w:i w:val="false"/>
          <w:color w:val="000000"/>
          <w:sz w:val="28"/>
        </w:rPr>
        <w:t xml:space="preserve">
      3-1-тармақта: </w:t>
      </w:r>
      <w:r>
        <w:br/>
      </w:r>
      <w:r>
        <w:rPr>
          <w:rFonts w:ascii="Times New Roman"/>
          <w:b w:val="false"/>
          <w:i w:val="false"/>
          <w:color w:val="000000"/>
          <w:sz w:val="28"/>
        </w:rPr>
        <w:t xml:space="preserve">
      "жобамен немесе" сөздерi "Контрактiмен және" сөздерiмен ауыстырылсын; </w:t>
      </w:r>
      <w:r>
        <w:br/>
      </w:r>
      <w:r>
        <w:rPr>
          <w:rFonts w:ascii="Times New Roman"/>
          <w:b w:val="false"/>
          <w:i w:val="false"/>
          <w:color w:val="000000"/>
          <w:sz w:val="28"/>
        </w:rPr>
        <w:t xml:space="preserve">
      3-5-тармақта: </w:t>
      </w:r>
      <w:r>
        <w:br/>
      </w:r>
      <w:r>
        <w:rPr>
          <w:rFonts w:ascii="Times New Roman"/>
          <w:b w:val="false"/>
          <w:i w:val="false"/>
          <w:color w:val="000000"/>
          <w:sz w:val="28"/>
        </w:rPr>
        <w:t xml:space="preserve">
      "Жер қойнауын пайдаланушының жұмыстары мен олардың орындалуы жөнiндегi есептерiнің, кен орнының қорларын сынақпен пайдалану жөніндегі жобаларды қосқанда, бекiтiлген жылдық бағдарламаларының көшiрмелерi" деген сөздер "Жылдық жұмыс бағдарламаларын келiсу хаттамаларының көшiрмелерi" деген сөздермен ауыстырылсын; </w:t>
      </w:r>
      <w:r>
        <w:br/>
      </w:r>
      <w:r>
        <w:rPr>
          <w:rFonts w:ascii="Times New Roman"/>
          <w:b w:val="false"/>
          <w:i w:val="false"/>
          <w:color w:val="000000"/>
          <w:sz w:val="28"/>
        </w:rPr>
        <w:t xml:space="preserve">
      "және есеп берулердi" деген сөздер алынып тасталсын; </w:t>
      </w:r>
      <w:r>
        <w:br/>
      </w:r>
      <w:r>
        <w:rPr>
          <w:rFonts w:ascii="Times New Roman"/>
          <w:b w:val="false"/>
          <w:i w:val="false"/>
          <w:color w:val="000000"/>
          <w:sz w:val="28"/>
        </w:rPr>
        <w:t xml:space="preserve">
      3-6-тармақ алынып тасталсын; </w:t>
      </w:r>
      <w:r>
        <w:br/>
      </w:r>
      <w:r>
        <w:rPr>
          <w:rFonts w:ascii="Times New Roman"/>
          <w:b w:val="false"/>
          <w:i w:val="false"/>
          <w:color w:val="000000"/>
          <w:sz w:val="28"/>
        </w:rPr>
        <w:t xml:space="preserve">
      48) мынадай мазмұндағы 64-1-тармақпен толықтырылсын: </w:t>
      </w:r>
      <w:r>
        <w:br/>
      </w:r>
      <w:r>
        <w:rPr>
          <w:rFonts w:ascii="Times New Roman"/>
          <w:b w:val="false"/>
          <w:i w:val="false"/>
          <w:color w:val="000000"/>
          <w:sz w:val="28"/>
        </w:rPr>
        <w:t xml:space="preserve">
      "64-1-тармақ. Коммерциялық табылым </w:t>
      </w:r>
      <w:r>
        <w:br/>
      </w:r>
      <w:r>
        <w:rPr>
          <w:rFonts w:ascii="Times New Roman"/>
          <w:b w:val="false"/>
          <w:i w:val="false"/>
          <w:color w:val="000000"/>
          <w:sz w:val="28"/>
        </w:rPr>
        <w:t xml:space="preserve">
      1. Барлауға арналған Контрактінiң негiзiнде Барлау жүргізген және Коммерциялық табылым жасаған Жер қойнауын пайдаланушының тiкелей келiссөздер жүргізу негізiнде Өндіруге құқық алуына айрықша құқығы бар. </w:t>
      </w:r>
      <w:r>
        <w:br/>
      </w:r>
      <w:r>
        <w:rPr>
          <w:rFonts w:ascii="Times New Roman"/>
          <w:b w:val="false"/>
          <w:i w:val="false"/>
          <w:color w:val="000000"/>
          <w:sz w:val="28"/>
        </w:rPr>
        <w:t xml:space="preserve">
      2. Жер қойнауын пайдаланушы Барлау нәтижесінде Кен орнын (Кен орындарын) тапқан жағдайда бұл туралы Құзыреттi органды хабардар етуге, Кен орнына баға беруге және ол Коммерциялық табылым болып табыла ма, жоқ па сол туралы қорытынды жасауға мiндетті. Табылым туралы хабардар ету мерзiмi, бағалау, Коммерциялық табылымның бар екендiгі туралы шешiм қабылдауды талқылау рәсiмi Контрактіде айқындалады. </w:t>
      </w:r>
      <w:r>
        <w:br/>
      </w:r>
      <w:r>
        <w:rPr>
          <w:rFonts w:ascii="Times New Roman"/>
          <w:b w:val="false"/>
          <w:i w:val="false"/>
          <w:color w:val="000000"/>
          <w:sz w:val="28"/>
        </w:rPr>
        <w:t xml:space="preserve">
      3. Коммерциялық табылым кезiнде Жер қойнауын пайдаланушыға Контрактінiң шарттарына сәйкес шығындарды толық немесе iшiнара орнын толтыру құқығы берiледi. Бұл pеттe негiзсiз ұлғайтылған сипаттағы немесе Кен орындарын ашудың Оң тәжiрибесiнен келiсiлмеген немесе Жер қойнауын пайдаланушының жұмыстарды жүргізу, Жер қойнауын және қоршаған ортаны қорғау қауiпсіздiгі саласында мемлекет белгілеген ережелер мен нормаларды бұзумен байланысты келтiрiлген немесе олардың Қазақстан Республикасының заңнамасымен немесе Контрактiмен жүктелген өзге де мiндеттердi бұзумен байланысты шығындардың орнын толтыруға жол берiлмейдi. </w:t>
      </w:r>
      <w:r>
        <w:br/>
      </w:r>
      <w:r>
        <w:rPr>
          <w:rFonts w:ascii="Times New Roman"/>
          <w:b w:val="false"/>
          <w:i w:val="false"/>
          <w:color w:val="000000"/>
          <w:sz w:val="28"/>
        </w:rPr>
        <w:t xml:space="preserve">
      Егер Барлау нәтижесiнде Коммерциялық табылым табылмаса, Жер қойнауын пайдаланушының салынған қаржылардың орнын толтыруға құқығы жоқ. </w:t>
      </w:r>
      <w:r>
        <w:br/>
      </w:r>
      <w:r>
        <w:rPr>
          <w:rFonts w:ascii="Times New Roman"/>
          <w:b w:val="false"/>
          <w:i w:val="false"/>
          <w:color w:val="000000"/>
          <w:sz w:val="28"/>
        </w:rPr>
        <w:t xml:space="preserve">
      49) 66-бапта: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"66-бап. Жер қойнауын пайдаланушының жер қойнауын пайдалану жөнiндегі операцияларды тоқтату немесе тоқтата тұру кезiндегі мiндеттері".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сөйлемдегі "өндiрiстiк объектілерi" деген сөздерден кейiн "мен жер учаскелерi" деген сөздермен толықтырылсын;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"Жер қойнауын пайдалану жөніндегі операция тоқтатылған кезде Жер қойнауын пайдаланушылар қызметiнiң салдарлары жойылуы тиiс"; </w:t>
      </w:r>
      <w:r>
        <w:br/>
      </w:r>
      <w:r>
        <w:rPr>
          <w:rFonts w:ascii="Times New Roman"/>
          <w:b w:val="false"/>
          <w:i w:val="false"/>
          <w:color w:val="000000"/>
          <w:sz w:val="28"/>
        </w:rPr>
        <w:t xml:space="preserve">
      2-тармақта "Құрылыс және" деген сөздерден кейiн "(немесе)" деген сөзбен толықтырылсын; </w:t>
      </w:r>
      <w:r>
        <w:br/>
      </w:r>
      <w:r>
        <w:rPr>
          <w:rFonts w:ascii="Times New Roman"/>
          <w:b w:val="false"/>
          <w:i w:val="false"/>
          <w:color w:val="000000"/>
          <w:sz w:val="28"/>
        </w:rPr>
        <w:t xml:space="preserve">
      50) 67-бапта: </w:t>
      </w:r>
      <w:r>
        <w:br/>
      </w:r>
      <w:r>
        <w:rPr>
          <w:rFonts w:ascii="Times New Roman"/>
          <w:b w:val="false"/>
          <w:i w:val="false"/>
          <w:color w:val="000000"/>
          <w:sz w:val="28"/>
        </w:rPr>
        <w:t xml:space="preserve">
      1-тармақтағы "шетелдiк немесе Қазақстан Республикасының мемлекеттiк емес жер қойнауын пайдаланушысының үлесiнен" деген сөздерi "Жер қойнауын пайдаланушының" деген сөздерiмен ауыстырылсын;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51) 69-бапта: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Жер қойнауын Мемлекеттiк геологиялық зерделеу жөнiндегi операцияларды жүргiзу барысында қаржыландыру көздерiнен тәуелсiз алынған ақпарат мемлекеттiң меншігі болып табылады және жүргiзiлген жұмыстардың аяқталуы бойынша Жер қойнауын пайдаланушының құзыреттi органға беруіне жатады";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"уәкілді" деген сөз "мемлекеттiк" деген сөзбен ауыстырылсын; </w:t>
      </w:r>
      <w:r>
        <w:br/>
      </w:r>
      <w:r>
        <w:rPr>
          <w:rFonts w:ascii="Times New Roman"/>
          <w:b w:val="false"/>
          <w:i w:val="false"/>
          <w:color w:val="000000"/>
          <w:sz w:val="28"/>
        </w:rPr>
        <w:t xml:space="preserve">
      "өкiлеттi" деген сөз "мемлекеттік" деген сөзбен ауыстырылсын; </w:t>
      </w:r>
      <w:r>
        <w:br/>
      </w:r>
      <w:r>
        <w:rPr>
          <w:rFonts w:ascii="Times New Roman"/>
          <w:b w:val="false"/>
          <w:i w:val="false"/>
          <w:color w:val="000000"/>
          <w:sz w:val="28"/>
        </w:rPr>
        <w:t xml:space="preserve">
      екiншi сөйлемде "өкiлеттi" деген сөз "мемлекеттiк" деген сөзбен ауыстырылсын; </w:t>
      </w:r>
      <w:r>
        <w:br/>
      </w:r>
      <w:r>
        <w:rPr>
          <w:rFonts w:ascii="Times New Roman"/>
          <w:b w:val="false"/>
          <w:i w:val="false"/>
          <w:color w:val="000000"/>
          <w:sz w:val="28"/>
        </w:rPr>
        <w:t xml:space="preserve">
      52) 70-баптың бiрiншi абзацы мынадай редакцияда жазылсын: </w:t>
      </w:r>
      <w:r>
        <w:br/>
      </w:r>
      <w:r>
        <w:rPr>
          <w:rFonts w:ascii="Times New Roman"/>
          <w:b w:val="false"/>
          <w:i w:val="false"/>
          <w:color w:val="000000"/>
          <w:sz w:val="28"/>
        </w:rPr>
        <w:t xml:space="preserve">
      "Құзыретті орган Жер қойнауын пайдаланушының Контракт шарттарын, оның iшiнде Жұмыс бағдарламасын орындауына бақылау жүргізудi жүзеге асырады. Жер қойнауын пайдаланушы Контракт шарттарын бұзған жағдайда Құзыретті орган жазбаша түрде мұндай ереже бұзушылықты қажеттілігін көрсете алады."; </w:t>
      </w:r>
      <w:r>
        <w:br/>
      </w:r>
      <w:r>
        <w:rPr>
          <w:rFonts w:ascii="Times New Roman"/>
          <w:b w:val="false"/>
          <w:i w:val="false"/>
          <w:color w:val="000000"/>
          <w:sz w:val="28"/>
        </w:rPr>
        <w:t xml:space="preserve">
      53) мынадай мазмұндағы 70-1-баппен толықтырылсын: </w:t>
      </w:r>
      <w:r>
        <w:br/>
      </w:r>
      <w:r>
        <w:rPr>
          <w:rFonts w:ascii="Times New Roman"/>
          <w:b w:val="false"/>
          <w:i w:val="false"/>
          <w:color w:val="000000"/>
          <w:sz w:val="28"/>
        </w:rPr>
        <w:t xml:space="preserve">
      "70-1. Жер қойнауын пайдаланушыны өзге де мемлекеттiк органдар тарапынан бақылау </w:t>
      </w:r>
      <w:r>
        <w:br/>
      </w:r>
      <w:r>
        <w:rPr>
          <w:rFonts w:ascii="Times New Roman"/>
          <w:b w:val="false"/>
          <w:i w:val="false"/>
          <w:color w:val="000000"/>
          <w:sz w:val="28"/>
        </w:rPr>
        <w:t xml:space="preserve">
      1. Жер қойнауын пайдаланушының қызметiн тексерудi, бақылауды және қадағалауды жүзеге асыру құқығын тек Қазақстан Республикасының заңнамалық актiлерiмен арнайы құқық берiлген мемлекеттік органдар ғана пайдаланады. </w:t>
      </w:r>
      <w:r>
        <w:br/>
      </w:r>
      <w:r>
        <w:rPr>
          <w:rFonts w:ascii="Times New Roman"/>
          <w:b w:val="false"/>
          <w:i w:val="false"/>
          <w:color w:val="000000"/>
          <w:sz w:val="28"/>
        </w:rPr>
        <w:t xml:space="preserve">
      2. Мемлекеттiк инспекцияларды және өзге де мемлекеттік бақылау және қадағалау органдарын тексеру олардың құзыретiне сәйкес жүзеге асырылады"; </w:t>
      </w:r>
      <w:r>
        <w:br/>
      </w:r>
      <w:r>
        <w:rPr>
          <w:rFonts w:ascii="Times New Roman"/>
          <w:b w:val="false"/>
          <w:i w:val="false"/>
          <w:color w:val="000000"/>
          <w:sz w:val="28"/>
        </w:rPr>
        <w:t xml:space="preserve">
      54) мынадай мазмұндағы 71-1 және 71-2-баптармен толықтырылсын: </w:t>
      </w:r>
      <w:r>
        <w:br/>
      </w:r>
      <w:r>
        <w:rPr>
          <w:rFonts w:ascii="Times New Roman"/>
          <w:b w:val="false"/>
          <w:i w:val="false"/>
          <w:color w:val="000000"/>
          <w:sz w:val="28"/>
        </w:rPr>
        <w:t xml:space="preserve">
      "71-1-бап. Осы Заңды бұзғаны үшін жауапкершілiк </w:t>
      </w:r>
      <w:r>
        <w:br/>
      </w:r>
      <w:r>
        <w:rPr>
          <w:rFonts w:ascii="Times New Roman"/>
          <w:b w:val="false"/>
          <w:i w:val="false"/>
          <w:color w:val="000000"/>
          <w:sz w:val="28"/>
        </w:rPr>
        <w:t xml:space="preserve">
      Осы және Жер қойнауы және жер қойнауын пайдалану туралы заңнаманы бұзу Қазақстан Республикасының заңнамалық актiсiмен белгiленген жауапкершiлiкке әкеп соғады. </w:t>
      </w:r>
      <w:r>
        <w:br/>
      </w:r>
      <w:r>
        <w:rPr>
          <w:rFonts w:ascii="Times New Roman"/>
          <w:b w:val="false"/>
          <w:i w:val="false"/>
          <w:color w:val="000000"/>
          <w:sz w:val="28"/>
        </w:rPr>
        <w:t xml:space="preserve">
      71-2-бап. Дауларды шешу </w:t>
      </w:r>
      <w:r>
        <w:br/>
      </w:r>
      <w:r>
        <w:rPr>
          <w:rFonts w:ascii="Times New Roman"/>
          <w:b w:val="false"/>
          <w:i w:val="false"/>
          <w:color w:val="000000"/>
          <w:sz w:val="28"/>
        </w:rPr>
        <w:t xml:space="preserve">
      1. Контрактінi жасауға, орындауға және тоқтатуға байланысты даулар мүмкiндiгінше келiссөздер жүргiзумен не Контрактiде бұрын келісілген дауларды шешу рәсімдерiне сәйкес шешiледі. </w:t>
      </w:r>
      <w:r>
        <w:br/>
      </w:r>
      <w:r>
        <w:rPr>
          <w:rFonts w:ascii="Times New Roman"/>
          <w:b w:val="false"/>
          <w:i w:val="false"/>
          <w:color w:val="000000"/>
          <w:sz w:val="28"/>
        </w:rPr>
        <w:t xml:space="preserve">
      2. Егер мұндай даулар осы баптың 1-тармағының ережелерiне сәйкес шешiлмейтiн болса, онда тараптардың кез келгенi дауларды шешу үшiн: </w:t>
      </w:r>
      <w:r>
        <w:br/>
      </w:r>
      <w:r>
        <w:rPr>
          <w:rFonts w:ascii="Times New Roman"/>
          <w:b w:val="false"/>
          <w:i w:val="false"/>
          <w:color w:val="000000"/>
          <w:sz w:val="28"/>
        </w:rPr>
        <w:t xml:space="preserve">
      1) осындай дауларды қарауға Қазақстан Республикасының заңнамасына сәйкес уәкілеттендiрiлген Қазақстан Республикасының сот органдарына; </w:t>
      </w:r>
      <w:r>
        <w:br/>
      </w:r>
      <w:r>
        <w:rPr>
          <w:rFonts w:ascii="Times New Roman"/>
          <w:b w:val="false"/>
          <w:i w:val="false"/>
          <w:color w:val="000000"/>
          <w:sz w:val="28"/>
        </w:rPr>
        <w:t xml:space="preserve">
      2) инвестициялар туралы заңнамалық төрелiк органдарға бере алады"; </w:t>
      </w:r>
      <w:r>
        <w:br/>
      </w:r>
      <w:r>
        <w:rPr>
          <w:rFonts w:ascii="Times New Roman"/>
          <w:b w:val="false"/>
          <w:i w:val="false"/>
          <w:color w:val="000000"/>
          <w:sz w:val="28"/>
        </w:rPr>
        <w:t xml:space="preserve">
      55) 73-баптың 3-тармағында "Барлауға және/немесе Өндiруге лицензиялар берiледi" деген сөздер "Жер қойнауын пайдалану құқығы ұсынылады" деген сөздермен ауыстырылсын; </w:t>
      </w:r>
      <w:r>
        <w:br/>
      </w:r>
      <w:r>
        <w:rPr>
          <w:rFonts w:ascii="Times New Roman"/>
          <w:b w:val="false"/>
          <w:i w:val="false"/>
          <w:color w:val="000000"/>
          <w:sz w:val="28"/>
        </w:rPr>
        <w:t xml:space="preserve">
      56) мынадай мазмұндағы 74-1-тармақпен толықтырылсын: </w:t>
      </w:r>
      <w:r>
        <w:br/>
      </w:r>
      <w:r>
        <w:rPr>
          <w:rFonts w:ascii="Times New Roman"/>
          <w:b w:val="false"/>
          <w:i w:val="false"/>
          <w:color w:val="000000"/>
          <w:sz w:val="28"/>
        </w:rPr>
        <w:t xml:space="preserve">
      "74-1-бап. Лицензиялық органның функциялары </w:t>
      </w:r>
      <w:r>
        <w:br/>
      </w:r>
      <w:r>
        <w:rPr>
          <w:rFonts w:ascii="Times New Roman"/>
          <w:b w:val="false"/>
          <w:i w:val="false"/>
          <w:color w:val="000000"/>
          <w:sz w:val="28"/>
        </w:rPr>
        <w:t xml:space="preserve">
      Жер қойнауын пайдалануға арналған бұрын берiлген және қолданыстағы лицензияларға қатысты Лицензиялық органның функциялары (Қазақстан Республикасының Үкiметі) Құзыретті органға жүктеледі. </w:t>
      </w:r>
      <w:r>
        <w:br/>
      </w:r>
      <w:r>
        <w:rPr>
          <w:rFonts w:ascii="Times New Roman"/>
          <w:b w:val="false"/>
          <w:i w:val="false"/>
          <w:color w:val="000000"/>
          <w:sz w:val="28"/>
        </w:rPr>
        <w:t>
      2. Қазақстан Республикасы Президентiнiң "Мұнай туралы" 1995 жылғы 28 маусымдағы N 2350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11, 76-құжат; Қазақстан Республикасы Парламентiнің Жаршысы, 1997 ж., N 11, 150-құжат; 1999 ж., N 21, 787-құжат): </w:t>
      </w:r>
      <w:r>
        <w:br/>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"Мұнай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бүкiл мәтiн бойынша: </w:t>
      </w:r>
      <w:r>
        <w:br/>
      </w:r>
      <w:r>
        <w:rPr>
          <w:rFonts w:ascii="Times New Roman"/>
          <w:b w:val="false"/>
          <w:i w:val="false"/>
          <w:color w:val="000000"/>
          <w:sz w:val="28"/>
        </w:rPr>
        <w:t xml:space="preserve">
      "Жарлықта, "Жарлықпен", "Жарлығын", "Жарлық" деген сөздер тиiсiнше "Заңда", "Заңмен", "Заңын", "Заң" деген сөздермен ауыстырылсын; </w:t>
      </w:r>
      <w:r>
        <w:br/>
      </w:r>
      <w:r>
        <w:rPr>
          <w:rFonts w:ascii="Times New Roman"/>
          <w:b w:val="false"/>
          <w:i w:val="false"/>
          <w:color w:val="000000"/>
          <w:sz w:val="28"/>
        </w:rPr>
        <w:t xml:space="preserve">
      "(уәкiлеттi мемлекеттік орган)" деген сөздер алынып тасталсын; </w:t>
      </w:r>
      <w:r>
        <w:br/>
      </w:r>
      <w:r>
        <w:rPr>
          <w:rFonts w:ascii="Times New Roman"/>
          <w:b w:val="false"/>
          <w:i w:val="false"/>
          <w:color w:val="000000"/>
          <w:sz w:val="28"/>
        </w:rPr>
        <w:t xml:space="preserve">
      "Қазақстан Республикасы Президентiнң 1996 жылғы 27 қаңтардағы заң күшi бар Жарлығымен", "Қазақстан Республикасы Президентiнiң 1996 жылғы 27 қаңтардағы заң күшi бар Жарлығының" деген сөздер тиiсiнше "Қазақстан Республикасының Заңымен", "Қазақстан Республикасының Заңының" деген сөздермен ауыстырылсын; </w:t>
      </w:r>
      <w:r>
        <w:br/>
      </w:r>
      <w:r>
        <w:rPr>
          <w:rFonts w:ascii="Times New Roman"/>
          <w:b w:val="false"/>
          <w:i w:val="false"/>
          <w:color w:val="000000"/>
          <w:sz w:val="28"/>
        </w:rPr>
        <w:t xml:space="preserve">
      4) 1-бап мынадай редакцияда жазылсын: </w:t>
      </w:r>
      <w:r>
        <w:br/>
      </w:r>
      <w:r>
        <w:rPr>
          <w:rFonts w:ascii="Times New Roman"/>
          <w:b w:val="false"/>
          <w:i w:val="false"/>
          <w:color w:val="000000"/>
          <w:sz w:val="28"/>
        </w:rPr>
        <w:t xml:space="preserve">
      "1-бап. Негізгi терминдер мен түсiнiктер. </w:t>
      </w:r>
      <w:r>
        <w:br/>
      </w:r>
      <w:r>
        <w:rPr>
          <w:rFonts w:ascii="Times New Roman"/>
          <w:b w:val="false"/>
          <w:i w:val="false"/>
          <w:color w:val="000000"/>
          <w:sz w:val="28"/>
        </w:rPr>
        <w:t xml:space="preserve">
      Осы Заңда: </w:t>
      </w:r>
      <w:r>
        <w:br/>
      </w:r>
      <w:r>
        <w:rPr>
          <w:rFonts w:ascii="Times New Roman"/>
          <w:b w:val="false"/>
          <w:i w:val="false"/>
          <w:color w:val="000000"/>
          <w:sz w:val="28"/>
        </w:rPr>
        <w:t xml:space="preserve">
      1) Жағалау сызығы - су қоймасының ең көп мөлшерде көтерiлуi (судың толығуы) нәтижесiнде пайда болған жағалау сызығы. Жағалау сызығының нақты орналасу орнын белгілеудiң тәртiбiн Қазақстан Республикасының Үкіметi айқындайды. </w:t>
      </w:r>
      <w:r>
        <w:br/>
      </w:r>
      <w:r>
        <w:rPr>
          <w:rFonts w:ascii="Times New Roman"/>
          <w:b w:val="false"/>
          <w:i w:val="false"/>
          <w:color w:val="000000"/>
          <w:sz w:val="28"/>
        </w:rPr>
        <w:t xml:space="preserve">
      2) "Блок" - мұнай операцияларын жүргізу үшiн Жер қойнауын пайдаланушыға арналған және Блок ретiнде Блоктар картасында арнайы дайындалған жер қойнауының учаскесiн бiлдiредi. </w:t>
      </w:r>
      <w:r>
        <w:br/>
      </w:r>
      <w:r>
        <w:rPr>
          <w:rFonts w:ascii="Times New Roman"/>
          <w:b w:val="false"/>
          <w:i w:val="false"/>
          <w:color w:val="000000"/>
          <w:sz w:val="28"/>
        </w:rPr>
        <w:t xml:space="preserve">
      3) "Iшкi су қоймалары" - көлдердi, жасанды су қоймаларын және басқа да жоғарғы су ресурстарын бiлдiредi. </w:t>
      </w:r>
      <w:r>
        <w:br/>
      </w:r>
      <w:r>
        <w:rPr>
          <w:rFonts w:ascii="Times New Roman"/>
          <w:b w:val="false"/>
          <w:i w:val="false"/>
          <w:color w:val="000000"/>
          <w:sz w:val="28"/>
        </w:rPr>
        <w:t xml:space="preserve">
      4) "Өндiру" - Мұнайды жоғарыға шығарумен байланысты кез келген операцияны бiлдiредi және оның iшiнде мыналарды қамтиды: </w:t>
      </w:r>
      <w:r>
        <w:br/>
      </w:r>
      <w:r>
        <w:rPr>
          <w:rFonts w:ascii="Times New Roman"/>
          <w:b w:val="false"/>
          <w:i w:val="false"/>
          <w:color w:val="000000"/>
          <w:sz w:val="28"/>
        </w:rPr>
        <w:t xml:space="preserve">
      жер астындағы және жер үстiндегі өнеркәсіптiк жабдықтар мен құрылғыларды caту мен пайдалануды, оның iшiнде Мұнайды өндiру орнынан жер қойнауын пайдаланушының труба құбырынан Магистральды труба құбырына және (немесе) көлiктiң басқа түрiне аудару орнына дейiн тасымалдау үшін; </w:t>
      </w:r>
      <w:r>
        <w:br/>
      </w:r>
      <w:r>
        <w:rPr>
          <w:rFonts w:ascii="Times New Roman"/>
          <w:b w:val="false"/>
          <w:i w:val="false"/>
          <w:color w:val="000000"/>
          <w:sz w:val="28"/>
        </w:rPr>
        <w:t xml:space="preserve">
      Мұнайды жоғарыға шығаруды, пайдалану ұңғымаларында жұмыс процесін ұйымдастыруды және ұстап тұруды; </w:t>
      </w:r>
      <w:r>
        <w:br/>
      </w:r>
      <w:r>
        <w:rPr>
          <w:rFonts w:ascii="Times New Roman"/>
          <w:b w:val="false"/>
          <w:i w:val="false"/>
          <w:color w:val="000000"/>
          <w:sz w:val="28"/>
        </w:rPr>
        <w:t xml:space="preserve">
      Мұнайды өңдеудi және механикалық қоспалар мен қабаттағы судан тазалауды; </w:t>
      </w:r>
      <w:r>
        <w:br/>
      </w:r>
      <w:r>
        <w:rPr>
          <w:rFonts w:ascii="Times New Roman"/>
          <w:b w:val="false"/>
          <w:i w:val="false"/>
          <w:color w:val="000000"/>
          <w:sz w:val="28"/>
        </w:rPr>
        <w:t xml:space="preserve">
      Мұнайдан ілеспе құрамдарды алу, сондай-ақ Табиғи газды ұқсатуды; </w:t>
      </w:r>
      <w:r>
        <w:br/>
      </w:r>
      <w:r>
        <w:rPr>
          <w:rFonts w:ascii="Times New Roman"/>
          <w:b w:val="false"/>
          <w:i w:val="false"/>
          <w:color w:val="000000"/>
          <w:sz w:val="28"/>
        </w:rPr>
        <w:t xml:space="preserve">
      5) "Теңiздi ластау" - теңiз аясына материалдардың, заттардың, энергияның, шудың, тербелiстің келiп түсуі, сондай-ақ адамдардың денсаулығына, теңіздің биологиялық ресурстарына және теңiз экожүйесiне зиян келтiретiн не зиян келтiруге қабiлет, не теңізде не оның жағалауында заңды қызметтi жүзеге асыратын жеке немесе заңды тұлғаларға кедергiлер жасайтын немесе зиян келтiретiн не шығын келтiруге қабілеттi сәулелер мен өрiстердiң алуан үлгiлерiнiң пайда болуы. </w:t>
      </w:r>
      <w:r>
        <w:br/>
      </w:r>
      <w:r>
        <w:rPr>
          <w:rFonts w:ascii="Times New Roman"/>
          <w:b w:val="false"/>
          <w:i w:val="false"/>
          <w:color w:val="000000"/>
          <w:sz w:val="28"/>
        </w:rPr>
        <w:t xml:space="preserve">
      6) "Құзыретті орган" - Қазақстан Республикасының Үкiметi белгiлейтiн және Контракт жасаумен және орындаумен байланысты жұмыстардың жүзеге асырылуында Қазақстан Республикасының атынан әрекет ететiн мемлекеттiк opганды білдіреді; </w:t>
      </w:r>
      <w:r>
        <w:br/>
      </w:r>
      <w:r>
        <w:rPr>
          <w:rFonts w:ascii="Times New Roman"/>
          <w:b w:val="false"/>
          <w:i w:val="false"/>
          <w:color w:val="000000"/>
          <w:sz w:val="28"/>
        </w:rPr>
        <w:t xml:space="preserve">
      7) "Контракт" - Мұнай операцияларын жүргізуге арналған Мердігер мен Құзыретті орган арасындағы шартты бiлдiредi. </w:t>
      </w:r>
      <w:r>
        <w:br/>
      </w:r>
      <w:r>
        <w:rPr>
          <w:rFonts w:ascii="Times New Roman"/>
          <w:b w:val="false"/>
          <w:i w:val="false"/>
          <w:color w:val="000000"/>
          <w:sz w:val="28"/>
        </w:rPr>
        <w:t xml:space="preserve">
      8) "Контрактiлiк аумақ" - Мердігер Контрактiге сәйкес келетiн Мұнай операцияларын жүргiзуге құқылы Геологиялық және (немесе) тау-кендік бөлумен айқындалатын аумақты білдiредi; </w:t>
      </w:r>
      <w:r>
        <w:br/>
      </w:r>
      <w:r>
        <w:rPr>
          <w:rFonts w:ascii="Times New Roman"/>
          <w:b w:val="false"/>
          <w:i w:val="false"/>
          <w:color w:val="000000"/>
          <w:sz w:val="28"/>
        </w:rPr>
        <w:t xml:space="preserve">
      9) "Коммерциялық табу" - Контракт аумағындағы әзiрлеу үшін өнімді бiр немесе бiрнеше Кен орындарын білдіреді; </w:t>
      </w:r>
      <w:r>
        <w:br/>
      </w:r>
      <w:r>
        <w:rPr>
          <w:rFonts w:ascii="Times New Roman"/>
          <w:b w:val="false"/>
          <w:i w:val="false"/>
          <w:color w:val="000000"/>
          <w:sz w:val="28"/>
        </w:rPr>
        <w:t xml:space="preserve">
      10) "Магистралды труба құбыры" - Мұнайды жер қойнауын пайдаланушының құбыр өткiзгішінен көлiктiң басқа түріне аудару, қайта өңдеу немесе тұтыну орнына дейiн тасымалдау үшiн арналған желiлiк бөлiктен және онымен iргелескен жер үстілiк объектiлерден, коммуникациялардан, телебасқару мен байланыстан тұратын инженерлік құрылманы білдiреді. Магистралды труба құбырына жинақтамалы коллектор режимiнде жұмыс істейтін труба құбыры жатпайды; </w:t>
      </w:r>
      <w:r>
        <w:br/>
      </w:r>
      <w:r>
        <w:rPr>
          <w:rFonts w:ascii="Times New Roman"/>
          <w:b w:val="false"/>
          <w:i w:val="false"/>
          <w:color w:val="000000"/>
          <w:sz w:val="28"/>
        </w:rPr>
        <w:t xml:space="preserve">
      11) "Кен орны" - кез келген тұрпаттағы геологиялық резервуарда табиғи көмiрсутектердің бiр немесе бiрнеше шоғырларын бiлдіреді; </w:t>
      </w:r>
      <w:r>
        <w:br/>
      </w:r>
      <w:r>
        <w:rPr>
          <w:rFonts w:ascii="Times New Roman"/>
          <w:b w:val="false"/>
          <w:i w:val="false"/>
          <w:color w:val="000000"/>
          <w:sz w:val="28"/>
        </w:rPr>
        <w:t xml:space="preserve">
      12) "Теңiз" - судың үстіңгі қабаты мен қалыңдығын, сондай-ақ Каспий және Арал теңiздерiнiң Қазақстандық бөлігінде Каспий және Арал теңіздерiнің түбiн білдіреді; </w:t>
      </w:r>
      <w:r>
        <w:br/>
      </w:r>
      <w:r>
        <w:rPr>
          <w:rFonts w:ascii="Times New Roman"/>
          <w:b w:val="false"/>
          <w:i w:val="false"/>
          <w:color w:val="000000"/>
          <w:sz w:val="28"/>
        </w:rPr>
        <w:t xml:space="preserve">
      13) "Теңіздiк ғылыми зерттеулер" - Теңiзде Мұнай операцияларын жүргiзу салдарын зерделеумен байланысты ғылыми зерттеу жұмыстарын білдіреді; </w:t>
      </w:r>
      <w:r>
        <w:br/>
      </w:r>
      <w:r>
        <w:rPr>
          <w:rFonts w:ascii="Times New Roman"/>
          <w:b w:val="false"/>
          <w:i w:val="false"/>
          <w:color w:val="000000"/>
          <w:sz w:val="28"/>
        </w:rPr>
        <w:t xml:space="preserve">
      14) "Теңiздік қорғау аймақтары" немесе "қауiпсiздiк аймақтары" - адамдардың, теңіздің биологиялық ресурстарын, қоршаған ортаның қауiпсiздiгiн, сондай-ақ кеме қатынасын, балық аулауды және Қазақстан Республикасының қолданылып жүрген заңнамасына сәйкес Теңiзде жүзеге асырылатын басқа да заңды қызметтi қамтамасыз ету мақсатында Теңіз құрылыстарының айналасында белгіленетiн Қазақстан Республикасы Үкiметiнiң актiлерiмен анықталатын аймақтар; </w:t>
      </w:r>
      <w:r>
        <w:br/>
      </w:r>
      <w:r>
        <w:rPr>
          <w:rFonts w:ascii="Times New Roman"/>
          <w:b w:val="false"/>
          <w:i w:val="false"/>
          <w:color w:val="000000"/>
          <w:sz w:val="28"/>
        </w:rPr>
        <w:t xml:space="preserve">
      15) "Теңiздiк құрылыстар" - жасанды аралдарды, бөгеттердi, қондырғыларды, жылжымайтын және жүзетiн жабдықтарды қоса алғанда, теңiзде мұнай операцияларын жүргізуге арналған кез келген жасанды құрылыстар; </w:t>
      </w:r>
      <w:r>
        <w:br/>
      </w:r>
      <w:r>
        <w:rPr>
          <w:rFonts w:ascii="Times New Roman"/>
          <w:b w:val="false"/>
          <w:i w:val="false"/>
          <w:color w:val="000000"/>
          <w:sz w:val="28"/>
        </w:rPr>
        <w:t xml:space="preserve">
      16) "Теңiзде қоршаған ортаны қорғау жөнiндегі ең жақсы тәжiрибе" - Теңiзде Мұнай операцияларын жүргізудің Теңіздi ластаудың ең төменгі деңгейiн туғызатын немесе Теңiздi ластауды толығымен болдырмайтын жалпыға бiрдей қабылданған халықаралық тәжiрибенi бiлдiреді; </w:t>
      </w:r>
      <w:r>
        <w:br/>
      </w:r>
      <w:r>
        <w:rPr>
          <w:rFonts w:ascii="Times New Roman"/>
          <w:b w:val="false"/>
          <w:i w:val="false"/>
          <w:color w:val="000000"/>
          <w:sz w:val="28"/>
        </w:rPr>
        <w:t xml:space="preserve">
      17) "Мұнай операцияларын жүргiзу жөніндегі ұлттық компания (ұлттық компания)" - осы Заңмен белгіленген шарттарда мұнай операцияларын жүзеге асыру үшiн құрылған мемлекеттің оның жарғылық капиталына жүз пайыздық қатысуы бар заңды тұлға; </w:t>
      </w:r>
      <w:r>
        <w:br/>
      </w:r>
      <w:r>
        <w:rPr>
          <w:rFonts w:ascii="Times New Roman"/>
          <w:b w:val="false"/>
          <w:i w:val="false"/>
          <w:color w:val="000000"/>
          <w:sz w:val="28"/>
        </w:rPr>
        <w:t xml:space="preserve">
      18) "Мұнай газ құбырлары" - Мұнай тасымалдауға арналған труба құбырлары, оның ішінде Магистралдық труба құбырлары, жинақтамалы коллектор режимінде жұмыс iстейтiн труба құбырлары, сондай-ақ труба құбырларының жүйесi немесе оның жекелеген бөлiктерi арқылы тасымалданатын заттарды тазарту, айыру және сұйылту жөнiндегі жабдықтар мен тетiктер, бақылау және оқшаулау жүйесi, электр механикалық қорғаныс жүйелерi мен осындай труба құбырларына қызмет көрсетуге арналған өзге де жабдықтар; </w:t>
      </w:r>
      <w:r>
        <w:br/>
      </w:r>
      <w:r>
        <w:rPr>
          <w:rFonts w:ascii="Times New Roman"/>
          <w:b w:val="false"/>
          <w:i w:val="false"/>
          <w:color w:val="000000"/>
          <w:sz w:val="28"/>
        </w:rPr>
        <w:t xml:space="preserve">
      19) "Мұнай" - Шикi мұнайды, газ конденсатын және Табиғи газды, сондай-ақ Шикi мұнайды, Табиғи газды тазалағаннан кейiн және жанатын сланецтердi немесе смолалы құмдарды өңдегеннен кейiн алынған көмiрсутегiн бiлдiредi; </w:t>
      </w:r>
      <w:r>
        <w:br/>
      </w:r>
      <w:r>
        <w:rPr>
          <w:rFonts w:ascii="Times New Roman"/>
          <w:b w:val="false"/>
          <w:i w:val="false"/>
          <w:color w:val="000000"/>
          <w:sz w:val="28"/>
        </w:rPr>
        <w:t xml:space="preserve">
      20) "Мұнай операциялары" - құрғақта, өзенде, көлде және басқа да iшкi су қоймаларында жүргізiлетiн жер асты қоймалары мен Мұнай резервуарларын Барлау, Өндiру, Құрылысын салу және (немесе) пайдалану жөнiндегі жұмыстарды, сондай-ақ Теңiздегі Мұнай операцияларын білдiредi; </w:t>
      </w:r>
      <w:r>
        <w:br/>
      </w:r>
      <w:r>
        <w:rPr>
          <w:rFonts w:ascii="Times New Roman"/>
          <w:b w:val="false"/>
          <w:i w:val="false"/>
          <w:color w:val="000000"/>
          <w:sz w:val="28"/>
        </w:rPr>
        <w:t xml:space="preserve">
      21) "Теңiздегі Мұнай операциялары" - Теңізде жүзуге айырылатын Мұнай газ құбырларын Барлау, Өндiру, сондай-ақ Құрылысын салу және (немесе) пайдалану; </w:t>
      </w:r>
      <w:r>
        <w:br/>
      </w:r>
      <w:r>
        <w:rPr>
          <w:rFonts w:ascii="Times New Roman"/>
          <w:b w:val="false"/>
          <w:i w:val="false"/>
          <w:color w:val="000000"/>
          <w:sz w:val="28"/>
        </w:rPr>
        <w:t xml:space="preserve">
      22) "Оператор" - Mердігердің атынан Келiсiм-шарт бойынша жер қойнауын пайдалану жөнiндегі операцияларды басқаруды жүзеге асыратын тұлға; оператордың функциялары мен жауапкершiліктi онымен Mepдігердің арасындағы шартта белгiленедi; </w:t>
      </w:r>
      <w:r>
        <w:br/>
      </w:r>
      <w:r>
        <w:rPr>
          <w:rFonts w:ascii="Times New Roman"/>
          <w:b w:val="false"/>
          <w:i w:val="false"/>
          <w:color w:val="000000"/>
          <w:sz w:val="28"/>
        </w:rPr>
        <w:t xml:space="preserve">
      23) "Мердiгер" - Құзыретті органмен Мұнай операцияларын жүргізуге Мердiгердiң атынан Келiсiм-шарт жасаушы жеке немесе заңды тұлға; </w:t>
      </w:r>
      <w:r>
        <w:br/>
      </w:r>
      <w:r>
        <w:rPr>
          <w:rFonts w:ascii="Times New Roman"/>
          <w:b w:val="false"/>
          <w:i w:val="false"/>
          <w:color w:val="000000"/>
          <w:sz w:val="28"/>
        </w:rPr>
        <w:t xml:space="preserve">
      24) "Кен орындарын ашудың оң тәжiрибесi - Мұнай операцияларын жүргізу кезiнде ұтымды, қауiпсiз, тиiмдi және қажетті болып саналатын жалпыға бiрдей халықаралық тәжiрибенi бiлдiредi; </w:t>
      </w:r>
      <w:r>
        <w:br/>
      </w:r>
      <w:r>
        <w:rPr>
          <w:rFonts w:ascii="Times New Roman"/>
          <w:b w:val="false"/>
          <w:i w:val="false"/>
          <w:color w:val="000000"/>
          <w:sz w:val="28"/>
        </w:rPr>
        <w:t xml:space="preserve">
      25) "Мұнайдағы iлеспе компоненттер" - Мұнай мен кен орындарының қабатты су құрамындағы технологиялық алуды талап ететiн пайдалы қазбалар мен әртүрлi қосылыстарды бiлдiредi; </w:t>
      </w:r>
      <w:r>
        <w:br/>
      </w:r>
      <w:r>
        <w:rPr>
          <w:rFonts w:ascii="Times New Roman"/>
          <w:b w:val="false"/>
          <w:i w:val="false"/>
          <w:color w:val="000000"/>
          <w:sz w:val="28"/>
        </w:rPr>
        <w:t xml:space="preserve">
      26) "Сақтық аймағы" - Қазақстан Республикасының аумағында құрғаққа қарай теңiз жағалаулық сызығынан 5 километрге созылып жатқан аймақ; </w:t>
      </w:r>
      <w:r>
        <w:br/>
      </w:r>
      <w:r>
        <w:rPr>
          <w:rFonts w:ascii="Times New Roman"/>
          <w:b w:val="false"/>
          <w:i w:val="false"/>
          <w:color w:val="000000"/>
          <w:sz w:val="28"/>
        </w:rPr>
        <w:t xml:space="preserve">
      27) "Шекара маңындағы кен орны" - Қазақстан Республикасы аумағының немесе сол сияқты бiр бөлiгi басқа аралас немесе қарама қарсы жатқан мемлекеттiң аумағына орналасқан немесе заңдық хұкiмiндегi аумаққа орналасқан Теңiздiң шегінде орналасқан кен орны; </w:t>
      </w:r>
      <w:r>
        <w:br/>
      </w:r>
      <w:r>
        <w:rPr>
          <w:rFonts w:ascii="Times New Roman"/>
          <w:b w:val="false"/>
          <w:i w:val="false"/>
          <w:color w:val="000000"/>
          <w:sz w:val="28"/>
        </w:rPr>
        <w:t xml:space="preserve">
      28) "Жағалаулық мемлекеттер" - Каспий және Арал теңiздерi (көлдерi) алабына iргелес және қарсы жатқан мемлекеттердi білдiредi; </w:t>
      </w:r>
      <w:r>
        <w:br/>
      </w:r>
      <w:r>
        <w:rPr>
          <w:rFonts w:ascii="Times New Roman"/>
          <w:b w:val="false"/>
          <w:i w:val="false"/>
          <w:color w:val="000000"/>
          <w:sz w:val="28"/>
        </w:rPr>
        <w:t xml:space="preserve">
      29) "Табиғи газ" - майлы газ, құрғақ газ, iлеспе газды, майлы газдан сығындылау немесе айырудан кейiн қалатын сұйық көмiрсутектерiн қоса алғанда, қалыпты атмосфералық температура мен қысым кезiнде газ тәрiздi фазада болатын көмiрсутектерiн және сұйық және газ тәрiздi көмiрсутектерiмен бiрге алынған көмiрсутегi емес газды бiлдiредi; </w:t>
      </w:r>
      <w:r>
        <w:br/>
      </w:r>
      <w:r>
        <w:rPr>
          <w:rFonts w:ascii="Times New Roman"/>
          <w:b w:val="false"/>
          <w:i w:val="false"/>
          <w:color w:val="000000"/>
          <w:sz w:val="28"/>
        </w:rPr>
        <w:t xml:space="preserve">
      30) "Барлау" - Мұнай iздеу мен Барлаумен байланысты кез келген операцияларды бiлдiредi, әрi оларға: </w:t>
      </w:r>
      <w:r>
        <w:br/>
      </w:r>
      <w:r>
        <w:rPr>
          <w:rFonts w:ascii="Times New Roman"/>
          <w:b w:val="false"/>
          <w:i w:val="false"/>
          <w:color w:val="000000"/>
          <w:sz w:val="28"/>
        </w:rPr>
        <w:t xml:space="preserve">
      геологиялық-геофизикалық зерттеулер; </w:t>
      </w:r>
      <w:r>
        <w:br/>
      </w:r>
      <w:r>
        <w:rPr>
          <w:rFonts w:ascii="Times New Roman"/>
          <w:b w:val="false"/>
          <w:i w:val="false"/>
          <w:color w:val="000000"/>
          <w:sz w:val="28"/>
        </w:rPr>
        <w:t xml:space="preserve">
      құрылымдық бұрғылау; </w:t>
      </w:r>
      <w:r>
        <w:br/>
      </w:r>
      <w:r>
        <w:rPr>
          <w:rFonts w:ascii="Times New Roman"/>
          <w:b w:val="false"/>
          <w:i w:val="false"/>
          <w:color w:val="000000"/>
          <w:sz w:val="28"/>
        </w:rPr>
        <w:t xml:space="preserve">
      іздеу және барлау ұңғымаларын бұрғылау, сондай-ақ Барлаудағы Кен орнын сынамалы пайдалану кiредi; </w:t>
      </w:r>
      <w:r>
        <w:br/>
      </w:r>
      <w:r>
        <w:rPr>
          <w:rFonts w:ascii="Times New Roman"/>
          <w:b w:val="false"/>
          <w:i w:val="false"/>
          <w:color w:val="000000"/>
          <w:sz w:val="28"/>
        </w:rPr>
        <w:t xml:space="preserve">
      31) "Мұнай газ құбырларын салу және (немесе) пайдалану" - құрғақта, өзендерде, көлдерде, теңізде және басқада iшкi су қоймаларында Мұнай газ құбырларын салу, төсеу және пайдалану мақсатында жүргiзiлетiн кез келген жұмыстар (операциялар); </w:t>
      </w:r>
      <w:r>
        <w:br/>
      </w:r>
      <w:r>
        <w:rPr>
          <w:rFonts w:ascii="Times New Roman"/>
          <w:b w:val="false"/>
          <w:i w:val="false"/>
          <w:color w:val="000000"/>
          <w:sz w:val="28"/>
        </w:rPr>
        <w:t xml:space="preserve">
      32) "Мұнайдың жерасты қоймалары мен резервуарларын салу және (немесе) пайдалану" - жерасты мұнай және газ қоймалары мен резервуарларын салумен және (немесе) пайдаланумен байланысты кез келген жұмыстар; </w:t>
      </w:r>
      <w:r>
        <w:br/>
      </w:r>
      <w:r>
        <w:rPr>
          <w:rFonts w:ascii="Times New Roman"/>
          <w:b w:val="false"/>
          <w:i w:val="false"/>
          <w:color w:val="000000"/>
          <w:sz w:val="28"/>
        </w:rPr>
        <w:t xml:space="preserve">
      33) "Шикi мұнай" - табиғи сығындылау қолымен табиғи газдан пайда болған дистиллят және конденсат атауымен таныс сұйық көмiрсутектерін қоса алғанда, қалыпты атмосфералық температура мен қысым кезінде жер қойнауынан сұйық күйде алынатын үлес салмағынан тәуелсiз кез келген көмiрсутектерiн білдіреді; </w:t>
      </w:r>
      <w:r>
        <w:br/>
      </w:r>
      <w:r>
        <w:rPr>
          <w:rFonts w:ascii="Times New Roman"/>
          <w:b w:val="false"/>
          <w:i w:val="false"/>
          <w:color w:val="000000"/>
          <w:sz w:val="28"/>
        </w:rPr>
        <w:t xml:space="preserve">
      34) Табиғи газды ұқсату - табиғи және мұнай газын технологиялық қажеттілiктер үшiн пайдалану және (немесе) оны тауар өнiмiне дейiн дайындау үшiн Кен орнында қолөнершiлiкпен жинауды қамтамасыз етуді бiлдіреді. </w:t>
      </w:r>
      <w:r>
        <w:br/>
      </w:r>
      <w:r>
        <w:rPr>
          <w:rFonts w:ascii="Times New Roman"/>
          <w:b w:val="false"/>
          <w:i w:val="false"/>
          <w:color w:val="000000"/>
          <w:sz w:val="28"/>
        </w:rPr>
        <w:t xml:space="preserve">
      5) 2-бапта: </w:t>
      </w:r>
      <w:r>
        <w:br/>
      </w:r>
      <w:r>
        <w:rPr>
          <w:rFonts w:ascii="Times New Roman"/>
          <w:b w:val="false"/>
          <w:i w:val="false"/>
          <w:color w:val="000000"/>
          <w:sz w:val="28"/>
        </w:rPr>
        <w:t xml:space="preserve">
      4-тармақта "Қазақстан Республикасы қатысушысы болып табылатын" деген сөздер "Республикасы бекiткен" деген сөздермен ауыстырылсын; </w:t>
      </w:r>
      <w:r>
        <w:br/>
      </w:r>
      <w:r>
        <w:rPr>
          <w:rFonts w:ascii="Times New Roman"/>
          <w:b w:val="false"/>
          <w:i w:val="false"/>
          <w:color w:val="000000"/>
          <w:sz w:val="28"/>
        </w:rPr>
        <w:t xml:space="preserve">
      6) 4-бапта: </w:t>
      </w:r>
      <w:r>
        <w:br/>
      </w:r>
      <w:r>
        <w:rPr>
          <w:rFonts w:ascii="Times New Roman"/>
          <w:b w:val="false"/>
          <w:i w:val="false"/>
          <w:color w:val="000000"/>
          <w:sz w:val="28"/>
        </w:rPr>
        <w:t xml:space="preserve">
      бiрiншi абзацындағы "Лицензиялық органда" деген сөздер "Құзыреттi орган" деген сөздермен ауыстырылсын; </w:t>
      </w:r>
      <w:r>
        <w:br/>
      </w:r>
      <w:r>
        <w:rPr>
          <w:rFonts w:ascii="Times New Roman"/>
          <w:b w:val="false"/>
          <w:i w:val="false"/>
          <w:color w:val="000000"/>
          <w:sz w:val="28"/>
        </w:rPr>
        <w:t xml:space="preserve">
      "инвестициялық бағдарламалар (тендерi)" сөздерi алынып тасталсын; </w:t>
      </w:r>
      <w:r>
        <w:br/>
      </w:r>
      <w:r>
        <w:rPr>
          <w:rFonts w:ascii="Times New Roman"/>
          <w:b w:val="false"/>
          <w:i w:val="false"/>
          <w:color w:val="000000"/>
          <w:sz w:val="28"/>
        </w:rPr>
        <w:t xml:space="preserve">
      7) 5-бапта: </w:t>
      </w:r>
      <w:r>
        <w:br/>
      </w:r>
      <w:r>
        <w:rPr>
          <w:rFonts w:ascii="Times New Roman"/>
          <w:b w:val="false"/>
          <w:i w:val="false"/>
          <w:color w:val="000000"/>
          <w:sz w:val="28"/>
        </w:rPr>
        <w:t xml:space="preserve">
      мынадай мазмұндағы 6-1)-6-5)-тармақшалармен толықтырылсын: </w:t>
      </w:r>
      <w:r>
        <w:br/>
      </w:r>
      <w:r>
        <w:rPr>
          <w:rFonts w:ascii="Times New Roman"/>
          <w:b w:val="false"/>
          <w:i w:val="false"/>
          <w:color w:val="000000"/>
          <w:sz w:val="28"/>
        </w:rPr>
        <w:t xml:space="preserve">
      "6-1) мұнайдың экспорты мен импортын, оның iшiнде мұнайдың импорты мен экспортына акциздер ставкасын, кедендiк, қорғаныштық, антидемпингтік және өтемақылық баждарды, квоталарды бекіту (өзгерту) жолымен реттейдi; </w:t>
      </w:r>
      <w:r>
        <w:br/>
      </w:r>
      <w:r>
        <w:rPr>
          <w:rFonts w:ascii="Times New Roman"/>
          <w:b w:val="false"/>
          <w:i w:val="false"/>
          <w:color w:val="000000"/>
          <w:sz w:val="28"/>
        </w:rPr>
        <w:t xml:space="preserve">
      6-2) көлiктің әртүрлерiмен мұнайды тасымалдауға арналған сандық шектеулердi (квоталарды) белгілейді; </w:t>
      </w:r>
      <w:r>
        <w:br/>
      </w:r>
      <w:r>
        <w:rPr>
          <w:rFonts w:ascii="Times New Roman"/>
          <w:b w:val="false"/>
          <w:i w:val="false"/>
          <w:color w:val="000000"/>
          <w:sz w:val="28"/>
        </w:rPr>
        <w:t xml:space="preserve">
      6-3) мұнайды өндiру мен айналысының бiрыңғай деректер базасын енгізу тәртiбiн белгілейдi; </w:t>
      </w:r>
      <w:r>
        <w:br/>
      </w:r>
      <w:r>
        <w:rPr>
          <w:rFonts w:ascii="Times New Roman"/>
          <w:b w:val="false"/>
          <w:i w:val="false"/>
          <w:color w:val="000000"/>
          <w:sz w:val="28"/>
        </w:rPr>
        <w:t xml:space="preserve">
      6-4) мұнай операцияларын жүзеге асырушы тұлғалардың деректер базасына мұнай өндiру және (немесе) айналымының көлемi туралы мәлiметтер беру нысанын, мазмұнын, тәртiбiн және мерзiмiн белгiлейдi; </w:t>
      </w:r>
      <w:r>
        <w:br/>
      </w:r>
      <w:r>
        <w:rPr>
          <w:rFonts w:ascii="Times New Roman"/>
          <w:b w:val="false"/>
          <w:i w:val="false"/>
          <w:color w:val="000000"/>
          <w:sz w:val="28"/>
        </w:rPr>
        <w:t xml:space="preserve">
      6-5) мұнай өндiру, caқтау және айналымының технологиялық процесiне қауіпсiздiк шараларының сақталуына бақылау жүйесiн ұйымдастырады."; </w:t>
      </w:r>
      <w:r>
        <w:br/>
      </w:r>
      <w:r>
        <w:rPr>
          <w:rFonts w:ascii="Times New Roman"/>
          <w:b w:val="false"/>
          <w:i w:val="false"/>
          <w:color w:val="000000"/>
          <w:sz w:val="28"/>
        </w:rPr>
        <w:t xml:space="preserve">
      9-1) тармақша алынып тасталсын; </w:t>
      </w:r>
      <w:r>
        <w:br/>
      </w:r>
      <w:r>
        <w:rPr>
          <w:rFonts w:ascii="Times New Roman"/>
          <w:b w:val="false"/>
          <w:i w:val="false"/>
          <w:color w:val="000000"/>
          <w:sz w:val="28"/>
        </w:rPr>
        <w:t xml:space="preserve">
      мынадай мазмұндағы 10) және 11)-тармақшалармен толықтырылсын: </w:t>
      </w:r>
      <w:r>
        <w:br/>
      </w:r>
      <w:r>
        <w:rPr>
          <w:rFonts w:ascii="Times New Roman"/>
          <w:b w:val="false"/>
          <w:i w:val="false"/>
          <w:color w:val="000000"/>
          <w:sz w:val="28"/>
        </w:rPr>
        <w:t xml:space="preserve">
      "10) инвестициялық бағдарламалар конкурсына, оның iшiнде Ұлттық компанияның үлестік қатысуымен, қойылуға жататын Блоктардың тізбесiн, сондай-ақ Ұлттық компаниялар тiкелей келіссөздер негізiнде ұсынатын Блоктардың тiзбесiн бекiтедi; </w:t>
      </w:r>
      <w:r>
        <w:br/>
      </w:r>
      <w:r>
        <w:rPr>
          <w:rFonts w:ascii="Times New Roman"/>
          <w:b w:val="false"/>
          <w:i w:val="false"/>
          <w:color w:val="000000"/>
          <w:sz w:val="28"/>
        </w:rPr>
        <w:t xml:space="preserve">
      11) мұнай операцияларын жүргiзу кезінде тауарлар алудың, жұмыстар мен қызмет көрсетудiң ережелерiн бекiтедi; </w:t>
      </w:r>
      <w:r>
        <w:br/>
      </w:r>
      <w:r>
        <w:rPr>
          <w:rFonts w:ascii="Times New Roman"/>
          <w:b w:val="false"/>
          <w:i w:val="false"/>
          <w:color w:val="000000"/>
          <w:sz w:val="28"/>
        </w:rPr>
        <w:t xml:space="preserve">
      8) 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тармақшасында "тәуелсiз сарапшылардың" деген сөздер "сарапшылардың" деген сөздермен ауыстырылсын; </w:t>
      </w:r>
      <w:r>
        <w:br/>
      </w:r>
      <w:r>
        <w:rPr>
          <w:rFonts w:ascii="Times New Roman"/>
          <w:b w:val="false"/>
          <w:i w:val="false"/>
          <w:color w:val="000000"/>
          <w:sz w:val="28"/>
        </w:rPr>
        <w:t xml:space="preserve">
      мынадай мазмұндағы 1-1) тармақшасымен толықтырылсын: </w:t>
      </w:r>
      <w:r>
        <w:br/>
      </w:r>
      <w:r>
        <w:rPr>
          <w:rFonts w:ascii="Times New Roman"/>
          <w:b w:val="false"/>
          <w:i w:val="false"/>
          <w:color w:val="000000"/>
          <w:sz w:val="28"/>
        </w:rPr>
        <w:t xml:space="preserve">
      "1-1) конкурс ұйымдастыру және өткiзу, сондай-ақ Қазақстан Республикасының "Жер қойнауы және жер қойнауын пайдалану туралы" Заңымен көзделген жағдайларда тiкелей келiссөздер негізiнде мұнай операцияларын жүргізуге құқық бepу.";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Контрактіге қол қою және оны тiркеу"; </w:t>
      </w:r>
      <w:r>
        <w:br/>
      </w:r>
      <w:r>
        <w:rPr>
          <w:rFonts w:ascii="Times New Roman"/>
          <w:b w:val="false"/>
          <w:i w:val="false"/>
          <w:color w:val="000000"/>
          <w:sz w:val="28"/>
        </w:rPr>
        <w:t xml:space="preserve">
      мынадай мазмұндағы 3-1) тармақшасымен толықтырылсын: </w:t>
      </w:r>
      <w:r>
        <w:br/>
      </w:r>
      <w:r>
        <w:rPr>
          <w:rFonts w:ascii="Times New Roman"/>
          <w:b w:val="false"/>
          <w:i w:val="false"/>
          <w:color w:val="000000"/>
          <w:sz w:val="28"/>
        </w:rPr>
        <w:t xml:space="preserve">
      "3-1. Қазақстан Республикасының заңнамалық актiлерiмен бекiтiлген өкiлеттіктерге сәйкес Контрактілерде Қазақстан Республикасын бiлдiредi."; </w:t>
      </w:r>
      <w:r>
        <w:br/>
      </w:r>
      <w:r>
        <w:rPr>
          <w:rFonts w:ascii="Times New Roman"/>
          <w:b w:val="false"/>
          <w:i w:val="false"/>
          <w:color w:val="000000"/>
          <w:sz w:val="28"/>
        </w:rPr>
        <w:t xml:space="preserve">
      мынадай мазмұндағы 6-1) тармақшасымен толықтырылсын; </w:t>
      </w:r>
      <w:r>
        <w:br/>
      </w:r>
      <w:r>
        <w:rPr>
          <w:rFonts w:ascii="Times New Roman"/>
          <w:b w:val="false"/>
          <w:i w:val="false"/>
          <w:color w:val="000000"/>
          <w:sz w:val="28"/>
        </w:rPr>
        <w:t xml:space="preserve">
      "6-1) конкурсқа, оның iшiнде Ұлттық компанияның үлестік қатысуымен қойылуға жататын Блоктардың тiзбесi, сондай-ақ Ұлттық компаниялар тiкелей келiссөздер негізiнде ұсынатын Блоктардың тiзбесi бойынша Қазақстан Республикасының Үкiметiне ұсыныстар әзiрлеу"; </w:t>
      </w:r>
      <w:r>
        <w:br/>
      </w:r>
      <w:r>
        <w:rPr>
          <w:rFonts w:ascii="Times New Roman"/>
          <w:b w:val="false"/>
          <w:i w:val="false"/>
          <w:color w:val="000000"/>
          <w:sz w:val="28"/>
        </w:rPr>
        <w:t xml:space="preserve">
      7-1)-тармақша мынадай редакцияда жазылсын: </w:t>
      </w:r>
      <w:r>
        <w:br/>
      </w:r>
      <w:r>
        <w:rPr>
          <w:rFonts w:ascii="Times New Roman"/>
          <w:b w:val="false"/>
          <w:i w:val="false"/>
          <w:color w:val="000000"/>
          <w:sz w:val="28"/>
        </w:rPr>
        <w:t xml:space="preserve">
      "барлауға, өндіруге және бiрлесіп барлау мен өндіруге жер қойнауын пайдалану құқығын беруге арналған конкурсты дайындауды және ұйымдастыруды жүзеге асырады;"; </w:t>
      </w:r>
      <w:r>
        <w:br/>
      </w:r>
      <w:r>
        <w:rPr>
          <w:rFonts w:ascii="Times New Roman"/>
          <w:b w:val="false"/>
          <w:i w:val="false"/>
          <w:color w:val="000000"/>
          <w:sz w:val="28"/>
        </w:rPr>
        <w:t xml:space="preserve">
      7-3)-тармақша мынадай редакцияда жазылсын: </w:t>
      </w:r>
      <w:r>
        <w:br/>
      </w:r>
      <w:r>
        <w:rPr>
          <w:rFonts w:ascii="Times New Roman"/>
          <w:b w:val="false"/>
          <w:i w:val="false"/>
          <w:color w:val="000000"/>
          <w:sz w:val="28"/>
        </w:rPr>
        <w:t xml:space="preserve">
      "7-3) жер қойнауын пайдалану және қорғау жөнiндегi мемлекеттiк органмен бiрлесе отырып мұнай операцияларын жүргiзуге арналған контрактiлер шарттарының сақталуы мониторинг пен бақылауды, ал ұлттық компаниямен мұнай операторларын жүргiзуге арналған контрактiлер шарттарының сақталуына мониторингті жүзеге асырады. "Контрактiлердің шарттарын орындауды сақтаудың мониторингi мен бақылау құрылымын, мазмұнын және жүзеге асыру тәртiбiн Қазақстан Республикасының Үкiметi белгiлейдi."; </w:t>
      </w:r>
      <w:r>
        <w:br/>
      </w:r>
      <w:r>
        <w:rPr>
          <w:rFonts w:ascii="Times New Roman"/>
          <w:b w:val="false"/>
          <w:i w:val="false"/>
          <w:color w:val="000000"/>
          <w:sz w:val="28"/>
        </w:rPr>
        <w:t xml:space="preserve">
      мынадай мазмұндағы 7-4)-тармақшасымен толықтырылсын: </w:t>
      </w:r>
      <w:r>
        <w:br/>
      </w:r>
      <w:r>
        <w:rPr>
          <w:rFonts w:ascii="Times New Roman"/>
          <w:b w:val="false"/>
          <w:i w:val="false"/>
          <w:color w:val="000000"/>
          <w:sz w:val="28"/>
        </w:rPr>
        <w:t xml:space="preserve">
      "7-4) кен орынын әзiрлеу жобасына cәйкес мұнайды өндiру мен айналысын мемлекеттік реттеуді жүзеге асырады"; </w:t>
      </w:r>
      <w:r>
        <w:br/>
      </w:r>
      <w:r>
        <w:rPr>
          <w:rFonts w:ascii="Times New Roman"/>
          <w:b w:val="false"/>
          <w:i w:val="false"/>
          <w:color w:val="000000"/>
          <w:sz w:val="28"/>
        </w:rPr>
        <w:t xml:space="preserve">
      2-тармақтың 2) тармақшасы мынадай редакцияда жазылсын: </w:t>
      </w:r>
      <w:r>
        <w:br/>
      </w:r>
      <w:r>
        <w:rPr>
          <w:rFonts w:ascii="Times New Roman"/>
          <w:b w:val="false"/>
          <w:i w:val="false"/>
          <w:color w:val="000000"/>
          <w:sz w:val="28"/>
        </w:rPr>
        <w:t xml:space="preserve">
      "2) тек кен орындарының қорына мемлекеттiк сараптау жүргiзілгеннен кейiн өнеркәсіптік санаттар қорларының бары расталғаннан кейiн Өндіруге арналған конкурс өткiзу және Контрактiлер жасау"; </w:t>
      </w:r>
      <w:r>
        <w:br/>
      </w:r>
      <w:r>
        <w:rPr>
          <w:rFonts w:ascii="Times New Roman"/>
          <w:b w:val="false"/>
          <w:i w:val="false"/>
          <w:color w:val="000000"/>
          <w:sz w:val="28"/>
        </w:rPr>
        <w:t xml:space="preserve">
      9) 7-баптың 2)-тармақшасында "қатысады" деген сөз "қатысуға құқылы" деген сөздермен ауыстырылсын; </w:t>
      </w:r>
      <w:r>
        <w:br/>
      </w:r>
      <w:r>
        <w:rPr>
          <w:rFonts w:ascii="Times New Roman"/>
          <w:b w:val="false"/>
          <w:i w:val="false"/>
          <w:color w:val="000000"/>
          <w:sz w:val="28"/>
        </w:rPr>
        <w:t xml:space="preserve">
      10) 7-1-бабында: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Қазақстан Республикасының Үкiметi белгiлейтiн тәртіппен және Контрактiде бекiтiлген өкiлеттіктер шегiнде Ұлттық компанияның үлестiк қатысуын көздейтiн Мердiгерлермен Контрактіде мемлекет мүддесiн білдіру"; </w:t>
      </w:r>
      <w:r>
        <w:br/>
      </w:r>
      <w:r>
        <w:rPr>
          <w:rFonts w:ascii="Times New Roman"/>
          <w:b w:val="false"/>
          <w:i w:val="false"/>
          <w:color w:val="000000"/>
          <w:sz w:val="28"/>
        </w:rPr>
        <w:t xml:space="preserve">
      мынадай редакциядағы 2-1), 2-2) және 2-3)-тармақшаларымен толықтырылсын: </w:t>
      </w:r>
      <w:r>
        <w:br/>
      </w:r>
      <w:r>
        <w:rPr>
          <w:rFonts w:ascii="Times New Roman"/>
          <w:b w:val="false"/>
          <w:i w:val="false"/>
          <w:color w:val="000000"/>
          <w:sz w:val="28"/>
        </w:rPr>
        <w:t xml:space="preserve">
      "2-1) Қазақстан Республикасының Үкiметiнiң шешiмi бойынша Контрактiлерде үлестiк қатысу жолымен конкурс жеңімпаздарымен бiрлесiп мұнай операцияларын жүргiзу; </w:t>
      </w:r>
      <w:r>
        <w:br/>
      </w:r>
      <w:r>
        <w:rPr>
          <w:rFonts w:ascii="Times New Roman"/>
          <w:b w:val="false"/>
          <w:i w:val="false"/>
          <w:color w:val="000000"/>
          <w:sz w:val="28"/>
        </w:rPr>
        <w:t xml:space="preserve">
      2-2) өз бетiмен мұнай операцияларын жүзеге асыруға арналған Блоктарда мұнай операцияларын жүргiзу; </w:t>
      </w:r>
      <w:r>
        <w:br/>
      </w:r>
      <w:r>
        <w:rPr>
          <w:rFonts w:ascii="Times New Roman"/>
          <w:b w:val="false"/>
          <w:i w:val="false"/>
          <w:color w:val="000000"/>
          <w:sz w:val="28"/>
        </w:rPr>
        <w:t xml:space="preserve">
      2-3) мұнайгаз саласында бiрыңғай мемлекеттiк саясатты іске асыруға қатысуы; </w:t>
      </w:r>
      <w:r>
        <w:br/>
      </w:r>
      <w:r>
        <w:rPr>
          <w:rFonts w:ascii="Times New Roman"/>
          <w:b w:val="false"/>
          <w:i w:val="false"/>
          <w:color w:val="000000"/>
          <w:sz w:val="28"/>
        </w:rPr>
        <w:t xml:space="preserve">
      "4) заңнамамен белгiленген тәртіппен мұнайгаз операцияларын жүзеге асыру жөнiндегi Қазақстан Республикасының халықаралық және iшкi жобаларына қатысу"; </w:t>
      </w:r>
      <w:r>
        <w:br/>
      </w:r>
      <w:r>
        <w:rPr>
          <w:rFonts w:ascii="Times New Roman"/>
          <w:b w:val="false"/>
          <w:i w:val="false"/>
          <w:color w:val="000000"/>
          <w:sz w:val="28"/>
        </w:rPr>
        <w:t xml:space="preserve">
      мынадай мазмұндағы 5), 6) және 7)-тармақшалармен толықтырылсын: </w:t>
      </w:r>
      <w:r>
        <w:br/>
      </w:r>
      <w:r>
        <w:rPr>
          <w:rFonts w:ascii="Times New Roman"/>
          <w:b w:val="false"/>
          <w:i w:val="false"/>
          <w:color w:val="000000"/>
          <w:sz w:val="28"/>
        </w:rPr>
        <w:t xml:space="preserve">
      5) заңнамамен белгiленген тәртiппен көмiрсутегiн тасымалдау жөнiндегi Қазақстан Республикасының халықаралық және iшкi жобаларына қатысу; </w:t>
      </w:r>
      <w:r>
        <w:br/>
      </w:r>
      <w:r>
        <w:rPr>
          <w:rFonts w:ascii="Times New Roman"/>
          <w:b w:val="false"/>
          <w:i w:val="false"/>
          <w:color w:val="000000"/>
          <w:sz w:val="28"/>
        </w:rPr>
        <w:t xml:space="preserve">
      6) Контрактілердiң орындалу барысы туралы Қазақстан Республикасы Үкiметiнiң жылсайынғы есептерiн дайындауға қатысу; </w:t>
      </w:r>
      <w:r>
        <w:br/>
      </w:r>
      <w:r>
        <w:rPr>
          <w:rFonts w:ascii="Times New Roman"/>
          <w:b w:val="false"/>
          <w:i w:val="false"/>
          <w:color w:val="000000"/>
          <w:sz w:val="28"/>
        </w:rPr>
        <w:t xml:space="preserve">
      7) көмiрсутегiн барлау, әзірлеу, өндiру, өңдеу, сату, тасымалдау, мұнайгаз құбырлары мен мұнайгазөнеркәсібі инфрақұрылымын жобалау, салу, пайдалану мәселелері жөнiндегi корпоративтiк басқаруды және мониторингiсiн жүзеге асыру; </w:t>
      </w:r>
      <w:r>
        <w:br/>
      </w:r>
      <w:r>
        <w:rPr>
          <w:rFonts w:ascii="Times New Roman"/>
          <w:b w:val="false"/>
          <w:i w:val="false"/>
          <w:color w:val="000000"/>
          <w:sz w:val="28"/>
        </w:rPr>
        <w:t xml:space="preserve">
      11) мынадай мазмұндағы 7-2-баппен толықтырылсын: </w:t>
      </w:r>
      <w:r>
        <w:br/>
      </w:r>
      <w:r>
        <w:rPr>
          <w:rFonts w:ascii="Times New Roman"/>
          <w:b w:val="false"/>
          <w:i w:val="false"/>
          <w:color w:val="000000"/>
          <w:sz w:val="28"/>
        </w:rPr>
        <w:t xml:space="preserve">
      "7-2-бап. Yлестiк қатысу жолымен Ұлттық компанияның мұнай операцияларын жүргiзуі. </w:t>
      </w:r>
      <w:r>
        <w:br/>
      </w:r>
      <w:r>
        <w:rPr>
          <w:rFonts w:ascii="Times New Roman"/>
          <w:b w:val="false"/>
          <w:i w:val="false"/>
          <w:color w:val="000000"/>
          <w:sz w:val="28"/>
        </w:rPr>
        <w:t xml:space="preserve">
      1. Ұлттық компанияның Контрактiге үлестiк қатысу жолымен конкурс жеңімпаздарымен бiрлесе отырып мұнай операцияларын жүргiзуі кезiнде Ұлттық компания Жер қойнауын пайдалану құқықтарына бiрлескен иегерi ретінде көрiнедi. Мұндай жер қойнауын пайдаланушылардың өзара құқықтары мен міндеттері, сондай-ақ Құзыретті органға қатысты құқықтары мен міндеттері Контрактiде анықталады. </w:t>
      </w:r>
      <w:r>
        <w:br/>
      </w:r>
      <w:r>
        <w:rPr>
          <w:rFonts w:ascii="Times New Roman"/>
          <w:b w:val="false"/>
          <w:i w:val="false"/>
          <w:color w:val="000000"/>
          <w:sz w:val="28"/>
        </w:rPr>
        <w:t xml:space="preserve">
      2. Ұлттық компания "Жер қойнауы және жер қойнауын пайдалану туралы" Қазақстан Республикасының Заңына сәйкес Жер қойнауын пайдалану-құқығын еншiлес Ұйымға беруге құқылы". </w:t>
      </w:r>
      <w:r>
        <w:br/>
      </w:r>
      <w:r>
        <w:rPr>
          <w:rFonts w:ascii="Times New Roman"/>
          <w:b w:val="false"/>
          <w:i w:val="false"/>
          <w:color w:val="000000"/>
          <w:sz w:val="28"/>
        </w:rPr>
        <w:t xml:space="preserve">
      12) 8-2-бабында: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Жерасты қоймалары мен мұнай резервуарларын Барлау, Өндiру, бiрлескен Барлау, Құрылысын салу және (немесе) пайдалану жөнiндегi Мұнай операцияларын жүргiзуге арналған құқық "Жер қойнауы және жер қойнауын пайдалану туралы" Заңмен белгіленген тәртіппен беріледi";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3-тармақта "Теңізде" деген сөз алынып тасталсын; </w:t>
      </w:r>
      <w:r>
        <w:br/>
      </w:r>
      <w:r>
        <w:rPr>
          <w:rFonts w:ascii="Times New Roman"/>
          <w:b w:val="false"/>
          <w:i w:val="false"/>
          <w:color w:val="000000"/>
          <w:sz w:val="28"/>
        </w:rPr>
        <w:t xml:space="preserve">
      4-тармақта "теңiзде" деген сөз алынып тасталсын; </w:t>
      </w:r>
      <w:r>
        <w:br/>
      </w:r>
      <w:r>
        <w:rPr>
          <w:rFonts w:ascii="Times New Roman"/>
          <w:b w:val="false"/>
          <w:i w:val="false"/>
          <w:color w:val="000000"/>
          <w:sz w:val="28"/>
        </w:rPr>
        <w:t xml:space="preserve">
      13) 25-баптың 1-тармағы мынадай мазмұндағы екiншi бөлiкпен толықтырылсын: </w:t>
      </w:r>
      <w:r>
        <w:br/>
      </w:r>
      <w:r>
        <w:rPr>
          <w:rFonts w:ascii="Times New Roman"/>
          <w:b w:val="false"/>
          <w:i w:val="false"/>
          <w:color w:val="000000"/>
          <w:sz w:val="28"/>
        </w:rPr>
        <w:t xml:space="preserve">
      "Жер қойнауын пайдалану жөніндегі операцияларды жүргізуге арналған Контрактiлер концессия, өнімді бөлу, мердiгерлiк, қайтарылатын қызмет көрсету (сервистік Контракт) шарттарының негiзiнде жасалады.  Контрактiнi жасау, орындау, өзгерту немесе тоқтату тәртібi осы Заңға және Қазақстан Республикасының Азаматтық кодексiне сәйкес жүргiзіледi". </w:t>
      </w:r>
      <w:r>
        <w:br/>
      </w:r>
      <w:r>
        <w:rPr>
          <w:rFonts w:ascii="Times New Roman"/>
          <w:b w:val="false"/>
          <w:i w:val="false"/>
          <w:color w:val="000000"/>
          <w:sz w:val="28"/>
        </w:rPr>
        <w:t xml:space="preserve">
      14) 26-бапта: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"мерзiммен" деген сөзден кейiн "алты айға" деген сөздер "алты айға дейiн" сөздерiмен ауыстырылсын; </w:t>
      </w:r>
      <w:r>
        <w:br/>
      </w:r>
      <w:r>
        <w:rPr>
          <w:rFonts w:ascii="Times New Roman"/>
          <w:b w:val="false"/>
          <w:i w:val="false"/>
          <w:color w:val="000000"/>
          <w:sz w:val="28"/>
        </w:rPr>
        <w:t xml:space="preserve">
      "Барлауға Контракт" деген сөздер "Барлау жөнiндегi операцияларды жүргізуге арналған Контракт" деген сөздермен ауыстырылсын; </w:t>
      </w:r>
      <w:r>
        <w:br/>
      </w:r>
      <w:r>
        <w:rPr>
          <w:rFonts w:ascii="Times New Roman"/>
          <w:b w:val="false"/>
          <w:i w:val="false"/>
          <w:color w:val="000000"/>
          <w:sz w:val="28"/>
        </w:rPr>
        <w:t xml:space="preserve">
      "тиістi жұмыс бағдарламаларымен" деген сөздер "жұмыc бағдарламасымен" деген сөздермен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"Барлау бойынша операция жүргiзуге арналған Контрактiнiң мерзiмi, егер Мердiгер Контрактінiң мерзiмi аяқталғанға дейiн үш айдан кешiктiрмей Құзыреттi органға өтiнiш бiлдiрсе, ұзартылуы мүмкін.";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сөйлемдегi "Өндіруге арналған Контракт" деген сөздер "Өндiру жөнiндегі операцияларды жүргiзуге арналған Контракт" деген сөздермен ауыстырылсын"; </w:t>
      </w:r>
      <w:r>
        <w:br/>
      </w:r>
      <w:r>
        <w:rPr>
          <w:rFonts w:ascii="Times New Roman"/>
          <w:b w:val="false"/>
          <w:i w:val="false"/>
          <w:color w:val="000000"/>
          <w:sz w:val="28"/>
        </w:rPr>
        <w:t xml:space="preserve">
      екiншi сөйлемдегі "Өндiруге арналған Контрактiнi" деген сөздер "Өндiру жөнiндегi операцияларды жүргiзуге арналған Контрактiнi" деген сөздермен ауыстырылсын; </w:t>
      </w:r>
      <w:r>
        <w:br/>
      </w:r>
      <w:r>
        <w:rPr>
          <w:rFonts w:ascii="Times New Roman"/>
          <w:b w:val="false"/>
          <w:i w:val="false"/>
          <w:color w:val="000000"/>
          <w:sz w:val="28"/>
        </w:rPr>
        <w:t xml:space="preserve">
      3-сөйлемдегi "Бiрлескен Барлау мен Өндіруге арналған Контракт" деген сөздер "Бiрлескен Барлау мен Өндiру операцияларын жүргiзуге арналған Контракт"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сөйлемде бiрлескен "Барлау мен Өндiруге арналған Контракт" сөздерi "бiрлескен Барлау мен Өндiру жөнiндегi операцияларды жүргiзуге арналған Контракт" деген сөздермен ауыстырылсын; </w:t>
      </w:r>
      <w:r>
        <w:br/>
      </w:r>
      <w:r>
        <w:rPr>
          <w:rFonts w:ascii="Times New Roman"/>
          <w:b w:val="false"/>
          <w:i w:val="false"/>
          <w:color w:val="000000"/>
          <w:sz w:val="28"/>
        </w:rPr>
        <w:t xml:space="preserve">
      "1-тармақпен" деген сөздер "1 және 2-тармақтармен" деген сөздермен ауыстырылсын; </w:t>
      </w:r>
      <w:r>
        <w:br/>
      </w:r>
      <w:r>
        <w:rPr>
          <w:rFonts w:ascii="Times New Roman"/>
          <w:b w:val="false"/>
          <w:i w:val="false"/>
          <w:color w:val="000000"/>
          <w:sz w:val="28"/>
        </w:rPr>
        <w:t xml:space="preserve">
      5-тармақтың екiншi сөйлемi мынадай мазмұнда жазылсын: </w:t>
      </w:r>
      <w:r>
        <w:br/>
      </w:r>
      <w:r>
        <w:rPr>
          <w:rFonts w:ascii="Times New Roman"/>
          <w:b w:val="false"/>
          <w:i w:val="false"/>
          <w:color w:val="000000"/>
          <w:sz w:val="28"/>
        </w:rPr>
        <w:t xml:space="preserve">
      "Контракт шарттарының конкурстық ұсыныстың шарттарымен салыстырғанда Қазақстан Республикасына қатысты пайдасының aз болуы мүмкiн емес".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Контрактінің шарттары тараптардың өзара келiсiмiмен анықталады". </w:t>
      </w:r>
      <w:r>
        <w:br/>
      </w:r>
      <w:r>
        <w:rPr>
          <w:rFonts w:ascii="Times New Roman"/>
          <w:b w:val="false"/>
          <w:i w:val="false"/>
          <w:color w:val="000000"/>
          <w:sz w:val="28"/>
        </w:rPr>
        <w:t xml:space="preserve">
      7-тармақ алынып тасталсын; </w:t>
      </w:r>
      <w:r>
        <w:br/>
      </w:r>
      <w:r>
        <w:rPr>
          <w:rFonts w:ascii="Times New Roman"/>
          <w:b w:val="false"/>
          <w:i w:val="false"/>
          <w:color w:val="000000"/>
          <w:sz w:val="28"/>
        </w:rPr>
        <w:t xml:space="preserve">
      15) 27-бап мынадай редакцияда жазылсын: </w:t>
      </w:r>
      <w:r>
        <w:br/>
      </w:r>
      <w:r>
        <w:rPr>
          <w:rFonts w:ascii="Times New Roman"/>
          <w:b w:val="false"/>
          <w:i w:val="false"/>
          <w:color w:val="000000"/>
          <w:sz w:val="28"/>
        </w:rPr>
        <w:t xml:space="preserve">
      "27-бап. Контрактінi жасау, өзгерту мен тоқтату және мұнай операцияларын тоқтата тұру </w:t>
      </w:r>
      <w:r>
        <w:br/>
      </w:r>
      <w:r>
        <w:rPr>
          <w:rFonts w:ascii="Times New Roman"/>
          <w:b w:val="false"/>
          <w:i w:val="false"/>
          <w:color w:val="000000"/>
          <w:sz w:val="28"/>
        </w:rPr>
        <w:t xml:space="preserve">
      Контрактiнi жасау, өзгерту мен тоқтату және мұнай операцияларын тоқтата тұруға жер қойнауы және жер қойнауын пайдалану туралы заңнамамен белгiленген ереже қолданылады."; </w:t>
      </w:r>
      <w:r>
        <w:br/>
      </w:r>
      <w:r>
        <w:rPr>
          <w:rFonts w:ascii="Times New Roman"/>
          <w:b w:val="false"/>
          <w:i w:val="false"/>
          <w:color w:val="000000"/>
          <w:sz w:val="28"/>
        </w:rPr>
        <w:t xml:space="preserve">
      16) 28-1 және 29-баптар алынып тасталсын; </w:t>
      </w:r>
      <w:r>
        <w:br/>
      </w:r>
      <w:r>
        <w:rPr>
          <w:rFonts w:ascii="Times New Roman"/>
          <w:b w:val="false"/>
          <w:i w:val="false"/>
          <w:color w:val="000000"/>
          <w:sz w:val="28"/>
        </w:rPr>
        <w:t xml:space="preserve">
      17) 30-бапта: </w:t>
      </w:r>
      <w:r>
        <w:br/>
      </w:r>
      <w:r>
        <w:rPr>
          <w:rFonts w:ascii="Times New Roman"/>
          <w:b w:val="false"/>
          <w:i w:val="false"/>
          <w:color w:val="000000"/>
          <w:sz w:val="28"/>
        </w:rPr>
        <w:t xml:space="preserve">
      2-тармақтағы "жұмыс бағдарламаларымен" деген сөздер Контрактiлермен" деген сөзбен ауыстырылсын; </w:t>
      </w:r>
      <w:r>
        <w:br/>
      </w:r>
      <w:r>
        <w:rPr>
          <w:rFonts w:ascii="Times New Roman"/>
          <w:b w:val="false"/>
          <w:i w:val="false"/>
          <w:color w:val="000000"/>
          <w:sz w:val="28"/>
        </w:rPr>
        <w:t xml:space="preserve">
      3- және 4 -тармақтар мынадай редакцияда жазылсын: </w:t>
      </w:r>
      <w:r>
        <w:br/>
      </w:r>
      <w:r>
        <w:rPr>
          <w:rFonts w:ascii="Times New Roman"/>
          <w:b w:val="false"/>
          <w:i w:val="false"/>
          <w:color w:val="000000"/>
          <w:sz w:val="28"/>
        </w:rPr>
        <w:t xml:space="preserve">
      "3. Мердiгер Барлау мен Өндiрудi жүргізу кезiнде кен орындарын әзiрлеудiң оң практикасын басшылыққа алуға мiндеттi. </w:t>
      </w:r>
      <w:r>
        <w:br/>
      </w:r>
      <w:r>
        <w:rPr>
          <w:rFonts w:ascii="Times New Roman"/>
          <w:b w:val="false"/>
          <w:i w:val="false"/>
          <w:color w:val="000000"/>
          <w:sz w:val="28"/>
        </w:rPr>
        <w:t xml:space="preserve">
      4. Барлауды жүзеге асырушы Мердiгер кен орындарын, сынақтық пайдалануды жүргізуге, егер ол Контрактiде көзделсе, құқылы"; </w:t>
      </w:r>
      <w:r>
        <w:br/>
      </w:r>
      <w:r>
        <w:rPr>
          <w:rFonts w:ascii="Times New Roman"/>
          <w:b w:val="false"/>
          <w:i w:val="false"/>
          <w:color w:val="000000"/>
          <w:sz w:val="28"/>
        </w:rPr>
        <w:t xml:space="preserve">
      18) 30-1-бапта: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"30-1-бап. Жұмыс бағдарламасы және Жұмыстардың жылдық бағдарламасы </w:t>
      </w:r>
      <w:r>
        <w:br/>
      </w:r>
      <w:r>
        <w:rPr>
          <w:rFonts w:ascii="Times New Roman"/>
          <w:b w:val="false"/>
          <w:i w:val="false"/>
          <w:color w:val="000000"/>
          <w:sz w:val="28"/>
        </w:rPr>
        <w:t xml:space="preserve">
      1- және 2-тармақтар алынып тасталсын; </w:t>
      </w:r>
      <w:r>
        <w:br/>
      </w:r>
      <w:r>
        <w:rPr>
          <w:rFonts w:ascii="Times New Roman"/>
          <w:b w:val="false"/>
          <w:i w:val="false"/>
          <w:color w:val="000000"/>
          <w:sz w:val="28"/>
        </w:rPr>
        <w:t xml:space="preserve">
      5-тармақта "Мердiгер ұсынған жұмыстар және есеп берулердің бекітiлген жылдық бағдарламасының көшiрмелерi" деген сөздер "жұмыстардың жылдық бағдарламасын келiсу хаттамаларының көшiрмелерi" деген сөздермен ауыстырылсын, "және есеп берулер" деген сөздер алынып тасталсын; </w:t>
      </w:r>
      <w:r>
        <w:br/>
      </w:r>
      <w:r>
        <w:rPr>
          <w:rFonts w:ascii="Times New Roman"/>
          <w:b w:val="false"/>
          <w:i w:val="false"/>
          <w:color w:val="000000"/>
          <w:sz w:val="28"/>
        </w:rPr>
        <w:t xml:space="preserve">
      19) 30-5-бапта: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Мұнайгаз кен орындарын ілеспе және (немесе) табиғи газды ұқсатусыз өнеркәсiптік әзiрлеуге тыйым салынады"; </w:t>
      </w:r>
      <w:r>
        <w:br/>
      </w:r>
      <w:r>
        <w:rPr>
          <w:rFonts w:ascii="Times New Roman"/>
          <w:b w:val="false"/>
          <w:i w:val="false"/>
          <w:color w:val="000000"/>
          <w:sz w:val="28"/>
        </w:rPr>
        <w:t xml:space="preserve">
      мынадай мазмұндағы 1-1 және 1-2-тармақтармен толықтырылсын: </w:t>
      </w:r>
      <w:r>
        <w:br/>
      </w:r>
      <w:r>
        <w:rPr>
          <w:rFonts w:ascii="Times New Roman"/>
          <w:b w:val="false"/>
          <w:i w:val="false"/>
          <w:color w:val="000000"/>
          <w:sz w:val="28"/>
        </w:rPr>
        <w:t xml:space="preserve">
      "1-1. Iлеспе және (немесе) табиғи газды авариялық жағдайды және адамдардың денсаулығы мен қоршаған ортаға төнетiн қауіпті қоспағанда, факелдерде және басқа тәсілмен жағуға тыйым салынады"; </w:t>
      </w:r>
      <w:r>
        <w:br/>
      </w:r>
      <w:r>
        <w:rPr>
          <w:rFonts w:ascii="Times New Roman"/>
          <w:b w:val="false"/>
          <w:i w:val="false"/>
          <w:color w:val="000000"/>
          <w:sz w:val="28"/>
        </w:rPr>
        <w:t xml:space="preserve">
      1-2. Ұңғымаларды сынау және Кен орындарын сынамалы пайдалану кезiнде жер қойнауын пайдалану мен қорғау жөнiндегi мемлекеттiк органның рұқсатымен айрықша жағдайларда ілеспе және (немесе) табиғи  газды жалпы мерзiмi үш жылдан аспайтындай мерзiммен жағуға жол берiледі". </w:t>
      </w:r>
      <w:r>
        <w:br/>
      </w:r>
      <w:r>
        <w:rPr>
          <w:rFonts w:ascii="Times New Roman"/>
          <w:b w:val="false"/>
          <w:i w:val="false"/>
          <w:color w:val="000000"/>
          <w:sz w:val="28"/>
        </w:rPr>
        <w:t xml:space="preserve">
      2-тармақта "1-тармақпен" деген сөздер "1-2-тармақпен" деген сөздермен ауыстырылсын; </w:t>
      </w:r>
      <w:r>
        <w:br/>
      </w:r>
      <w:r>
        <w:rPr>
          <w:rFonts w:ascii="Times New Roman"/>
          <w:b w:val="false"/>
          <w:i w:val="false"/>
          <w:color w:val="000000"/>
          <w:sz w:val="28"/>
        </w:rPr>
        <w:t xml:space="preserve">
      3 және 4-тармақтар алынып тасталсын; </w:t>
      </w:r>
      <w:r>
        <w:br/>
      </w:r>
      <w:r>
        <w:rPr>
          <w:rFonts w:ascii="Times New Roman"/>
          <w:b w:val="false"/>
          <w:i w:val="false"/>
          <w:color w:val="000000"/>
          <w:sz w:val="28"/>
        </w:rPr>
        <w:t xml:space="preserve">
      20) 30-9-бабының 4-тармағындағы "алдын алу шаралары" деген сөздер "ластаудың алдын алу шаралары" деген сөздермен ауыстырылсын; </w:t>
      </w:r>
      <w:r>
        <w:br/>
      </w:r>
      <w:r>
        <w:rPr>
          <w:rFonts w:ascii="Times New Roman"/>
          <w:b w:val="false"/>
          <w:i w:val="false"/>
          <w:color w:val="000000"/>
          <w:sz w:val="28"/>
        </w:rPr>
        <w:t xml:space="preserve">
      21) 31-бапта: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Контрактілік аумақты өзгерту Контрактiге, оның ішінде Геологиялық және (немесе) Таукендік бөлуге тиiстi өзгерiстер енгізу жолымен жүзеге асырылады.";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"бiрыңғай ең төмен, Барлау жүргiзу қажет болған" деген сөздер алынып тасталсын; </w:t>
      </w:r>
      <w:r>
        <w:br/>
      </w:r>
      <w:r>
        <w:rPr>
          <w:rFonts w:ascii="Times New Roman"/>
          <w:b w:val="false"/>
          <w:i w:val="false"/>
          <w:color w:val="000000"/>
          <w:sz w:val="28"/>
        </w:rPr>
        <w:t xml:space="preserve">
      5-тармақтағы "ең төмен, міндеттi" деген сөздер "жұмыс" деген сөздермен ауыстырылсын; </w:t>
      </w:r>
      <w:r>
        <w:br/>
      </w:r>
      <w:r>
        <w:rPr>
          <w:rFonts w:ascii="Times New Roman"/>
          <w:b w:val="false"/>
          <w:i w:val="false"/>
          <w:color w:val="000000"/>
          <w:sz w:val="28"/>
        </w:rPr>
        <w:t xml:space="preserve">
      22) 36-1-бабында: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"мемлекеттiк органның" деген сөздерден кейін "көлiк және коммуникациялар саласында" деген сөздермен толықтырылсын; </w:t>
      </w:r>
      <w:r>
        <w:br/>
      </w:r>
      <w:r>
        <w:rPr>
          <w:rFonts w:ascii="Times New Roman"/>
          <w:b w:val="false"/>
          <w:i w:val="false"/>
          <w:color w:val="000000"/>
          <w:sz w:val="28"/>
        </w:rPr>
        <w:t xml:space="preserve">
      "4 айдан кешiктiрмей" деген сөздер алынып тасталсын; </w:t>
      </w:r>
      <w:r>
        <w:br/>
      </w:r>
      <w:r>
        <w:rPr>
          <w:rFonts w:ascii="Times New Roman"/>
          <w:b w:val="false"/>
          <w:i w:val="false"/>
          <w:color w:val="000000"/>
          <w:sz w:val="28"/>
        </w:rPr>
        <w:t xml:space="preserve">
      мынадай мазмұндағы 9-тармақпен толықтырылсын: </w:t>
      </w:r>
      <w:r>
        <w:br/>
      </w:r>
      <w:r>
        <w:rPr>
          <w:rFonts w:ascii="Times New Roman"/>
          <w:b w:val="false"/>
          <w:i w:val="false"/>
          <w:color w:val="000000"/>
          <w:sz w:val="28"/>
        </w:rPr>
        <w:t xml:space="preserve">
      9. Теңiздiң жер қойнауында мемлекеттiк геологиялық зерттеу үшiн жұмыстарды және (немесе) қызмет көрсетулердi орындауды жүзеге асыратын жеке және заңды тұлғаларға осы баппен көзделген нормалар қолданылады"; </w:t>
      </w:r>
      <w:r>
        <w:br/>
      </w:r>
      <w:r>
        <w:rPr>
          <w:rFonts w:ascii="Times New Roman"/>
          <w:b w:val="false"/>
          <w:i w:val="false"/>
          <w:color w:val="000000"/>
          <w:sz w:val="28"/>
        </w:rPr>
        <w:t xml:space="preserve">
      23) 36-2-бапта: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"арнаулы бағдарлама" деген сөздер "арнаулы бағдарламамен" деген сөздермен ауыстырылсын; </w:t>
      </w:r>
      <w:r>
        <w:br/>
      </w:r>
      <w:r>
        <w:rPr>
          <w:rFonts w:ascii="Times New Roman"/>
          <w:b w:val="false"/>
          <w:i w:val="false"/>
          <w:color w:val="000000"/>
          <w:sz w:val="28"/>
        </w:rPr>
        <w:t xml:space="preserve">
      5-тармақ мынадай мазмұндағы сөйлеммен толықтырылсын: </w:t>
      </w:r>
      <w:r>
        <w:br/>
      </w:r>
      <w:r>
        <w:rPr>
          <w:rFonts w:ascii="Times New Roman"/>
          <w:b w:val="false"/>
          <w:i w:val="false"/>
          <w:color w:val="000000"/>
          <w:sz w:val="28"/>
        </w:rPr>
        <w:t xml:space="preserve">
      "Материалдарға, заттарға, олардың санына және қол жеткiзiлiмдiгiне нормативтер мен талаптарды мемлекеттiк органдар белгiлейдi"; </w:t>
      </w:r>
      <w:r>
        <w:br/>
      </w:r>
      <w:r>
        <w:rPr>
          <w:rFonts w:ascii="Times New Roman"/>
          <w:b w:val="false"/>
          <w:i w:val="false"/>
          <w:color w:val="000000"/>
          <w:sz w:val="28"/>
        </w:rPr>
        <w:t xml:space="preserve">
      24) 36-3-бапта: </w:t>
      </w:r>
      <w:r>
        <w:br/>
      </w:r>
      <w:r>
        <w:rPr>
          <w:rFonts w:ascii="Times New Roman"/>
          <w:b w:val="false"/>
          <w:i w:val="false"/>
          <w:color w:val="000000"/>
          <w:sz w:val="28"/>
        </w:rPr>
        <w:t xml:space="preserve">
      2-баптың 2-тармағында "қорғауға" деген сөз "күзетке" деген сөзбен ауыстырылсын; </w:t>
      </w:r>
      <w:r>
        <w:br/>
      </w:r>
      <w:r>
        <w:rPr>
          <w:rFonts w:ascii="Times New Roman"/>
          <w:b w:val="false"/>
          <w:i w:val="false"/>
          <w:color w:val="000000"/>
          <w:sz w:val="28"/>
        </w:rPr>
        <w:t xml:space="preserve">
      25) 36-6-баптың 1-тармағы мынадай редакцияда жазылсын: </w:t>
      </w:r>
      <w:r>
        <w:br/>
      </w:r>
      <w:r>
        <w:rPr>
          <w:rFonts w:ascii="Times New Roman"/>
          <w:b w:val="false"/>
          <w:i w:val="false"/>
          <w:color w:val="000000"/>
          <w:sz w:val="28"/>
        </w:rPr>
        <w:t xml:space="preserve">
      "Теңізде мұнай операцияларын жүргiзу кезінде қалдықтарды тастауға және көмуге тыйым салынады."; </w:t>
      </w:r>
      <w:r>
        <w:br/>
      </w:r>
      <w:r>
        <w:rPr>
          <w:rFonts w:ascii="Times New Roman"/>
          <w:b w:val="false"/>
          <w:i w:val="false"/>
          <w:color w:val="000000"/>
          <w:sz w:val="28"/>
        </w:rPr>
        <w:t xml:space="preserve">
      26) 41-бапта: </w:t>
      </w:r>
      <w:r>
        <w:br/>
      </w:r>
      <w:r>
        <w:rPr>
          <w:rFonts w:ascii="Times New Roman"/>
          <w:b w:val="false"/>
          <w:i w:val="false"/>
          <w:color w:val="000000"/>
          <w:sz w:val="28"/>
        </w:rPr>
        <w:t xml:space="preserve">
      1)-тармақшадағы "әлемдiк өнеркәсiпте" деген сөздер "халықаралық тәжiрибеде" деген сөздермен ауыстырылсын; </w:t>
      </w:r>
      <w:r>
        <w:br/>
      </w:r>
      <w:r>
        <w:rPr>
          <w:rFonts w:ascii="Times New Roman"/>
          <w:b w:val="false"/>
          <w:i w:val="false"/>
          <w:color w:val="000000"/>
          <w:sz w:val="28"/>
        </w:rPr>
        <w:t xml:space="preserve">
      8)-тармақша мынадай редакцияда жазылсын: </w:t>
      </w:r>
      <w:r>
        <w:br/>
      </w:r>
      <w:r>
        <w:rPr>
          <w:rFonts w:ascii="Times New Roman"/>
          <w:b w:val="false"/>
          <w:i w:val="false"/>
          <w:color w:val="000000"/>
          <w:sz w:val="28"/>
        </w:rPr>
        <w:t xml:space="preserve">
      "Мұнай операцияларын жүргiзу кезiнде Қазақстан Республикасының азаматтары болып табылатын қазақстандық кадрларға артықшылықтар беруге; қаржыландыру көлемi Контрактiмен белгiленеді";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"Құзыреттi органға Жұмыс бағдарламасын iске асыру туралы ақпарат беру"; </w:t>
      </w:r>
      <w:r>
        <w:br/>
      </w:r>
      <w:r>
        <w:rPr>
          <w:rFonts w:ascii="Times New Roman"/>
          <w:b w:val="false"/>
          <w:i w:val="false"/>
          <w:color w:val="000000"/>
          <w:sz w:val="28"/>
        </w:rPr>
        <w:t xml:space="preserve">
      27) 47-бап және оның тақырыбы мынадай редакцияда жазылсын: </w:t>
      </w:r>
      <w:r>
        <w:br/>
      </w:r>
      <w:r>
        <w:rPr>
          <w:rFonts w:ascii="Times New Roman"/>
          <w:b w:val="false"/>
          <w:i w:val="false"/>
          <w:color w:val="000000"/>
          <w:sz w:val="28"/>
        </w:rPr>
        <w:t xml:space="preserve">
      "47-бап. Мемлекеттік экологиялық сараптама </w:t>
      </w:r>
      <w:r>
        <w:br/>
      </w:r>
      <w:r>
        <w:rPr>
          <w:rFonts w:ascii="Times New Roman"/>
          <w:b w:val="false"/>
          <w:i w:val="false"/>
          <w:color w:val="000000"/>
          <w:sz w:val="28"/>
        </w:rPr>
        <w:t xml:space="preserve">
      Белгіленген қызметтiң айналадағы ортаға әсер етуіне мiндеттi түрде баға бере отырып, (АОӘБ) нұсқаулық негiзiнде орындалған Мұнай операцияларының экологиялық-экономикалық негіздемесiне мемлекеттік экологиялық сараптаудың оң қорытындысы теңізде мұнай операцияларын жүргiзуге арналған Контракт қол қою үшiн қажеттi экологиялық негiздеме болып табылады."; </w:t>
      </w:r>
      <w:r>
        <w:br/>
      </w:r>
      <w:r>
        <w:rPr>
          <w:rFonts w:ascii="Times New Roman"/>
          <w:b w:val="false"/>
          <w:i w:val="false"/>
          <w:color w:val="000000"/>
          <w:sz w:val="28"/>
        </w:rPr>
        <w:t xml:space="preserve">
      28) 53-баптың 1-тармағында: </w:t>
      </w:r>
      <w:r>
        <w:br/>
      </w:r>
      <w:r>
        <w:rPr>
          <w:rFonts w:ascii="Times New Roman"/>
          <w:b w:val="false"/>
          <w:i w:val="false"/>
          <w:color w:val="000000"/>
          <w:sz w:val="28"/>
        </w:rPr>
        <w:t xml:space="preserve">
      "немесе халықаралық ұйымға" деген сөздер алынып тасталсын; </w:t>
      </w:r>
      <w:r>
        <w:br/>
      </w:r>
      <w:r>
        <w:rPr>
          <w:rFonts w:ascii="Times New Roman"/>
          <w:b w:val="false"/>
          <w:i w:val="false"/>
          <w:color w:val="000000"/>
          <w:sz w:val="28"/>
        </w:rPr>
        <w:t xml:space="preserve">
      "оның iшiнде акциялардың бақылау пакетiн бөлектеу жолымен" деген сөздер алынып тасталсын; </w:t>
      </w:r>
      <w:r>
        <w:br/>
      </w:r>
      <w:r>
        <w:rPr>
          <w:rFonts w:ascii="Times New Roman"/>
          <w:b w:val="false"/>
          <w:i w:val="false"/>
          <w:color w:val="000000"/>
          <w:sz w:val="28"/>
        </w:rPr>
        <w:t xml:space="preserve">
      "Лицензиялық және Құзырлы органдардың" деген сөздер "Құзырлы органдардың" деген сөзбен ауыстырылсын; </w:t>
      </w:r>
      <w:r>
        <w:br/>
      </w:r>
      <w:r>
        <w:rPr>
          <w:rFonts w:ascii="Times New Roman"/>
          <w:b w:val="false"/>
          <w:i w:val="false"/>
          <w:color w:val="000000"/>
          <w:sz w:val="28"/>
        </w:rPr>
        <w:t xml:space="preserve">
      29) 53-1 баптың 1-тармағы мынадай редакцияда жазылсын: </w:t>
      </w:r>
      <w:r>
        <w:br/>
      </w:r>
      <w:r>
        <w:rPr>
          <w:rFonts w:ascii="Times New Roman"/>
          <w:b w:val="false"/>
          <w:i w:val="false"/>
          <w:color w:val="000000"/>
          <w:sz w:val="28"/>
        </w:rPr>
        <w:t xml:space="preserve">
      "Қазақстан Республикасының аумағында жүзеге асырылатын Мұнай операцияларын жүргiзу жөнiндегi қатынастарға, сондай-ақ теңіздегi Мұнай операцияларына тек қана Қазақстан Республикасының құқығы қолданылады."; </w:t>
      </w:r>
      <w:r>
        <w:br/>
      </w:r>
      <w:r>
        <w:rPr>
          <w:rFonts w:ascii="Times New Roman"/>
          <w:b w:val="false"/>
          <w:i w:val="false"/>
          <w:color w:val="000000"/>
          <w:sz w:val="28"/>
        </w:rPr>
        <w:t xml:space="preserve">
      30) 58-бап мынадай редакцияда жазылсын: </w:t>
      </w:r>
      <w:r>
        <w:br/>
      </w:r>
      <w:r>
        <w:rPr>
          <w:rFonts w:ascii="Times New Roman"/>
          <w:b w:val="false"/>
          <w:i w:val="false"/>
          <w:color w:val="000000"/>
          <w:sz w:val="28"/>
        </w:rPr>
        <w:t xml:space="preserve">
      "58-бап. Дауларды шешу </w:t>
      </w:r>
      <w:r>
        <w:br/>
      </w:r>
      <w:r>
        <w:rPr>
          <w:rFonts w:ascii="Times New Roman"/>
          <w:b w:val="false"/>
          <w:i w:val="false"/>
          <w:color w:val="000000"/>
          <w:sz w:val="28"/>
        </w:rPr>
        <w:t xml:space="preserve">
      1. Контрактінi орындаумен және тоқтатумен байланысты даулар мүмкiндігінше келiссөздер жүргiзу жолымен, немесе Контрактiде бұрын келiсiлген дауларды шешу рәсiмдерiне сәйкес шешiледі. </w:t>
      </w:r>
      <w:r>
        <w:br/>
      </w:r>
      <w:r>
        <w:rPr>
          <w:rFonts w:ascii="Times New Roman"/>
          <w:b w:val="false"/>
          <w:i w:val="false"/>
          <w:color w:val="000000"/>
          <w:sz w:val="28"/>
        </w:rPr>
        <w:t xml:space="preserve">
      2. Егер мұндай даулар осы баптың 1-тармағының ережелерiне сәйкес шешілуі мүмкін болмаса, онда тараптардың кез келгенi дауды шешу үшiн: </w:t>
      </w:r>
      <w:r>
        <w:br/>
      </w:r>
      <w:r>
        <w:rPr>
          <w:rFonts w:ascii="Times New Roman"/>
          <w:b w:val="false"/>
          <w:i w:val="false"/>
          <w:color w:val="000000"/>
          <w:sz w:val="28"/>
        </w:rPr>
        <w:t xml:space="preserve">
      1) Қазақстан Республикасының заңнамасына сәйкес осындай дауларды қарауға уәкiлеттендiрілген Қазақстан Республикасының сот органдарына; </w:t>
      </w:r>
      <w:r>
        <w:br/>
      </w:r>
      <w:r>
        <w:rPr>
          <w:rFonts w:ascii="Times New Roman"/>
          <w:b w:val="false"/>
          <w:i w:val="false"/>
          <w:color w:val="000000"/>
          <w:sz w:val="28"/>
        </w:rPr>
        <w:t xml:space="preserve">
      2) инвестициялар туралы заңнамалық актiлерге сәйкес халықаралық арбитраждық органдарға тапсыра алады. </w:t>
      </w:r>
      <w:r>
        <w:br/>
      </w:r>
      <w:r>
        <w:rPr>
          <w:rFonts w:ascii="Times New Roman"/>
          <w:b w:val="false"/>
          <w:i w:val="false"/>
          <w:color w:val="000000"/>
          <w:sz w:val="28"/>
        </w:rPr>
        <w:t xml:space="preserve">
      3. Контрактiден туындамайтын жер қойнауын қорғау саласындағы дауларды қоса алғанда, осы баптың 1-тармағымен көзделмеген өзге де дауларды, сондай-ақ Жер қойнауын пайдаланушының заңды тұлғалармен және Қазақстан Республикасының азаматтарымен дауларды, егер тараптардың келiсiмiнде өзгеше көзделмесе, Қазақстан Республикасының уәкiлеттi сот органдары шешеді". </w:t>
      </w:r>
    </w:p>
    <w:bookmarkEnd w:id="1"/>
    <w:bookmarkStart w:name="z3" w:id="2"/>
    <w:p>
      <w:pPr>
        <w:spacing w:after="0"/>
        <w:ind w:left="0"/>
        <w:jc w:val="both"/>
      </w:pPr>
      <w:r>
        <w:rPr>
          <w:rFonts w:ascii="Times New Roman"/>
          <w:b w:val="false"/>
          <w:i w:val="false"/>
          <w:color w:val="000000"/>
          <w:sz w:val="28"/>
        </w:rPr>
        <w:t xml:space="preserve">
      2-бап. Осы Заңды қолдануға енгiзу тәртiбi </w:t>
      </w:r>
      <w:r>
        <w:br/>
      </w:r>
      <w:r>
        <w:rPr>
          <w:rFonts w:ascii="Times New Roman"/>
          <w:b w:val="false"/>
          <w:i w:val="false"/>
          <w:color w:val="000000"/>
          <w:sz w:val="28"/>
        </w:rPr>
        <w:t xml:space="preserve">
      Осы Заң жарияланған күнінен бастап күшiне енедi. </w:t>
      </w:r>
    </w:p>
    <w:bookmarkEnd w:id="2"/>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