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0df7" w14:textId="f7b0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Ауғанстанға көмек көрсету бойынша ұсыныстар дайындау жөніндегі ведомствоаралық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желтоқсан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Ауғанстанды соғыстан кейiнгi оңалту процесiне Қазақстан Республикасының қатысуы жөнiндегi ұсыныстарды дайындауды жандандыру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Ауғанстанға көмек көрсету бойынша ведомствоаралық комиссия (бұдан әрi - Комиссия)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  және сауда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Оразбай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Тұтқышбай                 iстер министрлiгi Азия, Таяу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Африка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Шақшақбаев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Шәмiлұлы                  және сауда министрлiгi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Өскiмбаев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Қожамұрат Бейiсұлы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Есенғалиев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Кенжебай Есенғалиұлы            министрiнiң аппараты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Сақыпов    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Еркешұлы           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Транзиттiк саясат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Шәйдiлдинова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Төлеуханқызы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Еңбек және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қамту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 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Әлжанұлы                  сақтау министрлiгi Емдеу-алдын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алу жұмыстары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Әлiбекұлы               министрлiгi Өнер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Әбдiрасылов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Серiкбайұлы            ғылым министрлiгi Жоғары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жоғары оқу орнынан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кәсiптiк бiлiм беру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Қонаев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Асқарұлы                 жағдайлар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Төтенше жағдайлардың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   бақылау агенттiгi Кедендiк кiрiстер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Күрiшбаев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 Ауыл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қойнауын қорғау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Битiмов  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Өмiртай Мақашұлы                қауiпсiздiк комитетi "Барлау"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2003.12.03. N 1229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Ауғанстанды соғыстан кейiнгі оңалтуға Қазақстан Республикасының қатысуы және оған көмек көрсету жөнiндегi ұсыныстарды әзiрлесiн және Қазақстан Республикасының Үкiметiне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жұмыс органы болып Қазақстан Республикасының Индустрия және сауда министрлiгi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