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208b" w14:textId="1812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17 желтоқсандағы N 1715 және 2002 жылғы 1 ақпандағы N 150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24 желтоқсан N 1355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мынадай қаулыларына өзгерiстер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"2002 жылға арналған республикалық бюджет туралы" Қазақстан Республикасының Заңын iске асыру туралы "Қазақстан Республикасы Үкiметiнің 2001 жылғы 27 желтоқсандағы N 1715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қаулысына: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қаулының 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IV. "Шығындар"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"Қорғаныс"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"Төтенше жағдайлар жөнiндегi жұмыстарды ұйымдастыру" деген iшкi функцияда: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308 "Қазақстан Республикасының Төтенше жағдайлар жөнiндегi агенттiгi" деген әкiмшi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"Табиғи және техногендік сипаттағы төтенше жағдайларды жоюды ұйымдастыру"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 "Республикалық жедел құтқару жасағы" деген кiшi бағдарламадағы "27820" деген сан "29820"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"Әскери бөлiмдердi ұстау" деген кiшi бағдарламадағы "253425" деген сан "255873"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 "Аэромобильдi аймақтық жедел құтқару жасақтары" деген кiшi бағдарламадағы "57603" деген сан "61603"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 кiшi бағдарламасы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"Республикалық дағдарыс орталығы" деген кіші бағдарламадағы "12880" деген сан "14880"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Төтенше жағдайлар жөнiндегi агенттiгiнiң республикалық бюджеттiк бағдарламаларының 2002 жылға арналған паспорттарын бекiту туралы" Қазақстан Республикасы Үкiметiнiң 2002 жылғы 1 ақпандағы N 150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3-қосымшасында: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4-тармақтағы "жоғары басшылықтың ерекше кезеңде мемлекетті басқаруда жұмысын ұйымдастыру"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5-тармақтағы "арнайы мақсаттағы "Метеостанса-3" объектiсiн ұстау"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кестесiндегi реттiк нөмiрi 4-жол алынып тасталсын.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