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beb8d" w14:textId="9fbeb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меншiгiне Түркiменстанда әкiмшiлiк ғимараттарын сатып алу туралы</w:t>
      </w:r>
    </w:p>
    <w:p>
      <w:pPr>
        <w:spacing w:after="0"/>
        <w:ind w:left="0"/>
        <w:jc w:val="both"/>
      </w:pPr>
      <w:r>
        <w:rPr>
          <w:rFonts w:ascii="Times New Roman"/>
          <w:b w:val="false"/>
          <w:i w:val="false"/>
          <w:color w:val="000000"/>
          <w:sz w:val="28"/>
        </w:rPr>
        <w:t>Қазақстан Республикасы Үкіметінің қаулысы. 2002 жылғы 24 желтоқсан N 1356</w:t>
      </w:r>
    </w:p>
    <w:p>
      <w:pPr>
        <w:spacing w:after="0"/>
        <w:ind w:left="0"/>
        <w:jc w:val="both"/>
      </w:pPr>
      <w:r>
        <w:rPr>
          <w:rFonts w:ascii="Times New Roman"/>
          <w:b w:val="false"/>
          <w:i w:val="false"/>
          <w:color w:val="000000"/>
          <w:sz w:val="28"/>
        </w:rPr>
        <w:t xml:space="preserve">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 Сыртқы iстер министрлiгiнiң Қазақстан Республикасының Түркiменстандағы Елшiлiгiн әкiмшiлiк орналастыру үшiн Ашгабад қаласы, Гарашсызлык даңғылы, N 11 және N 13 мекен-жайы бойынша орналасқан ғимараттарды (бұдан әрi - Ғимараттар) Қазақстан Республикасының меншiгiне сатып алу туралы ұсынысы қабыл алынсын.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Сыртқы iстер министрлiгiне 2002 жылға арналған республикалық бюджетте "Қазақстан Республикасының дипломатиялық өкiлдiктерiн орналастыру үшiн шет елдерде жылжымайтын мүлiк сатып алу" бағдарламасы бойынша көзделген қаражат есебiнен Ғимараттарды сатып алуға Қазақстан Республикасының Ұлттық Банкi ақы төленетiн күнге белгiлеген бағам бойынша 740000 (жетi жүз қырық мың) АҚШ долларына баламалы сомада қаражат бөлiнсiн.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Қаржы министрлiгi заңнамада белгiленген тәртiппен бөлiнген қаражаттың мақсатты пайдаланылуын бақылауды жүзеге асырсын.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күнінен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