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b3de" w14:textId="776b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27 желтоқсандағы N 1715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24 желтоқсан N 1363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"2002 жылға арналған республикалық бюджет туралы" Қазақстан Республикасының Заңын iске асыру туралы" Қазақстан Республикасы Yкiметiнiң 2001 жылғы 27 желтоқсандағы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"Қоғамдық тәртiп және қауiпсiздiк"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"Құқық қорғау қызметi" деген iшкi функцияда: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"Қазақстан Республикасының Iшкi iстер министрлiгi" деген әкімшi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 "Жүргiзушi куәлiктерiн, көлiк құралдарын мемлекеттiк тiркеуге арналған құжаттарды, нөмiр белгiлерiн жасау"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"Мемлекеттiк тiркеу нөмiрлерi белгiлерiн дайындау" деген кiшi бағдарламадағы "644700" деген сан "718200"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"Жүргiзу куәлiктерiн дайындау" деген кiшi бағдарламадағы "367461" деген сан "293961" деген санмен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