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05aa" w14:textId="0140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кейбiр шешімдеріне өзгерiстер енгізу және кейбiр шешiмдерiнiң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25 желтоқсан N 1366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"Отель Астана" қазақстан-түрiк бiрлескен кәсiпорны" ашық акционерлiк қоғамы тартқан мемлекет кепiлдiк берген қарыздардың кейбiр мәселелерi туралы" Қазақстан Республикасы Yкiметiнiң 2002 жылғы 19 тамыздағы N 923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"Қазақстанның Даму Банкi" деген сөздер "Қазақстан Эксимбанкi"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"Айт-Отель" қазақстан-түрiк бiрлескен кәсiпорны" ашық акционерлiк қоғамы тартқан мемлекет кепiлдiк берген қарыздардың кейбiр мәселелерi туралы" Қазақстан Республикасы Yкiметiнiң 2002 жылғы 20 тамыздағы N 927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"Қазақстанның Даму Банкi", "Қазақстанның Даму Банкiне" деген сөздер тиiсiнше "Қазақстан Эксимбанкi", "Қазақстан Эксимбанкiне"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Республикасының Iшкi iстер министрлiгі Қылмыстық-атқару жүйесiнiң департаментi тартқан мемлекет кепiлдiк берген заемдарға қызмет көрсету туралы" Қазақстан Республикасы Yкiметiнiң 2002 жылғы 3 қыркүйектегi N 969 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"Қазақстанның Даму Банкi" деген сөздер "Қазақстан Эксимбанкi"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Эксимбанкi" жабық акционерлiк қоғамының кейбiр мәселелерi туралы" Қазақстан Республикасы Yкiметiнiң 2001 жылғы 8 қазандағы N 1294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Эксимбанкі" жабық акционерлік қоғамының қызметін оңтайландырудың кейбір мәселелері туралы" Қазақстан Республикасы Үкіметінің 2002 жылғы 23 сәуірдегі N 460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