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27d0" w14:textId="b7e2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30 қаңтардағы N 137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19 наурыз N 137а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"Қазақстан Республикасы Мемлекеттік кіріс министрлігінің 
республикалық бюджеттік бағдарламаларының 2002 жылға арналған паспорттарын 
бекіту туралы" Қазақстан Республикасы Үкіметінің 2002 жылғы 30 қаңтардағы 
N 137  
</w:t>
      </w:r>
      <w:r>
        <w:rPr>
          <w:rFonts w:ascii="Times New Roman"/>
          <w:b w:val="false"/>
          <w:i w:val="false"/>
          <w:color w:val="000000"/>
          <w:sz w:val="28"/>
        </w:rPr>
        <w:t xml:space="preserve"> P020137_ </w:t>
      </w:r>
      <w:r>
        <w:rPr>
          <w:rFonts w:ascii="Times New Roman"/>
          <w:b w:val="false"/>
          <w:i w:val="false"/>
          <w:color w:val="000000"/>
          <w:sz w:val="28"/>
        </w:rPr>
        <w:t>
  қаулысына мынадай өзгеріс пен толықтырулар енгізілсін:
     1-тармақтағы "8" деген сан "26" деген санмен ауыстырылсын;
     осы қаулыға қосымшаға сәйкес 9-26-қосымшалармен толықтырылсын.
     2. Осы қаулы қол қойылған күнінен бастап күшіне енеді.
     Қазақстан Республикасының
         Премьер-Министрі
                                     Қазақстан Республикасы Yкiметiнiң
                                         2002 жылғы 19 наурыздағы
                                            N 137а қаулысына
                                                 қосымша
                                     Қазақстан Республикасы Yкiметiнiң
                                        2002 жылғы 30 қаңтардағы
                                            N 137 қаулысына
                                               N 9 қосымша
Қазақстан Республикасы Мемлекеттiк кiрiс министрлiгi
      2002 жылға арналған 041 "Кеден бекеттерiнiң құрылысы және қайта      
            жаңарту" республикалық бюджеттiк бағдарламасының
                            ПАСПОРТЫ
     1. Құны: 536 000 мың теңге (бес жүз отыз алты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 1995 жылғы 20 шiлдедегi "Қазақстан Республикасындағы кеден 
iсi туралы"  
</w:t>
      </w:r>
      <w:r>
        <w:rPr>
          <w:rFonts w:ascii="Times New Roman"/>
          <w:b w:val="false"/>
          <w:i w:val="false"/>
          <w:color w:val="000000"/>
          <w:sz w:val="28"/>
        </w:rPr>
        <w:t xml:space="preserve"> Z952235_ </w:t>
      </w:r>
      <w:r>
        <w:rPr>
          <w:rFonts w:ascii="Times New Roman"/>
          <w:b w:val="false"/>
          <w:i w:val="false"/>
          <w:color w:val="000000"/>
          <w:sz w:val="28"/>
        </w:rPr>
        <w:t>
  Заңының 3, 11-баптарына сәйкес, Қазақстан 
Республикасы Yкiметiнiң 2000 жылғы 25 ақпан "Қазақстан Республикасының 
кеден қызметiн жетiлдiрудiң 2000-2002 жылдарға арналған тұжырымдамасын 
мақұлдау туралы" N 301  
</w:t>
      </w:r>
      <w:r>
        <w:rPr>
          <w:rFonts w:ascii="Times New Roman"/>
          <w:b w:val="false"/>
          <w:i w:val="false"/>
          <w:color w:val="000000"/>
          <w:sz w:val="28"/>
        </w:rPr>
        <w:t xml:space="preserve"> P000301_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Қазақстан Республикасының бүкiл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шекарасының периметрi бойынша басымды шекаралық кеден бекеттерiн 
дамыту.
     5. Бюджеттiк бағдарламаның мiндеттерi: Қазақстан Республикасының  
шекарасындағы өткiзу пункттерiнiң құрылысы және жарақтандыру, оның ішiнде 
темiр жол терминалдарында. 
     6. Бюджеттiк бағдарламаны жүзеге асырудың іс-шаралар жоспары:
---------------------------------------------------------------------------
Р!Бағдар.!Кіші ! Бағдарлама   !Бағдарламаны (шағын    !Жүзеге!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041         Кеден          Жобалық-сметалық құжат.  Жыл   Қазақстан
                бекеттерiнiң   таманы әзiрлеу және 4    бойы  Республикасы
                құрылысы       темiр жол терминалдарын,       Мемлекеттік
                және қайта     6 бақылау-өткiзу               кіріс 
                жаңарту        пункттерiнің құрылысы;         министрлігі.
                               кеден бекеттерi және           нің Кеден
                               кедендiк инфрақұрылымы         комитеті
                               құрылысы, қайта құру, 
                               кеңейту және күрделi 
                               жөндеуден өткiзу.
                               5 кеден бекеттерiнің 
                               құрылысын аяқтау: Шығыс
                               Қазақстан облысындағы 
                               "Кордон" бақылау-өткiзу
                               пунктi, Батыс Қазақстан
                               облысындағы "Қосаман" 
                               және "Жұмабай" бақылау-
                               өткiзу пункттерi, 
                               Маңғыстау облысындағы
                               "Тұрық" және "Сыртанжал"
                               бақылау-өткiзу пункттерi.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орындаудың болжамды нәтижесi - 4 кедендiк 
темiр жол терминалдары мен 11 кеден бекеттерiн қолданысқа енгiзу, кеден 
бақылауының тиiмдiлiгi мен сапасын, Қазақстан Республикасы мемлекеттiк 
шекарасының қауiпсiздiгi мен қорғауын қамтамасыз ету, бақылау органдары 
қызметкерлерi үшiн әлеуметтік тұрмыстық жағдайлар, сыртқы экономикалық 
қызметке қатысушылар үшiн сервис қызметiн жасау, тауар және көлiк 
құралдарын кедендiк ресiмдеудi тездету, шекаралық аудандардың әлеуметтiк
экономикалық дамуы, мемлекет кiрiсiне түсiмдердi ұлғайту.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2002 жылғы 19 наурыздағы
                                            N 137а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2002 жылғы 30 қаңтардағы
                                            N 137 қаулысына
                                               N 10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Мемлекеттiк кiрiс министрлiгi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2002 жылға арналған 079 "Лицензиарлар функцияларын орындау"
</w:t>
      </w:r>
      <w:r>
        <w:br/>
      </w:r>
      <w:r>
        <w:rPr>
          <w:rFonts w:ascii="Times New Roman"/>
          <w:b w:val="false"/>
          <w:i w:val="false"/>
          <w:color w:val="000000"/>
          <w:sz w:val="28"/>
        </w:rPr>
        <w:t>
                                республикалық бюджеттiк бағдарламасының
</w:t>
      </w:r>
      <w:r>
        <w:br/>
      </w:r>
      <w:r>
        <w:rPr>
          <w:rFonts w:ascii="Times New Roman"/>
          <w:b w:val="false"/>
          <w:i w:val="false"/>
          <w:color w:val="000000"/>
          <w:sz w:val="28"/>
        </w:rPr>
        <w:t>
                                                            ПАСПОРТЫ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Құны: 15 800 мың теңге (он бес миллион сегiз жүз мың теңге).
</w:t>
      </w:r>
      <w:r>
        <w:br/>
      </w:r>
      <w:r>
        <w:rPr>
          <w:rFonts w:ascii="Times New Roman"/>
          <w:b w:val="false"/>
          <w:i w:val="false"/>
          <w:color w:val="000000"/>
          <w:sz w:val="28"/>
        </w:rPr>
        <w:t>
          2. Бюджеттiк бағдарламаның нормативтiк құқықтық негiзi: "Лицензиялау 
туралы" Қазақстан Республикасының 1995 жылғы 17 сәуiрдегi  
</w:t>
      </w:r>
      <w:r>
        <w:rPr>
          <w:rFonts w:ascii="Times New Roman"/>
          <w:b w:val="false"/>
          <w:i w:val="false"/>
          <w:color w:val="000000"/>
          <w:sz w:val="28"/>
        </w:rPr>
        <w:t xml:space="preserve"> Z952200_ </w:t>
      </w:r>
      <w:r>
        <w:rPr>
          <w:rFonts w:ascii="Times New Roman"/>
          <w:b w:val="false"/>
          <w:i w:val="false"/>
          <w:color w:val="000000"/>
          <w:sz w:val="28"/>
        </w:rPr>
        <w:t>
  Заңының 
1-8, 12-26-баптары, "Этиль спиртi және алкоголь өнiмiн өндiру мен 
айналымын мемлекеттiк реттеу туралы" Қазақстан Республикасы 1999 жылғы 16 
шiлдедегi  
</w:t>
      </w:r>
      <w:r>
        <w:rPr>
          <w:rFonts w:ascii="Times New Roman"/>
          <w:b w:val="false"/>
          <w:i w:val="false"/>
          <w:color w:val="000000"/>
          <w:sz w:val="28"/>
        </w:rPr>
        <w:t xml:space="preserve"> Z990429_ </w:t>
      </w:r>
      <w:r>
        <w:rPr>
          <w:rFonts w:ascii="Times New Roman"/>
          <w:b w:val="false"/>
          <w:i w:val="false"/>
          <w:color w:val="000000"/>
          <w:sz w:val="28"/>
        </w:rPr>
        <w:t>
  Заңы, "Этиль спиртi және алкоголь өнiмiн өндiрудi 
лицензиялау, этиль спиртiн сақтау және өткiзу, алкоголь өнiмiн (сырадан 
басқа) сақтау және көтерме өткiзу, сондай-ақ алкоголь өнiмiн (сырадан 
басқа) бөлшек өткiзу" Қазақстан Республикасы Yкiметiнiң 1999 жылғы 27 
тамыздағы N 1258  
</w:t>
      </w:r>
      <w:r>
        <w:rPr>
          <w:rFonts w:ascii="Times New Roman"/>
          <w:b w:val="false"/>
          <w:i w:val="false"/>
          <w:color w:val="000000"/>
          <w:sz w:val="28"/>
        </w:rPr>
        <w:t xml:space="preserve"> P991258_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этиль спиртi және алкоголь өнiмiн 
өндiру мен айналымы қызметiн жүзеге асыру құқығына лицензия беру бөлiгiнде 
Қазақстан Республикасы Мемлекеттiк кiрiс министрлiгiнiң Акцизделетiн 
өнiмдердi өндiру мен айналымын мемлекеттiк бақылау жөнiндегi комитетi
функцияларын атқарумен қамтамасыз ету; этиль спиртi мен алкоголь өнiмiнiң 
айналымын қатаң мемлекеттiк реттеу шарттарында акциздердiң неғұрлым толық 
түсуiн қамтамасыз ету.
</w:t>
      </w:r>
      <w:r>
        <w:br/>
      </w:r>
      <w:r>
        <w:rPr>
          <w:rFonts w:ascii="Times New Roman"/>
          <w:b w:val="false"/>
          <w:i w:val="false"/>
          <w:color w:val="000000"/>
          <w:sz w:val="28"/>
        </w:rPr>
        <w:t>
          5. Бюджеттiк бағдарламаның мiндеттерi: этиль спиртi және алкоголь 
</w:t>
      </w:r>
      <w:r>
        <w:rPr>
          <w:rFonts w:ascii="Times New Roman"/>
          <w:b w:val="false"/>
          <w:i w:val="false"/>
          <w:color w:val="000000"/>
          <w:sz w:val="28"/>
        </w:rPr>
        <w:t>
</w:t>
      </w:r>
    </w:p>
    <w:p>
      <w:pPr>
        <w:spacing w:after="0"/>
        <w:ind w:left="0"/>
        <w:jc w:val="left"/>
      </w:pPr>
      <w:r>
        <w:rPr>
          <w:rFonts w:ascii="Times New Roman"/>
          <w:b w:val="false"/>
          <w:i w:val="false"/>
          <w:color w:val="000000"/>
          <w:sz w:val="28"/>
        </w:rPr>
        <w:t>
өнiмiн өндiру мен айналымы саласындағы қызметтi лицензиялау; этиль спиртi 
және алкоголь өнiмiн өндiру мен айналымын бақылау; бюджетке тиiстi 
салықтарды жинақ; этиль спиртi және алкоголь өнiмiн заңсыз өндiру мен 
айналымына қарсы күрес; алкоголь рыногiнiң көтерме қоймаларын оңтайландыру.
     6. Бюджеттiк бағдарламаны iске асыру жөнiндегi iс-шаралар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079         Лицензиарлар.   700 лицензиатқа қолда.  Жыл   Қазақстан
                дың функция.   ныстағы заңнамаға олар.  ішін. Республикасы.
                ларын орындау  дың сәйкес келетiн за.   де    сының 
                               тына тексеру жүргiзу,          Мемлекеттік
                               оның 490-ы алкоголь            кіріс
                               өнiмiнiң айналымын             министрлігі
                               жүзеге асыратын
                               субъектi және 210-ы
                               этиль спиртi мен алко.
                               голь өнiмiн шығаруды
                               жүзеге асыратын субъек.
                               тiлер. Лицензиаттарды 
                               кешендi зерттеу. Жылына
                               кем дегенде 4 рет жөндеу.
                               ге дәлдеме (реттеу),
                               аялдау және қолданыстағы
                               18 спирт зауыттарында
                               белгiленген спирт өлшей.
                               тiн аппараттарды жұмысқа
                               қосу жөнiндегi жұмыстарды
                               жүргiзу. Орта жылдық 
                               іссапарға жiберiлетiндер
                               саны - 120 адам (1000
                               күн/адам).
                                Қызметтің тиiстi лицен.
                               зиаланатын түрлерiне 
                               2 000-дай дана бланк,
                               35 000 дана бiржолғы
                               көрсеткiштi пломбы, кеңсе
                               тауарлары, картридждердi
                               толтыру, газеттер, журнал.
                               дар және басқа да әдебиет.
                               терге (тамақ өнеркәсiбi,
                               сыра және сусындар, шарап 
                               өнеркәсiбi және басқалар)
                               жазылу.
                                Алкоголь өнiмдерiн шығару
                               көлемiн есепке алудың авто.
                               маттандырылған жүйелерiне 
                               профилактикалық жұмыстармен
                               қызмет көрсету және жүргiзу.
                                Байланыс, почта-телеграфтық
                               байланыс қызметiне төлем.
                                Этиль спиртi мен алкоголь
                               өнiмiнiң импортына конкурс
                               өткiзумен қамтамасыз ету 
                               үшiн бұқаралық ақпарат 
                               құралдарының ресми басылым.
                               дарында 1000 шарш.см-ге
                               дейiнгi көлемде тоқсанына 
                               1-2 реттен жиi емес
                               орналастыру.
                                Республиканың тауар өндi.
                               рушiлерi шығаратын және 
                               елге импортталатын этиль
                               спиртi мен алкоголь өнiмi.
                               нiң үлгiлерiне 3 000 дейiн
                               сынақ жүргiзу.
--------------------------------------------------------------------------
     7. Бюджеттiк бағдарламаны орындауда күтiлетiн нәтижелер: этиль спиртi 
мен алкоголь өнiмiн өндiрудiң болжанған саны - 30 000 мың және бюджетке 
тиiстi болжанған түсiм - 10 900 800 мың теңгенi құрады.
                                     Қазақстан Республикасы Yкiметiнiң
                                         2002 жылғы 19 наурыздағы
                                            N 137а қаулысына
                                                 қосымша
                                     Қазақстан Республикасы Yкiметiнiң
                                        2002 жылғы 30 қаңтардағы
                                            N 137 қаулысына
                                               N 11 қосымша
Қазақстан Республикасы Мемлекеттiк кiрiс министрлiгi
           500 "Қазақстан Республикасы Мемлекеттiк кiрiс 
        министрлiгiнiң жалпы мақсаттағы ақпараттық жүйесi мен
      телекоммуникацияларды сүйемелдеу" республикалық бюджеттік
                бағдарламасының 2002 жылға арналған
                           ПАСПОРТЫ
     1. Құны: 572 933 мың теңге (бес жүз жетпiс екi миллион тоғыз жүз отыз 
үш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 K010209_ </w:t>
      </w:r>
      <w:r>
        <w:rPr>
          <w:rFonts w:ascii="Times New Roman"/>
          <w:b w:val="false"/>
          <w:i w:val="false"/>
          <w:color w:val="000000"/>
          <w:sz w:val="28"/>
        </w:rPr>
        <w:t>
  Кодексi (Салық Кодексi)"; 
Қазақстан Республикасы Президентiнiң "Қазақстан Республикасының 
мемлекеттiк органдары жүйесiн одан әрi реформалау туралы" 1998 жылғы 12 
қазандағы N 4114  
</w:t>
      </w:r>
      <w:r>
        <w:rPr>
          <w:rFonts w:ascii="Times New Roman"/>
          <w:b w:val="false"/>
          <w:i w:val="false"/>
          <w:color w:val="000000"/>
          <w:sz w:val="28"/>
        </w:rPr>
        <w:t xml:space="preserve"> U984114_ </w:t>
      </w:r>
      <w:r>
        <w:rPr>
          <w:rFonts w:ascii="Times New Roman"/>
          <w:b w:val="false"/>
          <w:i w:val="false"/>
          <w:color w:val="000000"/>
          <w:sz w:val="28"/>
        </w:rPr>
        <w:t>
  Жарлығы;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U000427_ </w:t>
      </w:r>
      <w:r>
        <w:rPr>
          <w:rFonts w:ascii="Times New Roman"/>
          <w:b w:val="false"/>
          <w:i w:val="false"/>
          <w:color w:val="000000"/>
          <w:sz w:val="28"/>
        </w:rPr>
        <w:t>
  Жарлығы; Қазақстан Республикасы Yкiметiнiң "Қазақстан 
Республикасы Мемлекеттік кiрiс министрлiгiнiң мәселелерi" 1999 жылғы 25 
ақпандағы N 173  
</w:t>
      </w:r>
      <w:r>
        <w:rPr>
          <w:rFonts w:ascii="Times New Roman"/>
          <w:b w:val="false"/>
          <w:i w:val="false"/>
          <w:color w:val="000000"/>
          <w:sz w:val="28"/>
        </w:rPr>
        <w:t xml:space="preserve"> P990173_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Қазақстан Республикасы 
Мемлекеттiк кiрiс министрлiгінiң, оның құрылымдық және аумақтық 
бөлiмшелерiнде жалпы мақсаттағы ақпараттық жүйесi мен 
телекоммуникациялардың қызмет жасауын қамтамасыз ету.
</w:t>
      </w:r>
      <w:r>
        <w:br/>
      </w:r>
      <w:r>
        <w:rPr>
          <w:rFonts w:ascii="Times New Roman"/>
          <w:b w:val="false"/>
          <w:i w:val="false"/>
          <w:color w:val="000000"/>
          <w:sz w:val="28"/>
        </w:rPr>
        <w:t>
          5. Бюджеттiк бағдарламаның мiндеттерi: ақпараттық жүйесiн 
әкiмшiлiктендiру және сүйемелдеу; Қазақстан Республикасы Мемлекеттiк кiрiс 
министрлiгiнiң, оның құрылымдық және аумақтық бөлiмшелерiнiң
қызметкерлерiн оқыту және кеңес беру, оның ішiнде құжаттарды әзiрлеу; 
телекоммуникациялық байланысты қамтамасыз ету; есептеу техникасының 
құралдарын жөндеу және қызмет көрсету; есептеу техникасы үшiн шығын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материалдары мен қосалқы бөлшектермен қамтамасыз ету; дербес есептеу
техникасы желiлерiн әкiмшiлiктендiру; сервер бөлмелерiн сүйемелдеу және 
қызмет көрсету, оның iшiнде жарақтарды құрастыру және жолға қою қызметi, 
дербес есептеу техникасы желiлерi үшiн жолға қою және жарақтандыру.
     6. Бюджеттiк бағдарламаны жүзеге асырудың iс-шаралар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500         Қазақстан      2001 жылғы 31 мамырдағы  Жыл   Қазақстан
                Республикасы   N МКМ1505/1 "Қазақтеле.  бойы  Республикасы
                Мемлекеттік    ком" ААҚ-мен келiсiм-          Мемлекеттік
                кіріс          шарт бойынша Қазақстан         кіріс
                министрлігі.   Республикасы Мемлекеттiк       министрлігі
                нің жалпы      кiрiс министрлiгiнiң 
                мақсаттағы     орталық аппараты мен ау.
                ақпараттық     мақтық бөлiмшелерiнiң
                жүйесі мен     арасындағы байланысты
                телекоммуни.   қамтамасыз ету бойынша
                кацияларды     телекоммуникациялар
                сүйемелдеу     қызметiн сатып алу.
                               Компьютер жабдықтарының  Жыл   Қазақстан
                               техникалық қызмет көр.   бойы  Республикасы
                               сетуi (700 серверлер,          Мемлекеттік
                               12658 компьютерлер,            кіріс
                               5081 принтерлер); 2001         министрлігі
                               жылғы 24 қазандағы 
                               N МКМ1809/1 "Ұлттық
                               ақпараттық технологиялар"
                               ААҚ-мен келiсiм-шарт 
                               бойынша Қазақстан 
                               Республикасы Мемлекеттiк
                               кiрiс министрлiгi мен
                               оның құрылымдық бөлiмше.
                               лерiнiң ақпараттық жүйе.
                               сiн сүйемелдеу;
                               "Салық есептемесiнiң      Жыл  Қазақстан
                               электронды нысандары"    бойы  Республикасы
                               ақпараттық жүйесiнiң           Мемлекеттік
                               пилоттық жобасын сүйемел.      кіріс
                               деу, оның iшiнде: "New Аgе     министрлігі
                               Тесhnоlоgiеs" ЖАҚ-мен
                               2001 жылғы 3 қазандағы
                               N МКМ 1809/7 шарт бойын.
                               ша инсталляция, кеңес
                               беру, бағдарламалық қам.
                               тамасыз етуге өзгерiстер
                               мен толықтырулар енгiзу
                               - 180 адам-күн.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Салық төлеушiлер үшiн     Жыл  Қазақстан
</w:t>
      </w:r>
      <w:r>
        <w:br/>
      </w:r>
      <w:r>
        <w:rPr>
          <w:rFonts w:ascii="Times New Roman"/>
          <w:b w:val="false"/>
          <w:i w:val="false"/>
          <w:color w:val="000000"/>
          <w:sz w:val="28"/>
        </w:rPr>
        <w:t>
                               және Қазақстан Республика. бойы Республикасы
                               сы Мемлекеттiк кiрiс            Мемлекеттік
                               министрлiгi бөлiмшелерi         кіріс
                               үшiн хабарламаларды кепiл.      министрлігі
                               дi жеткiзудiң ақпараттық
                               жүйесiн сүйемелдеу, оның
                               ішiнде:
                               "New Age Technologies"
                               ЖАҚ-мен 2001 жылғы 3 қазан.
                               дағы N МКМ 1809/7 шарт 
                               бойынша инсталляция, кеңес
                               беру, бағдарламалық қамта.
                               масыз етуге өзгерiстер мен
                               толықтырулар енгiзу - 180 
                               адам-күн.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Жыл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кiрiс министр. бойы Республикасы
                               лiгiнiң ақпараттарды қор.       Мемлекеттік
                               ғау жүйесiнiң ақпараттық        кіріс
                               жүйесiн сүйемелдеу, оның        министрлігі
                               iшiнде: сертификаттау
                               орталығының қызмет етуiн
                               қамтамасыз ету - 1919 
                               адам-күн;
                               техникалық қолдау және 
                               кеңес беру - 300 күнтiз.
                               белiк күн; салық төлеушi.
                               лер үшiн жүйенiң дамуы
                               туралы ақпаратты телехабар.
                               лар үшiн материалдар даярлау.
                               2001 жылғы 8 қарашадағы     Жыл Қазақстан
                               N МКМ 1809/6 "НИЛ Гамма    бойы Республикасы
                               технология" ЖШС келiсiм-        Мемлекеттік
                               шарт бойынша Қазақстан          кіріс
                               Республикасы Мемлекеттiк        министрлігі
                               кiрiс министрлiгiнiң 40
                               маманын оқыту.
                               "IST Vesta" ЖШС-мен 
                               2001 жылғы 8 қазандағы 
                               N МКМ 1109/8 шарт бойынша
                               Қазақстан Республикасы
                               Мемлекеттік кiрiс министр.
                               лiгi жүйесiнiң мамандарын 
                               қашықтық оқыту және
                               тестiден өткiзу пилоттық
                               жобасын сүйемелдеу -
                               42,58 адам-күн.
                               "ЦИФС" РМК-мен 2001 жылғы   Жыл Қазақстан
                               8 қазандағы N МКМ 1109/6   бойы Республикасы
                               шарты бойынша "ҚР МКМ           Мемлекеттік
                               ведомствалық кадрлары"          кіріс
                               ақпараттық жүйесiнiң            министрлігі
                               пилоттық жобасын сүйемел.
                               деу - күнтiзбелiк күн.
                               Қазақстан Республикасы     Жыл  Қазақстан
                               Мемлекеттiк кiрiс минис.  бойы  Республикасы
                               трлігі мен оның құрылым.        Мемлекеттік
                               дық бөлімшелерiнiң              кіріс
                               "Лука-Бюджет" бағдармалық       министрлігі
                               қамтамасыз етудi сүйемелдеу,   
                               оның iшiнде: "Фирма Плюс.
                               Микро". ЖШС-пен 2001 жылғы
                               7 желтоқсандағы N 0312/2 
                               шарты бойынша дерек қорын
                               конвертациялау - 540 адам-
                               күн; ҚР МКМ Кеден комитетi.
                               нiң бағдармалық қамтамасыз
                               етудi инсталляциялау - 1
                               қаттама.
                               Павлодар, Қостанай, Маңғыс. Жыл Қазақстан 
                               тау облыстары бойынша са.  бойы Республикасы
                               лық комитеттерiнде сервер.      Мемлекеттік
                               лiк және коммуникациялық        кіріс
                               қызмет және қолдау көрсету      министрлігі
                               үшiн қажеттi серверлiк бөл.
                               мелердегi жабдықтарды орнату
                               және жолға қою: "АВЗ" 
                               ЖШС-мен 2001 жылғы 21 қараша.
                               дағы N МКМ 1809/4 шарт
                               бойынша желдеткiш жүйесi, 
                               өрт сөндiру, құрылымды
                               кабель жүйесi, электрлiк 
                               қорек жүйесi, бақылау және
                               мүмкiндiктi шектеу жүйесi -
                               1120 адам-күн.
                               Қазақстан Республикасы    Қаңтар Қазақстан
                               Мемлекеттiк кiрiс минис.  шілде  Республи.
                               трлiгi үшiн сатып алын.          касы
                               ған 3 сервердi инсталля.         Мемлекеттік
                               циялау және техникалық           кіріс
                               қолдау көрсету.                  министрлігі
                               Салық заңын түсiндiру    Наурыз  Қазақстан
                               бойынша мултимедийлiк    желтоқ. Республика.
                               орталықты қызмет көрсету сан     сы
                               үшiн қосалқы бөлшектер           Мемлекеттік
                               сатып алу - 1 қаттама.           кіріс
                               Салық органдары үшiн НР  Наурыз  Қазақстан
                               моделдi 1765 принтерлер. мамыр   Республика.
                               ге шығын материалдарды           сы
                               сатып алу.                       Мемлекеттiк
                                                                кiрiс
                                                                министрлiгi
                               Компьютер, коммуникация, Наурыз  Қазақстан
                               желi жабдықтары және     маусым  Республика.
                               iлеспе жабдықтар үшiн            сы
                               шығын материалдары мен           Мемлекеттік
                               қосалқы бөлшектер сатып          кіріс      
                               алу, оның ішiнде:                министрлігі
                               5081 принтерлер үшiн 1200  Сәуір
                               картридж, 8000 компьютер.  мау.
                               лер үшiн 5081 принтерлер.  сым
---------------------------------------------------------------------------
     7. Бюджеттiк бағдарламаны орындаудың болжамды нәтижесi - Қазақстан 
Республикасының Мемлекеттiк кiрiс министрлiгiне және оның құрылымдық 
бөлiмшелерiне хабарламалар, компьютерлiк, желiлiк, коммуникациялық 
ақпараттық жүйесiнiң толассыз жұмыс iстеуiн қамтамасыз ету.
                                     Қазақстан Республикасы Yкiметiнiң
                                         2002 жылғы 19 наурыздағы
                                            N 137а қаулысына
                                                 қосымша
                                     Қазақстан Республикасы Yкiметiнiң
                                        2002 жылғы 30 қаңтардағы
                                            N 137 қаулысына
                                               N 12 қосымша
Қазақстан Республикасы Мемлекеттiк кiрiс министрлiгi
          2002 жылға арналған 501 "Тұтастандырылған салықтық
     ақпараттық жүйе" (ТСАЖ) кедендiк ақпараттық жүйенi сүйемелдеу"
               республикалық бюджеттiк бағдарламасының
                            ПАСПОРТЫ
     1. Құны: 309 289 мың теңге (үш жүз тоғыз миллион екi жүз сексен тоғыз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Кодексi.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 
Мемлекеттiк кiрiс министрлiгiнiң аумақтық салық органдары мен орталық 
аппаратында бiртұтас орталықтандырылған ақпараттық салық жүйесiнiң
жұмыс істеуi.
</w:t>
      </w:r>
      <w:r>
        <w:br/>
      </w:r>
      <w:r>
        <w:rPr>
          <w:rFonts w:ascii="Times New Roman"/>
          <w:b w:val="false"/>
          <w:i w:val="false"/>
          <w:color w:val="000000"/>
          <w:sz w:val="28"/>
        </w:rPr>
        <w:t>
          5. Бюджеттiк бағдарламаның мiндеттерi: Қазақстан Республикасының 
тұтастандырылған салықтық ақпараттық жүйесiн (мәтiн бойынша бұдан әрi ҚР 
ТСАЖ), соның ішiнде жаңа функцияларды ("Төлем көзiнен салық салынатын жеке 
тұлғалардың кiрiстерiнiң есебi", "ҚҚС төлеушiлердi тiркеу. ҚҚС-мен
жазылған шот-фактуралардың тiзiлiмдерiн қабылдау және өңдеу жүйесi", "Бiр 
жолғы талондарды бақылау және есепке алу", "Резидент еместердiң болу 
мерзiмiнiң есебi", "Салықтарды төлеу мерзiмiн ұзарту", "Бақылау-касса 
машиналарын есепке алу және бақылау", "Салық заңнамасын түсiндiру
бойынша мультимедиялық байланыс жүйесi") сүйемелдеу; "Салық аудитiне 
</w:t>
      </w:r>
      <w:r>
        <w:rPr>
          <w:rFonts w:ascii="Times New Roman"/>
          <w:b w:val="false"/>
          <w:i w:val="false"/>
          <w:color w:val="000000"/>
          <w:sz w:val="28"/>
        </w:rPr>
        <w:t>
</w:t>
      </w:r>
    </w:p>
    <w:p>
      <w:pPr>
        <w:spacing w:after="0"/>
        <w:ind w:left="0"/>
        <w:jc w:val="left"/>
      </w:pPr>
      <w:r>
        <w:rPr>
          <w:rFonts w:ascii="Times New Roman"/>
          <w:b w:val="false"/>
          <w:i w:val="false"/>
          <w:color w:val="000000"/>
          <w:sz w:val="28"/>
        </w:rPr>
        <w:t>
электрондық бақылау" ҚР ТСАЖ компонентiнiң атқарымдылығын кеңейту; 
серверлiк бөлмелердi сүйемелдеу, соның iшiнде монтаж және жабдықтарды 
реттеу, жергiлiктi есептеу жүйелерi үшiн төсеу және жабдықтау бойынша 
қызмет көрсету; үздiксiз тамақтандыру көздерiн орнату.
     6. Бюджеттiк бағдарламаны iске асыру жөнiндегi iс-шаралар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501         "Тұтастанды.   Ақпараттық жүйелердi    Қаңтар  Қазақстан
                рылған салық.  тұтастандыру бөлiгiнде  сәуір   Республика.
                тық ақпарат.   ҚР ТСАЖ жүйесiн сүйе.           сының
                тық жүйе"      мелдеу, соның iшiнде:           Мемлекеттік
                (ТСАЖ) кеден.  өзгерiстер мен толық.           кіріс
                дік ақпарат.   тырулар енгiзу, - 7738          министрлігі
                тық жүйені     адам-күн; ҚР ТСАЖ 21 
                сүйемелдеу     әкiмшi, Қазақстан Рес.
                               публикасы Мемлекеттiк 
                               кiрiс министрлiгiнiң 
                               304 маманын оқыту;
                               құжаттаманы әзiрлеу - 
                               1 жинақталым; "ПлюсМикро"
                               фирмасы" ЖШС-пен
                               2001 жылғы 28 қыркүйектегi
                               N МКМ 1109/3 шарт бойын.
                               ша жүйенi дамыту туралы
                               салық төлеушiлерге арнал.
                               ған ақпараттық телехабар.
                               ларға материалдар дайындау.
                               "Төлем көзiнен салық      Сәуір- Қазақстан
                               салынатын жеке тұлғалар.  жел.   Республи.
                               дың кiрiстерiнiң есебi"   тоқ.   касының
                               ақпараттық жүйесiнiң      сан    Мемлекеттік
                               пилоттық жобасын                 кіріс
                               сүйемелдеу, соның ішiн.          министрлігі
                               де: жүйенi сүйемелдеу
                               және әкiмшiлiктендiру -
                               "New Аgе Тесhnоlоgiеs"
                               ЖАҚ-мен 2001 жылғы 21
                               қарашадағы N МКМ 0611/4
                               шарты бойынша 180 
                               адам/күн.
                                "ҚҚС төлеушiлердi тiр.   Сәуір- Қазақстан
                               кеу. ҚҚС-мен жазылған     жел.   Республика.
                               шот-фактуралардың тi.     тоқ.   сының
                               зiлiмдерiн қабылдау       сан    Мемлекеттік
                               және өңдеу жүйесi"               кіріс
                               ақпараттық жүйесiнiң             министрлігі
                               пилоттық жобасын сүйе.
                               мелдеу, соның ішiнде
                               жүйенi сүйемелдеу және
                               әкiмшiлiктендiру - 
                               "New Аgе Тесhnоlоgiеs"
                               ЖАҚ-мен 2001 жылғы 25
                               қыркүйектегi N МКМ 1109/4
                               шарты бойынша 180 
                               адам-күн.
                                Салық заңнамасын түсiн. Қаң.   Қазақстан
                               дiру бойынша мультиме.   тар-   Республика.
                               диялық байланыстың ақпа. жел.   сының
                               раттық жүйесiнiң пилот.  тоқ.   Мемлекеттік
                               тық жобасын сүйемелдеу - сан    кіріс
                               "Қазақтелеком" ААҚ-мен          министрлігі
                               2001 жылғы 12 желтоқсан.
                               дағы N МКМ 1809/5 шарты
                               бойынша 3650 адам-күн.
                                Алматы облысы бойынша  Наурыз- Қазақстан
                               салық комитеттерiнде     маусым Республика.
                               серверлiк және коммуни.         сының
                               кациялық қызмет көрсету         Мемлекеттік
                               мен қолдау үшiн қажетті         кіріс
                               серверлiк бөлмелердiң           министрлігі
                               монтажы және жабдықтарын 
                               реттеу - соның iшiнде 2
                               объектiге: кондиционерлеу;
                               өрт сөндiру жүйелерi;
                               құрылымдалған кабельдi
                               жүйелер; электрмен қорек.
                               тенетiн; мүмкiндiктi
                               бақылау және шектеу
                               жүйелерi.
                                Серверлерде мұрағаттық   Ақпан- Қазақстан
                               ақпараттарды сақтау       наурыз Республика.
                               көлемiн ұлғайтуға ар.            сының
                               налған 300 қатқыл                Мемлекеттік
                               дискiлер сатып алу.              кіріс
                                                                министрлігі
                                "Салық аудитiн электрон. Ақпан- Қазақстан
                               ды бақылау" ҚР ТСАЖ ком.  жел.   Республика.
                               поненттерiн сүйемелдеу,   тоқ.   сының
                               соның ішiнде: бағдарла.   сан    Мемлекеттік
                               малық қамтамасыз етудi           кіріс
                               жетiлдiру, өзгерiстер            министрлігі
                               енгiзу - 1130 адам-күн; 
                               құжаттаманы әзiрлеу - 1
                               жинақталым; 21 әкiмшi, 
                               Қазақстан Республикасы
                               Мемлекеттiк кiрiс 
                               министрлiгiнiң 167 
                               маманын оқыту;
                                жүйелердi дамыту тура.
                               лы салық төлеушiлерге 
                               арналған ақпараттық 
                               телехабарларға материал.
                               дар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ҚР ТСАЖ әзiрленiп жат.   Мау.  Қазақстан
</w:t>
      </w:r>
      <w:r>
        <w:br/>
      </w:r>
      <w:r>
        <w:rPr>
          <w:rFonts w:ascii="Times New Roman"/>
          <w:b w:val="false"/>
          <w:i w:val="false"/>
          <w:color w:val="000000"/>
          <w:sz w:val="28"/>
        </w:rPr>
        <w:t>
                               қан компонентiн сүйемел.  сым-  Республика.
                               деу - 4 жүйе ("Бір жолғы  жел.  сының
                               талондарды бақылау және   тоқ.  Мемлекеттік
                               есепке алу", "Салықтар.   сан   кіріс
                               ды төлеу мерзiмiн ұзарту",      министрлігі
                               "Бақылау-касса машинала.
                               рын есепке алу және 
                               бақылау", "Резидент 
                               еместердiң болу мерзiмi.
                               нiң есебi").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ҚР ТСАЖ жүйесiн сүйе.    Қаң.  Қазақстан
</w:t>
      </w:r>
      <w:r>
        <w:br/>
      </w:r>
      <w:r>
        <w:rPr>
          <w:rFonts w:ascii="Times New Roman"/>
          <w:b w:val="false"/>
          <w:i w:val="false"/>
          <w:color w:val="000000"/>
          <w:sz w:val="28"/>
        </w:rPr>
        <w:t>
                               мелдеу, соның ішiнде:     тар-  Республика.
                                ҚР ТСАЖ нормативтiк-     жел.  сының
                               анықтамалық ақпаратын     тоқ.  Мемлекеттік
                               жүргiзу және көкейтестi   сан   кіріс
                               ету - 15 бiрлiк; резерв.        министрлігі
                               тiк көшiру жүйесiн қайта
                               ұйымдастыру - 217 объектi;
                               жүйенi вирустан қорғауды
                               ұйымдастыру - 217-объектi;
                               жүйенiң мониторингі - 
                               217-объектi; ҚР ТСАЖ
                               жүйесiмен жұмысты оқыту -
                               Қазақстан Республикасы
                               Мемлекеттiк кiрiс министр.
                               лiгiнiң салық органдары 
                               мен орталық аппаратынан
                               216 маман;
                                ҚР ТСАЖ пайдаланушыларды
                               ақпараттық қолдау жүйесi -
                               217 объектi;
                               ААЖ САЛЫҚ автоматтанды.
                               рылған ақпараттық жүйесiн
                               және ҚР ТСАЖ мiндетiне 
                               бағынысты басқа да
                               ақпараттық жүйелердi 
                               сүйемелдеу - 6 объектi.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Наурыз  Қазақстан
</w:t>
      </w:r>
      <w:r>
        <w:br/>
      </w:r>
      <w:r>
        <w:rPr>
          <w:rFonts w:ascii="Times New Roman"/>
          <w:b w:val="false"/>
          <w:i w:val="false"/>
          <w:color w:val="000000"/>
          <w:sz w:val="28"/>
        </w:rPr>
        <w:t>
                               Мемлекеттiк кiрiс ми.    маусым  Республика.
                               нистрлiгiнiң екi салық           сының
                               комитетiнде үздiксiз             Мемлекеттік
                               тамақтандырудың 2 көзiн          кіріс
                               орнату бойынша қызмет            министрлігі
                               көрсетулердi сатып алу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7. Бюджеттiк бағдарламаны орындауда күтiлетiн нәтижелер: салықтық 
әкiмшiлiктендiру процестерiн сүйемелдеу, автоматтандыру, ақпараттың сапасы 
мен жеделдiгiн көтеру, ақпараттық жүйелердiң үздiксiз жұмыс істеуi үшiн 
Қазақстан Республикасы Мемлекеттiк кiрiс министрлiгiнiң аумақтық салық
комитеттерiнде серверлiк үй-жайлар құру, Қазақстан Республикасының  
Мемлекеттiк кiрiс министрлiгiне және оның құрылымдық бөлiмшелерiне 
хабарламалар, компьютерлiк, желiлiк, коммуникациялық жабдықтар жеткiзу.
                                      Қазақстан Республикасы Yкiметiнiң
                                         2002 жылғы 19 наурыздағы
                                             N 137а қаулысына
                                                 қосымша
                                      Қазақстан Республикасы Yкiметiнiң
                                          2002 жылғы 30 қаңтардағы
                                               N 137 қаулысына
                                                 N 13 қосымша
Қазақстан Республикасы Мемлекеттiк кiрiс министрлiгi
        2002 жылға арналған 502 "Iрi кәсiпорындардың мониторингі"
   ақпараттық жүйесiн сүйемелдеу" республикалық бюджеттiк бағдарламасының
                            ПАСПОРТЫ
     1. Құны: 25 546 мың теңге (жиырма бес миллион бес жүз қырық алты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 Z010136_ </w:t>
      </w:r>
      <w:r>
        <w:rPr>
          <w:rFonts w:ascii="Times New Roman"/>
          <w:b w:val="false"/>
          <w:i w:val="false"/>
          <w:color w:val="000000"/>
          <w:sz w:val="28"/>
        </w:rPr>
        <w:t>
  Заңы; "Ірi салық 
төлеушiлердiң мемлекеттiк мониторингiн енгiзу туралы" Қазақстан 
Республикасы Yкiметiнiң 1999 жылғы 30 қазандағы N 1631  
</w:t>
      </w:r>
      <w:r>
        <w:rPr>
          <w:rFonts w:ascii="Times New Roman"/>
          <w:b w:val="false"/>
          <w:i w:val="false"/>
          <w:color w:val="000000"/>
          <w:sz w:val="28"/>
        </w:rPr>
        <w:t xml:space="preserve"> P991631_ </w:t>
      </w:r>
      <w:r>
        <w:rPr>
          <w:rFonts w:ascii="Times New Roman"/>
          <w:b w:val="false"/>
          <w:i w:val="false"/>
          <w:color w:val="000000"/>
          <w:sz w:val="28"/>
        </w:rPr>
        <w:t>
  қаулысы; 
"Қазақстан Республикасы Yкiметiнiң 1999 жылғы 30 қазандағы N 1631 
қаулысына өзгерiстер мен толықтырулар енгiзу туралы" Қазақстан 
Республикасының Yкiметiнiң 2000 жылғы 4 қарашадағы N 1672  
</w:t>
      </w:r>
      <w:r>
        <w:rPr>
          <w:rFonts w:ascii="Times New Roman"/>
          <w:b w:val="false"/>
          <w:i w:val="false"/>
          <w:color w:val="000000"/>
          <w:sz w:val="28"/>
        </w:rPr>
        <w:t xml:space="preserve"> P001672_ </w:t>
      </w:r>
      <w:r>
        <w:rPr>
          <w:rFonts w:ascii="Times New Roman"/>
          <w:b w:val="false"/>
          <w:i w:val="false"/>
          <w:color w:val="000000"/>
          <w:sz w:val="28"/>
        </w:rPr>
        <w:t>
қаулысы;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9 маусымдағы N 788 
</w:t>
      </w:r>
      <w:r>
        <w:rPr>
          <w:rFonts w:ascii="Times New Roman"/>
          <w:b w:val="false"/>
          <w:i w:val="false"/>
          <w:color w:val="000000"/>
          <w:sz w:val="28"/>
        </w:rPr>
        <w:t xml:space="preserve"> P010788_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мемлекеттiң мемлекеттiк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экономикалық саясатын жасау үшiн кәсiпорындардан, ірi салық 
төлеушiлерден ақпарат жинау.
     5. Бюджеттiк бағдарламаның мiндеттерi: бағдарламалық қамтамасыздықты 
сүйемелдеу; ірi кәсiпорындардан есептердiң түскен кезде ақпараттарды 
қорғау жүйесiн ұйымдастыру.
     6. Бюджеттiк бағдарламаны жүзеге асырудың іс-шаралар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502         "Iрi кәсiп.    "Iрi кәсiпорындардың     Жыл   Қазақстан
                орындардың     мониторингi" ақпараттық  бойы  Республикасы
                мониторингі"   жүйесiн сүйемелдеу және        Мемлекеттік
                ақпараттық     қызмет ауқымын кеңейту,        кіріс
                жүйесін        оның iшiнде халықаралық,       министрлігі
                сүйемелдеу     iскерлiк операцияларда 
                               трансферттiк бағалар қол.
                               дану кезiнде мемлекеттiк
                               бақылауға жататын тауар.
                               лардың жекелеген түрлерi.
                               не рыноктағы бағалары 
                               бойынша сыртқы ақпарат 
                               көздерiне қосу - 1 жүйе;
                               Қазақстан Республикасы    Жыл  Қазақстан
                               Мемлекеттiк кiрiс         бойы Республикасы
                               министрлiгінiң ақпарат.        Мемлекеттік
                               тарды қорғау жүйесiнiң         кіріс
                               ақпараттық жүйесiн             министрлігі
                               сүйемелдеу, оның ішiнде:
                               2001 жылғы 8 қарашадағы 
                               N МКМ 1809/6 "НИЛ Гамма
                               технология" ЖШС келiсiм-
                               шарт бойынша; "Тұмар СSР"
                               криптопровайдер бағдар.
                               ламалық қамтамасыздығына
                               өзгерiстер мен толықты.
                               рулар енгiзу - 13324
                               адам-күн.
---------------------------------------------------------------------------
     7. Бюджеттiк бағдарламаны орындаудың болжамды нәтижесi - мемлекеттiң 
мемлекеттiк салық және экономикалық саясатын жасау үшiн кәсiпорындардан, 
iрi салық төлеушiлерден салық және бюджетке төленетiн басқа да мiндеттi 
төлемдер түсiмi бөлiгiнде жасырын көздерiн әшкерлеу.
                                      Қазақстан Республикасы Yкiметiнiң
                                         2002 жылғы 19 наурыздағы
                                             N 137а қаулысына
                                                 қосымша
                                      Қазақстан Республикасы Yкiметiнiң
                                          2002 жылғы 30 қаңтардағы
                                               N 137 қаулысына
                                                 N 14 қосымша
Қазақстан Республикасы Мемлекеттiк кiрiс министрлiгi
      2002 жылға арналған 503 "Акцизделетiн өнiмдер өндiрiсi
       мен айналымын бақылау" ақпараттық жүйесiн сүйемелдеу"
            республикалық бюджеттiк бағдарламасының
                            ПАСПОРТЫ
     1. Құны: 6 720 мың теңге (алты миллион жетi жүз жиырма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 Z990429_ </w:t>
      </w:r>
      <w:r>
        <w:rPr>
          <w:rFonts w:ascii="Times New Roman"/>
          <w:b w:val="false"/>
          <w:i w:val="false"/>
          <w:color w:val="000000"/>
          <w:sz w:val="28"/>
        </w:rPr>
        <w:t>
  Заңының 3-бабы, 
13-бабы; Қазақстан Республикасы Yкiметiнiң қаулысы 2000 жылғы 28 
қарашадағы N 1773  
</w:t>
      </w:r>
      <w:r>
        <w:rPr>
          <w:rFonts w:ascii="Times New Roman"/>
          <w:b w:val="false"/>
          <w:i w:val="false"/>
          <w:color w:val="000000"/>
          <w:sz w:val="28"/>
        </w:rPr>
        <w:t xml:space="preserve"> P001773_ </w:t>
      </w:r>
      <w:r>
        <w:rPr>
          <w:rFonts w:ascii="Times New Roman"/>
          <w:b w:val="false"/>
          <w:i w:val="false"/>
          <w:color w:val="000000"/>
          <w:sz w:val="28"/>
        </w:rPr>
        <w:t>
  "Қазақстан Республикасы Мемлекеттiк кiрiс 
министрлiгiнiң Акцизделетiн өнiмдер өндiрiсi мен айналымын мемлекеттiк 
бақылау жөнiндегi комитетiнiң мәселелерi" қаулысы "Қазақстан 
Республикасының аумағында Мұнай өнiмдерiнiң айналымын мемлекеттiк реттеудi 
күшейту жөнiндегi бағдарлама туралы" Қазақстан Республикасы Yкiметiнiң 
2000 жылғы 2 наурыздағы N 339  
</w:t>
      </w:r>
      <w:r>
        <w:rPr>
          <w:rFonts w:ascii="Times New Roman"/>
          <w:b w:val="false"/>
          <w:i w:val="false"/>
          <w:color w:val="000000"/>
          <w:sz w:val="28"/>
        </w:rPr>
        <w:t xml:space="preserve"> P000339_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тиiстi қызмет түрлерiне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лицензиясы бар кәсiпорындардың акцизделетiн өнiмдер өндiрiсi мен айналымын 
бақылауды қамтамасыз ету.
     5. Бюджеттiк бағдарламаның мiндеттерi: "Акцизделетiн өнiмдер өндiрiсi 
мен айналымын бақылау" жүйесiн сүйемелдеу; Акцизделетiн өнiмдер өндiрiсi 
мен айналымын мемлекеттiк бақылау жөнiндегi комитетiнiң құрылымдық 
бөлiмшелерiн жергiлiктi есептеу желiсiн салу үшiн коммуникациялық 
жабдықтармен қамтамасыз ету.
     6. Бюджеттiк бағдарламаны жүзеге асырудың іс-шаралар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503         "Акцизделетiн  "Акцизделетiн өнiмдер   Маусым- Қазақстан
                өнімдер өндi.  өндірiсi мен айналымын  жел.    Республика.
                рісі мен айна. бақылау" ақпараттық     тоқ.    сы
                лымын бақылау" жүйесiн сүйемелдеу,     сан     Мемлекеттік
                ақпараттық     оның ішiнде қор база.           кіріс
                жүйесін        сын әкiмшiлiктендiру,           министрлігі
                сүйемелдеу     есептiлiктi қалыптас.
                               тыру - 1 жүйе.
                               Акцизделетiн өнiмдер    Сәуір-
                               өндiрiсi мен айналымын  тамыз
                               мемлекеттiк бақылау 
                               жөнiндегi комитетiнiң
                               құрылымдық бөлiмшелерiн
                               жергiлiктi есептеу желi.
                               сiн салу үшiн коммуника.
                               циялық жабдықтарын сатып
                               алу - 20 пайдаланушылар 
                               бойынша 10 объект.
--------------------------------------------------------------------------
     7. Бюджеттiк бағдарламаны орындаудың болжамды нәтижесi - 
"Акцизделетiн өнiмдер өндiрiсi мен айналымын бақылау" ақпараттық жүйесiнің 
толассыз қызмет етуi, алкоголь, мұнай және темекi өнiмдерiнiң өндiрiсi мен 
айналымын бақылау және талдау жасау мақсатында жедел және нақты
ақпараттарды алу.
                                      Қазақстан Республикасы Yкiметiнiң
                                         2002 жылғы 19 наурыздағы
                                             N 137а қаулысына
                                                 қосымша
                                      Қазақстан Республикасы Yкiметiнiң
                                          2002 жылғы 30 қаңтардағы
                                               N 137 қаулысына
                                                 N 15 қосымша
Қазақстан Республикасы Мемлекеттiк кiрiс министрлiгi
        2002 жылға арналған 504 "КААЖ" кедендiк ақпараттық жүйенi
          сүйемелдеу" республикалық бюджеттiк бағдарламасының
                             ПАСПОРТЫ
     1. Құны: 333 443 мың теңге (үш жүз отыз үш миллион төрт жүз қырық үш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 кеден органдарының қызметiн жетiлдiру жөнiндегi шаралар 
туралы" Қазақстан Республикасы Yкiметiнiң 1996 жылғы 12 қыркүйектегi N 
1112  
</w:t>
      </w:r>
      <w:r>
        <w:rPr>
          <w:rFonts w:ascii="Times New Roman"/>
          <w:b w:val="false"/>
          <w:i w:val="false"/>
          <w:color w:val="000000"/>
          <w:sz w:val="28"/>
        </w:rPr>
        <w:t xml:space="preserve"> P961112_ </w:t>
      </w:r>
      <w:r>
        <w:rPr>
          <w:rFonts w:ascii="Times New Roman"/>
          <w:b w:val="false"/>
          <w:i w:val="false"/>
          <w:color w:val="000000"/>
          <w:sz w:val="28"/>
        </w:rPr>
        <w:t>
  қаулысы; "2000-2002 жылдарға арналған Қазақстан 
Республикасының кеден қызметiн жетiлдiру тұжырымдамасын мақұлдау туралы" 
Қазақстан Республикасы Yкiметiнiң 2000 жылғы 25 ақпандағы N 301  
</w:t>
      </w:r>
      <w:r>
        <w:rPr>
          <w:rFonts w:ascii="Times New Roman"/>
          <w:b w:val="false"/>
          <w:i w:val="false"/>
          <w:color w:val="000000"/>
          <w:sz w:val="28"/>
        </w:rPr>
        <w:t xml:space="preserve"> P000301_ </w:t>
      </w:r>
      <w:r>
        <w:rPr>
          <w:rFonts w:ascii="Times New Roman"/>
          <w:b w:val="false"/>
          <w:i w:val="false"/>
          <w:color w:val="000000"/>
          <w:sz w:val="28"/>
        </w:rPr>
        <w:t>
қаулысы; "Қазақстан Республикасының кеден органдарын автоматтандыру 
туралы" Қазақстан Республикасы Премьер-Министрiнiң 1996 жылғы 7 қазандағы 
N 472-ө  
</w:t>
      </w:r>
      <w:r>
        <w:rPr>
          <w:rFonts w:ascii="Times New Roman"/>
          <w:b w:val="false"/>
          <w:i w:val="false"/>
          <w:color w:val="000000"/>
          <w:sz w:val="28"/>
        </w:rPr>
        <w:t xml:space="preserve"> R960472_ </w:t>
      </w:r>
      <w:r>
        <w:rPr>
          <w:rFonts w:ascii="Times New Roman"/>
          <w:b w:val="false"/>
          <w:i w:val="false"/>
          <w:color w:val="000000"/>
          <w:sz w:val="28"/>
        </w:rPr>
        <w:t>
  өкiмi.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 кеден  
қызметiнiң Кедендiк автоматтандырылған ақпараттық жүйесiн жұмыс жағдайында 
ұстау, кеден алымдары мен бюджетке төлемдер аударымдарын көтеру мақсатымен 
кедендiк ресiмдеу процестерiн автоматтандыру, сыбайлас жемқорлыққа қарсы 
күрес, жүк кеден декларациясының электронды көшiрмелерiнiң дерекқорын
орталықтандырып жасау, Қазақстан Республикасының кеден органдары  
қызметiнiң негiзгi көрсеткiшiнiң мониторингiн мүдделi министрлiктер мен 
ведомостволарға беру үшiн Қазақстан Республикасы сыртқы саудасының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қалыптасқан статистика базасы негiзiнде енгiзу.
     5. Бюджеттiк бағдарламаның мiндеттерi: Қазақстан Республикасы кеден 
қызметiнiң ақпараттық жүйелерiнiң тұрақты жұмыс істеуiн қамтамасыз ету, 
ақпараттық жүйелердi сүйемелдеу.
     6. Бюджеттiк бағдарламаны iске асыру жөнiндегi iс-шаралар жоспары:
---------------------------------------------------------------------------
Р!Бағдар.!Кіші ! Бағдарлама   !  Бағдарламаны (шағын  !Іске  !  Жауапты
/!лама   !бағ. !(шағын бағдар.!  бағдарламаны) жүзеге !асыру !орындаушылар
с!коды   !дар. ! лама) атауы  !     асыру бойынша     !мерзі.!
N!       !лама.!              !      іс-шаралар       !мі    !
 !       !коды !              !                       !      !
 !       !     !              !                       !      !
---------------------------------------------------------------------------
1!   2   !  3  !        4     !        5              !   6  !     7     
---------------------------------------------------------------------------
1   504         "КААЖ"         Дерекқордың 79 серверi.  Жыл   Қазақстан
                кедендік       не техникалық қызмет    ішінде Республикасы
                ақпараттық     көрсету. Дерекқордың           Мемлекеттік
                жүйені сүйе.   серверлерiн жүйелi-            кіріс
                мелдеу         техникалық қолдауға            министрлігі.
                               төлем, дерекқор сервер.        нің Кеден
                               лерiн кепiлдеме және           комитеті
                               кепілдемеден кейін 
                               жөндеумен қамтамасыз 
                               ету. Дерекқор сервер.
                               лерiнiң жүйелi тұғыр.
                               намасын уақытылы 
                               жаңарту жөнiндегi
                               жұмыстарға төлем.
                               Кедендiк автоматтанды.
                               рылған ақпарат жүйесi 
                               шеңберiнде жұмыс
                               iстейтiн компьютерлiк 
                               жабдықтарды сүйемелдеу
                               жөнiндегi жұмыстарға
                               төлем - 2000-ден аса 
                               дана есептеушi және 
                               офистiк техникалар.
                               "Әмбебеп" автоматтанды.
                               рылған жұмыс орнымен 
                               қолданбалы бағдарлама.
                               лық қамтамасыз етудi
                               сүйемелдеу, Қазақстан
                               Республикасының заңнама
                               базасына сәйкес 
                               қолданбалы бағдарлама.
                               лық қамтамасыз ету 
                               модулiн жетiлдiру және
                               актуалдандыру.
                               Арналар байланысына 
                               берiлетiн төлем. 
                               Деректер беретiн 
                               Республикалық желiнiң
                               телекоммуникациялық
                               жабдықтарына техникалық
                               қызмет көрсету.
                               Informix дерекқорын 
                               басқару жүйесiн қолдау 
                               жөнiнде жұмыстар  
                               жүргізу.
                               Жүйелi техникалық
                               қолдау шеңберiнде
                               Қазақстан Республикасы 
                               кеден органдарының 15 
                               қызметкерiне оқыту
                               жүргізу.
                               RОLАР-орталық аппарат.
                               ты-бағдарламалық 
                               кешенiн сүйемелдеу,
                               талдау құралдарын 
                               уақытылы жаңарту
                               жүйесiнiң орнықты жұмыс
                               істеуiн қамтамасыз ету.
                               1500 қосу нүктелерiне 
                               79 жергілiктi есептеу 
                               желiсi бойынша жұмыстар
                               жүргізу.
---------------------------------------------------------------------------
     7. Бюджеттiк бағдарламаны орындауда күтiлетiн нәтижелер: 79 
кешенді-автоматтандырылған кеден бекеттерi мен кеден басқармаларын 
iркiлiссiз жұмыспен қамтамасыз ету, жүк кеден декларациясы электронды 
көшiрмелерiнiң дерекқор серверлерiн техникалық қолдауды қамтамасыз ету, 
есептеушi және офистiк техникаларды техникалық сүйемелдеу.
                                      Қазақстан Республикасы Yкiметiнiң
                                         2002 жылғы 19 наурыздағы
                                             N 137а қаулысына
                                                 қосымша
                                      Қазақстан Республикасы Yкiметiнiң
                                          2002 жылғы 30 қаңтардағы
                                               N 137 қаулысына
                                                 N 16 қосымша
Қазақстан Республикасы Мемлекеттiк кiрiс министрлiгi
   2002 жылға арналған 505 "Қазақстан Республикасы салық төлеушiлерiнiң    
      және салық салу объектiлерiнiң мемлекеттiк тiзiлiмi" ақпараттық      
       жүйесiн сүйемелдеу" республикалық бюджеттiк бағдарламаның
                                ПАСПОРТЫ
     1. Құны: 39 033 мың теңге (отыз тоғыз миллион отыз үш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Кодексiнiң (Салық Кодексi) 
529-бабына сәйкес; Қазақстан Республикасы Yкiметiнiң 2000 жылғы 30 
маусымдағы "Қазақстан Республикасының салық төлеушiлерiн есепке алудың 
автоматтандырылған бiрыңғай деректер банкiн құру туралы" N 991 қаулысы; 
Қазақстан Республикасы Yкiметiнiң 2001 жылғы 23 шiлдедегi "Қазақстан 
Республикасы Yкiметiнiң 2000 жылғы 30 маусымдағы N 991 қаулысына 
өзгерiстер енгiзу туралы" N 992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"Қазақстан Республикасы салық 
төлеушiлерiнiң және салық салу объектiлерiнiң мемлекеттiк тiзiлiмi" 
ақпараттық жүйесiнiң толассыз қызмет етуiн қамтамасыз ету.
</w:t>
      </w:r>
      <w:r>
        <w:br/>
      </w:r>
      <w:r>
        <w:rPr>
          <w:rFonts w:ascii="Times New Roman"/>
          <w:b w:val="false"/>
          <w:i w:val="false"/>
          <w:color w:val="000000"/>
          <w:sz w:val="28"/>
        </w:rPr>
        <w:t>
          5. Бюджеттiк бағдарламаның мiндеттерi: жүйенi сүйемелдеу; уәкiлеттi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органдармен (статистика органдары, заңды және жеке тұлғаларды, салық салу 
объектiлерiн мемлекеттiк тiркеудi жүзеге асыратын органдары, рұқсаттылық 
және тiркеу маңызы бар құжаттарды беретiн, және Қазақстан Республикасы 
Yкiметi айқындайтын басқа да уәкiлеттi органдармен) интерфейс жасау.
     6. Бюджеттiк бағдарламаны жүзеге асырудың іс-шаралар жоспары:
---------------------------------------------------------------------------
Р!Бағдар.!Кіші !  Бағдарлама  !  Бағдарламаны (шағын  !Жүзеге!  Жауапты
/! лама  !бағ. !(шағын бағдар.!  бағдарламаны) жүзеге !асыру !орындаушылар
с! коды  !дар. ! лама) атауы  !     асыру бойынша     !мерзі.!
N!       !лама.!              !      іс-шаралар       !мі    !
 !       !коды !              !                       !      !
 !       !     !              !                       !      !
---------------------------------------------------------------------------
1!   2   !  3  !        4     !        5              !   6  !     7     
---------------------------------------------------------------------------
1   505        "Қазақстан    "Қазақстан Республикасы  Маусым- Қазақстан 
               Республикасы  салық төлеушiлерiнiң     желтоқ. Республикасы 
               салық төлеу.  және салық салу          сан     Мемлекеттік
               шiлерiнiң     объектiлерiнің мемле.            кіріс
               және салық    кеттік тiзiлiмiн"                министрлігі 
               салу объектi. ақпараттық жүйесiн
               лерiнiң       сүйемелдеу, оның ішiнде:
               мемлекеттiк   ҚР ҰАИҚ тiркеу мәлімет. 
               тiзiлiмiн"    терiн, өндiрiстiк емес
               ақпараттық    төлемдердi жаңғырту,
               жүйесiн       ақпаратты берушi клиент
               сүйемелдеу    ұсыныстарынан мәлiмет.
                             тердi қабылдау және
                             өңдеудi, есептiлiктi 
                             қалыптастыру, мәлiмет.
                             тердiң мониторингі және
                             талдау - 1 жүйе;
                             уәкiлеттi органдармен 
                             (статистика органдары, 
                             заңды және жеке
                             тұлғаларды, салық салу
                             объектiлерiн мемлекеттік
                             тiркеудi жүзеге асыратын
                             органдары, рұхсаттылық 
                             және тiркеу маңызы бар 
                             құжаттарды беретiн, және
                             Қазақстан Республикасы
                             Yкiметi айқындайтын 
                             басқа да уәкiлетті
                             органдармен) интерфейс 
                             жасау - 10 объект.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орындаудың болжамды нәтижесi: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салық төлеушiлерiнiң және салық салу объектiлерiнiң 
мемлекеттiк тiзiлiмi" ақпараттық жүйесiнiң толассыз қызмет етуiн 
қамтамасыз ету, уәкiлеттi органдардан (статистика органдары, заңды және 
жеке тұлғаларды, салық салу объектiлерiн мемлекеттiк тiркеудi жүзеге 
асыратын органдары, рұхсаттылық және тiркеу маңызы бар құжаттарды беретiн, 
және Қазақстан Республикасы Yкiметi айқындайтын басқа да уәкiлеттi 
органдар) ақпараттар алу.
                                      Қазақстан Республикасы Yкiметiнiң
                                         2002 жылғы 19 наурыздағы
                                             N 137а қаулысына
                                                 қосымша
                                      Қазақстан Республикасы Yкiметiнiң
                                          2002 жылғы 30 қаңтардағы
                                               N 137 қаулысына
                                                 N 17 қосымша
Қазақстан Республикасының Мемлекеттік кiрiс министрлiгi
     2002 жылға арналған 600 "Қазақстан Республикасы Мемлекеттiк кiрiс     
           министрлiгiнiң жалпы мақсаттағы ақпараттық жүйесi мен           
                 телекоммуникацияларды құру және дамыту"
                республикалық бюджеттiк бағдарламасының
                                ПАСПОРТЫ
     1. Құны: 263 859 мың теңге (екi жүз алпыс үш миллион сегiз жүз елу 
тоғыз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Кодексi; "Қазақстан 
Республикасы мемлекеттiк органдарының жүйесiн одан әрi реформалау туралы" 
Қазақстан Республикасы Президентiнiң 1998 жылғы 12 қазандағы N 4114 
Жарлығы;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Жарлығы;      
"Қазақстан Республикасы Мемлекеттiк кiрiс министрлiгiнiң мәселелерi" 
Қазақстан Республикасы Yкiметiнiң 1999 жылғы 25 ақпандағы N 173 қаулысы.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 
Мемлекеттiк кiрiс министрлiгiнiң, оның құрылымдық және аумақтық 
бөлiмшелерiнде жалпы мақсаттағы ақпараттық жүйе мен телекоммуникацияларды 
құру және дамыту.
</w:t>
      </w:r>
      <w:r>
        <w:br/>
      </w:r>
      <w:r>
        <w:rPr>
          <w:rFonts w:ascii="Times New Roman"/>
          <w:b w:val="false"/>
          <w:i w:val="false"/>
          <w:color w:val="000000"/>
          <w:sz w:val="28"/>
        </w:rPr>
        <w:t>
          5. Бюджеттiк бағдарламаның мiндеттерi: "Салық есептемесiнiң 
электронды нысандары", "Салық төлеушiлерге және Қазақстан Республикасы 
Мемлекеттiк кiрiс министрлiгiнiң бөлiмшелерiне арналған кепiл 
хабарламаларды жеткiзу жүйесi", "ҚР МКМ ведомствалық кадрлары", "ҚР МКМ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қызметкерлерiн дистанциялық оқыту және тестiден өткiзу орталығы" 
ақпараттық жүйелерiнiң пилоттық жобаларын құру, үш салық комитетiне 
серверлiк үй жайлар үшiн жабдықтар сатып алу; "Тұтастандырылған салықтық 
ақпараттық жүйе - 2" пилоттық аймағы үшiн серверлер сатып алу.
     6. Бюджеттік бағдарламаны iске асыру жөнiндегi iс-шаралар жоспары:
---------------------------------------------------------------------------
Р!Бағдар.!Кіші !  Бағдарлама  !  Бағдарламаны (шағын  !Іске  !  Жауапты
/!ламаның!бағ. !(шағын бағдар.!  бағдарламаны) жүзеге !асыру !орындаушылар
с! коды  !дар. ! лама) атауы  !     асыру бойынша     !мерзі.!
N!       !лама.!              !      іс-шаралар       !мі    !
 !       !ның  !              !                       !      !
 !       !коды !              !                       !      !
---------------------------------------------------------------------------
1!   2   !  3  !        4     !        5              !   6  !     7     
---------------------------------------------------------------------------
1   600        Қазақстан     Павлодар, Қостанай,      Қаңтар- Қазақстан
               Республикасы  Маңғыстау облыстары       шілде  Республикасы
               Мемлекеттiк   бойынша салық комитет.           Мемлекеттік
               кiрiс         терiне серверлiк                 кіріс
               министрлiгi.  бөлмелер үшiн жабдықтар          министрлігі
               нiң жалпы     сатып алу: "АВ8" ЖШС-
               мақсаттағы    мен 2001 жылғы 21 
               ақпараттық    қарашадағы N МКМ 1809/4 
               жүйесi мен    шарт бойынша кондицио.
               телекоммуни.  нерлеу жүйесi - 3 жүйе; 
               кацияларды    газ өртiн өшiру және 
               құру және     өрт дабылы жүйесi - 3
               дамыту        жүйе; 5 санатты RiT SCS
                             құрылымдалған кабелдiк 
                             жүйе - 3 жүйе; электрмен
                             қоректендiру жүйесi - 3 
                             жүйе; бақылау және 
                             мүмкiндiктi шектеу 
                             жүйесi.
                             "Салық есептемесiнiң     Қаңтар- Қазақстан
                             электронды нысандары"    сәуiр   Республикасы
                             ақпараттық жүйесiнiң             Мемлекеттiк 
                             пилоттық жобасын әзiрлеу         кіріс
                             - 1 жүйе, соның iшiнде:          министрлігі
                             5 объектiге бағдарламалық
                             қамтамасыз ету, әзiрлеу
                             және енгізу; СD-дискiсiне
                             бағдарламалық қамтамасыз 
                             етудi тираждау - 65054 
                             дана; "New Age 
                             Technologies" ЖАҚ-мен 
                             2001 жылғы 3 қазандағы
                             N МКМ 1809/7 шарт
                             бойынша жүйенi құру мен
                             дамыту туралы салық 
                             төлеушiлерге арналған
                             ақпараттық теле хабарларға
                             материалдар және ұзақтығы 
                             30 секундтық 5 видео-ролик
                             әзiрлеу.   
                             "ҚР МКМ ведомствалық     Қаңтар- Қазақстан 
                             кадрлары" пилоттық       сәуір   Республикасы
                             жобасын әзiрлеу - 1              Мемлекеттік  
                             жүйе, соның iшiнде:              кіріс
                             5 объектiге                      министрлігі  
                             бағдарламалық қамтамасыз 
                             етудi әзiрлеу және енгiзу;
                             құжаттама әзiрлеу -
                             1 жинақталым; Қазақстан
                             Республикасы Мемлекеттік
                             кiрiс министрлiгінiң 
                             және оның құрылымдық 
                             бөлiмшелерiнiң
                             мамандарын оқыту - 
                             115 адам; "ЦИФС"
                             РМК-мен 2002 жылғы 
                             8 қазандағы N МКМ 1109/6
                             шарты бойынша жүйенi
                             құру мен дамыту туралы 
                             салық төлеушiлерге 
                             арналған ақпараттық теле
                             хабарларға материалдар
                             әзiрлеу.
                             "ҚР МКМ қызметкерлерiн   Қаңтар- Қазақстан
                             дистанциялық оқыту және  ақпан   Республикасы
                             тестiден өткiзу орталығы"        Мемлекеттік 
                             пилоттық жобасын әзiрлеу -       кіріс
                             1 жүйе, соның iшiнде: 3          министрлігі
                             объектiге бағдарламалық 
                             қамтамасыз етудi
                             әзiрлеу және енгізу; 
                             құжаттама әзiрлеу -
                             1 жинақталым; Қазақстан 
                             Республикасы Мемлекеттiк
                             кiрiс министрлiгiнiң
                             және оның құрылымдық 
                             бөлiмшелерiнiң мамандарын
                             оқыту - 57 адам; "IST
                             Vesta" ЖШС-мен 2002 жылғы 
                             8 қазандағы N МКМ 1109/6
                             шарт бойынша жүйенi құру
                             мен дамыту туралы салық 
                             төлеушiлерге арналған
                             ақпараттық теле хабарларға
                             материалдар әзiрлеу.
                             Қазақстан Республикасы.  Ақпан-  Қазақстан
                             ның Мемлекеттiк кiрiс    наурыз  Республикасы 
                             министрлiгі мен екi              Мемлекеттік
                             құрылымдық бөлiмшелерi           кіріс
                             үшiн үш сервердi шарт            министрлігі
                             бойынша сатып алу және 
                             төлеу
---------------------------------------------------------------------------
     (РҚАО-ның ескертуі: 7-тармақтың қазақша аудармасы жоқ)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автоматизация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процессов налогового администрирования, повышение качества и оперативности 
информации, обеспечение защиты и гарантированной доставки сообщений 
(информации), создание серверных помещений в территориальных налоговых 
комитетах Министерства государственных доходов Республики Казахстан для 
бесперебойной работы информационных систем, доставки сообщений, 
компьютерного, сетевого, коммуникационного оборудования в Министерстве 
государственных доходов Республики Казахстан и его структурных 
подразделениях.
                                      Қазақстан Республикасы Yкiметiнiң
                                         2002 жылғы 19 наурыздағы
                                             N 137а қаулысына
                                                 қосымша
                                      Қазақстан Республикасы Yкiметiнiң
                                          2002 жылғы 30 қаңтардағы
                                               N 137 қаулысына
                                                 N 18 қосымша
Қазақстан Республикасының Мемлекеттiк кiрiс министрлiгi
       2002 жылға арналған 601 "Тұтастандырылған салықтық ақпараттық
               жүйе" (ТСАЖ) кедендiк ақпараттық жүйенi дамыту"
                   республикалық бюджеттiк бағдарламасының
                                   ПАСПОРТЫ
     1. Құны: 425 475 мың теңге (төрт жүз жиырма бес миллион төрт жүз 
жетпiс бес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Кодексi.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бiртұтас орталықтандырылған 
ақпараттық салық жүйесiн құру.
</w:t>
      </w:r>
      <w:r>
        <w:br/>
      </w:r>
      <w:r>
        <w:rPr>
          <w:rFonts w:ascii="Times New Roman"/>
          <w:b w:val="false"/>
          <w:i w:val="false"/>
          <w:color w:val="000000"/>
          <w:sz w:val="28"/>
        </w:rPr>
        <w:t>
          5. Бюджеттiк бағдарламаның мiндеттерi: Қазақстан Республикасының 
тұтастандырылған салықтық ақпараттық жүйесiн (мәтiн бойынша бұдан әрi ҚР 
ТСАЖ) кеңейту; ҚР ТСАЖ жүйесiнiң компонентiн кеңейту: "Төлем көзiнен салық 
салынатын жеке тұлғалардың кiрiстерiнiң есебi", "ҚҚС төлеушiлердi тiркеу. 
ҚҚС-мен жазылған шот-фактуралардың тiзiлiмдерiн қабылдау және өңдеу 
жүйесi"; ҚР ТСАЖ жүйесiнiң компонентiн әзiрлеу: "Бiр жолғы талондарды 
бақылау және есепке алу", "Төлеу мерзiмi ұзартылған төлемдердiң есебi және 
бақылау", "Бақылау-касса машиналарын есепке алу және бақылау", "Резидент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еместердiң болу мерзiмiнiң есебi"; салық комитеттерiн электронды 
нысандарды өңдеуге арналған компьютерлiк жабдықтармен, сканерлiк 
жабдықтармен қамтамасыз ету; құрылымдалған кабельдi жүйелер құруға 
серверлiк үй-жайларды жабдықтармен қамтамасыз ету.
     6. Бюджеттiк бағдарламаны iске асыру жөнiндегi iс-шаралар жоспары:
---------------------------------------------------------------------------
Р!Бағдар.!Кіші !  Бағдарлама  !  Бағдарламаны (шағын  !Іске  !  Жауапты
/!ламаның!бағ. !(шағын бағдар.!  бағдарламаны) жүзеге !асыру !орындаушылар
с! коды  !дар. ! лама) атауы  !     асыру бойынша     !мерзі.!
N!       !лама.!              !      іс-шаралар       !мі    !
 !       !ның  !              !                       !      !
 !       !коды !              !                       !      !
---------------------------------------------------------------------------
1!   2   !  3  !        4     !        5              !   6  !     7     
---------------------------------------------------------------------------
1   601        "Тұтастанды.  "ПлюсМикро" фирмасы"       1     Қазақстан
               рылған салық. ЖШС-пен 2001 жылғы 28    тоқсан  Республика. 
               тық ақпарат.  қыркүйектегі N МКМ               сының  
               тық жүйе"     1109/3 шарт бойынша              Мемлекеттік
               (ТСАЖ)        Informix Dynamic                 кіріс
               кедендiк      Server 9.3WЕ, Informix           министрлігі
               ақпараттық    4GL 7.3. жүйелік
               жүйенi        бағдарламалық қамтамасыз
               дамыту        етуді сатып алу.
                             "Төлем көзiнен салық     Қаңтар- Қазақстан
                             салынатын жеке           сәуір   Республика.
                             тұлғалардың кiрiстерiнiң         сының
                             есебi" ҚР ТСАЖ                   Мемлекеттік
                             компоненттерiн кеңейту           кіріс
                             - 1 жүйе, соның ішiнде:          министрлігі
                             бағдарламалық қамтамасыз 
                             етудi әзiрлеу;
                             құжаттаманы әзiрлеу - 
                             1 жинақталым;
                             мамандарды оқыту - 315 
                             адам; СD-дискiлерiне
                             бағдарламалық қамтамасыз
                             етудiң таралымын
                             көбейту - 100000 дана; 
                             "New Age Technologies"
                             ЖАҚ-мен 2001 жылғы 21
                             қарашадағы N МКМ 0611/4
                             шарты бойынша жүйенi 
                             дамыту туралы салық 
                             төлеушiлерге арналған
                             ақпараттық телехабарларға
                             материалдар дайындау.
                             "ҚҚС төлеушiлердi        Қаңтар- Қазақстан  
                             тiркеу. ҚҚС-мен жазылған  сәуір  Республика.  
                             шот-фактуралардың тiзiлiм.       сының
                             дерiн қабылдау және              Мемлекеттік
                             өңдеу жүйесi" ҚР ТСАЖ            кіріс
                             компоненттерiн кеңейту -         министрлігі
                             1 жүйе, соның iшiнде:
                             бағдарламалық қамтамасыз 
                             етудi әзiрлеу; құжаттаманы
                             әзiрлеу - 1 жинақталым;
                             мамандарды оқыту - 128
                             адам; СD-дискiлерiне
                             бағдарламалық қамтамасыз 
                             етудiң таралымын көбейту 
                             - 100000 дана; "New Age
                             Technologies" ЖАҚ-мен 
                             2001 жылғы 25 қыркүйектегi
                             N МКМ 1109/4 шарты бойынша
                             жүйенi дамыту туралы салық 
                             төлеушiлерге арналған 
                             ақпараттық телехабарларға
                             және ұзақтығы 30 секундтық 
                             5 видео-роликке 
                             материалдар дайындау.
                             "Glotur" ЖАҚ-мен 2001    Қаңтар- Қазақстан  
                             жылғы 8 қазандағы        мамыр   Республика.
                             N 1809/2 шарты мен 2001          сының 
                             жылғы 5 желтоқсандағы            Мемлекеттік
                             қосымша келiсiм бойынша          кіріс
                             электронды нысандарды            министрлігі
                             өңдеуге 25 сканер сатып 
                             алу.
                             ҚР ТСАЖ жаңа компонент.  Наурыз- Қазақстан 
                             терiн әзiрлеу - 4 жүйе   мамыр   Республика.
                             ("Бір жолғы талондарды           сының 
                             бақылау және есепке алу",        Мемлекеттік
                             "Салықтарды төлеу мерзiмiн       кіріс
                             ұзарту", "Бақылау-касса          министрлігі
                             машиналарын есепке алу 
                             және бақылау", "Резидент 
                             еместердiң болу мерзiмiнiң
                             есебi").
                             Алматы облысы бойынша    Наурыз- Қазақстан  
                             салық комитетiнiң        маусым  Республика. 
                             серверлiк бөлмелерiне            сының
                             жабдықтар сатып алу:             Мемлекеттік
                             кондиционерлеу жүйесi -          кіріс
                             2 жүйе;                          министрлігі
                             өрт сөндiру жүйесi - 2
                             жүйе; құрылымдалған
                             кабельдi жүйелер - 2 
                             жүйе; электрмен
                             қоректенетiн; мүмкiндiктi 
                             бақылау және шектеу
                             жүйелерi - 2 жүйе.
                             Қазақстан Республикасы   Наурыз- Қазақстан
                             Мемлекеттік кiрiс        маусым  Республика.  
                             министрлiгiнің екi салық         сының
                             комитетiнде серверлiк            Мемлекеттік
                             үй-жайлар үшiн үздiксiз          кіріс
                             тамақтандырудың көздерiн         министрлігі
                             сатып алу - 2 дана.
                             Қазақстан Республикасы   Наурыз- Қазақстан 
                             Мемлекеттік кiрiс        маусым  Республика.
                             министрлiгiнiң орталық           сының
                             аппаратында серверлiк            Мемлекеттік
                             үй-жай үшiн кондиционер.         кіріс
                             лер сатып алу - 4 дана.          министрлігі
                             Қазақстан Республикасы   Мамыр-  Қазақстан  
                             Мемлекеттiк кiрiс        шілде   Республика.
                             министрлiгiнiң салық             сының
                             комитеттерi үшiн жұмыс           Мемлекеттік
                             станцияларын сатып алу           кіріс
                             - 15 дана және                   министрлігі
                             клавиатуралық қосқыштар 
                             - 18 дана.
---------------------------------------------------------------------------
     7. Бюджеттiк бағдарламаны орындауда күтiлетiн нәтижелер: салықтық 
әкiмшiлiктендiру процестерiн автоматтандыру, ақпараттың сапасы мен 
жеделдiгiн көтеру.
                                      Қазақстан Республикасы Yкiметiнiң
                                         2002 жылғы 19 наурыздағы
                                             N 137а қаулысына
                                                 қосымша
                                      Қазақстан Республикасы Yкiметiнiң
                                          2002 жылғы 30 қаңтардағы
                                               N 137 қаулысына
                                                 N 19 қосымша
Қазақстан Республикасы Мемлекеттiк кiрiс министрлiгi
    2002 жылға арналған 602 "Iрi кәсiпорындардың мониторингi" ақпараттық   
         жүйесiн сүйемелдеу" республикалық бюджеттiк бағдарламасының
                                 ПАСПОРТЫ
     1. Құны: 6 496 мың теңге (алты миллион төрт жүз тоқсан алты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негізi: "Трансферттік 
бағаларды қолдану кезiндегi мемлекеттiк бақылау туралы" Қазақстан 
Республикасының 2001 жылғы 5 қаңтардағы Заңы "Iрi салық төлеушiлердiң 
мемлекеттiк мониторингiн енгiзу туралы" Қазақстан Республикасы Yкiметiнiң 
1999 жылғы 30 қазандағы N 1631 қаулысы; "Қазақстан Республикасы 
Yкiметiнiң 1999 жылғы 30 қазандағы N 1631 қаулысына өзгерiстер мен 
толықтырулар енгiзу туралы" Қазақстан Республикасының Yкiметiнiң 2000 
жылғы 4 қарашадағы N 1672 қаулысы;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9 маусымдағы N 788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аумақтық салық комитеттерi ай 
</w:t>
      </w:r>
      <w:r>
        <w:rPr>
          <w:rFonts w:ascii="Times New Roman"/>
          <w:b w:val="false"/>
          <w:i w:val="false"/>
          <w:color w:val="000000"/>
          <w:sz w:val="28"/>
        </w:rPr>
        <w:t>
</w:t>
      </w:r>
    </w:p>
    <w:p>
      <w:pPr>
        <w:spacing w:after="0"/>
        <w:ind w:left="0"/>
        <w:jc w:val="left"/>
      </w:pPr>
      <w:r>
        <w:rPr>
          <w:rFonts w:ascii="Times New Roman"/>
          <w:b w:val="false"/>
          <w:i w:val="false"/>
          <w:color w:val="000000"/>
          <w:sz w:val="28"/>
        </w:rPr>
        <w:t>
сайын беретiн электрондық есептер мен нысандарды талдау негiзiнде iрi 
салық төлеушiлердiң қаржы-шаруашылық қызметiнiң ашықтығын қамтамасыз ету.
     5. Бюджеттiк бағдарламаның мiндеттерi: iрi кәсiпорындардан 
ақпараттарды беру кезiнде ақпараттарды қорғау жүйесiн дамыту бөлiгiнде 
"Iрi кәсiпорындардың мониторингi" ақпараттық жүйесiн дамыту.
     6. Бюджеттiк бағдарламаны жүзеге асырудың iс-шаралар жоспары:
---------------------------------------------------------------------------
Р!Бағдар.!Кіші !  Бағдарлама  !  Бағдарламаны (шағын  !Іске  !  Жауапты
/!ламаның!бағ. !(шағын бағдар.!  бағдарламаны) жүзеге !асыру !орындаушылар
с! коды  !дар. ! лама) атауы  !     асыру бойынша     !мерзі.!
N!       !лама.!              !      іс-шаралар       !мі    !
 !       !ның  !              !                       !      !
 !       !коды !              !                       !      !
---------------------------------------------------------------------------
1!   2   !  3  !        4     !        5              !   6  !     7     
---------------------------------------------------------------------------
1   602        "Iрi кәсiп.   Қазақстан Республикасы     1-    Қазақстан
               орындардың    Мемлекеттiк кiрiс        тоқсан  Республикасы 
               мониторингі"  министрлiгінiң ақпарат.          Мемлекеттік
               ақпараттық    тарды қорғау жүйесiнiң           кіріс
               жүйесiн       ақпараттық жүйесiн               министрлігі
               дамыту        дамыту, оның ішiнде:
                             2001 жылғы 8 қарашадағы
                             N МКМ 1809/6 "НИЛ Гамма
                             технология" ЖШС келiсiм-
                             шарт бойынша "Тұмар СSР"
                             криптопровайдер
                             бағдарламалық                                 
                             қамтамасыздығын әзiрлеу
                             - 4214 адам-күн.
---------------------------------------------------------------------------
     7. Бюджеттiк бағдарламаны орындаудың болжамды нәтижесi - мемлекеттiң 
мемлекеттiк салық және экономикалық саясатын жасау үшiн кәсiпорындардан, 
iрi салық төлеушiлерден ақпараттар жинау, iрi салық төлеушiлерден салық 
және бюджетке төленетiн басқа да мiндеттi төлемдер түсiмi бөлiгiнде 
жасырын көздерiн әшкерлеу.
                                      Қазақстан Республикасы Yкiметiнiң
                                         2002 жылғы 19 наурыздағы
                                             N 137а қаулысына
                                                 қосымша
                                      Қазақстан Республикасы Yкiметiнiң
                                          2002 жылғы 30 қаңтардағы
                                               N 137 қаулысына
                                                 N 20 қосымша
Қазақстан Республикасы Мемлекеттiк кiрiс министрлiгi     
    2002 жылға арналған 603 "Акцизделетiн өнiмдер өндiрiсi мен айналымын   
         бақылау" ақпараттық жүйесiн дамыту" республикалық бюджеттiк       
                              бағдарламасының
                                 ПАСПОРТЫ
     1. Құны: 14 068 мың теңге (он төрт миллион алпыс сегiз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негізi: "Этил спиртi 
мен алкоголь өнiмiнiң өндiрiлуiн және айналымын мемлекеттiк реттеу туралы 
Қазақстан Республикасының 1999 жылғы 16 шiлдедегi Заңының 3-бабы, 13-бабы; 
Қазақстан Республикасы Yкiметiнiң қаулысы 2000 жылғы 28 қарашадағы N 1773 
"Қазақстан Республикасы Мемлекеттiк кiрiс министрлiгiнiң Акцизделетiн 
өнiмдер өндiрiсi мен айналымын мемлекеттiк бақылау жөнiндегi комитетiнiң 
мәселелерi" қаулысы; "Қазақстан Республикасының аумағында Мұнай 
өнiмдерiнiң айналымын мемлекеттiк реттеудi күшейту жөнiндегi бағдарлама 
туралы" Қазақстан Республикасы Yкiметiнiң 2000 жылғы 2 наурыздағы N 339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тиiстi қызмет түрлерiне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лицензиясы бар кәсiпорындардың акцизделетiн өнiмдер өндiрiсi мен айналымын 
бақылауды қамтамасыз ету.
     5. Бюджеттiк бағдарламаның мiндеттерi: "Акцизделетiн өнiмдер өндiрiсi 
мен айналымын бақылау" жүйесiн дамыту; Акцизделетiн өнiмдер өндiрiсi мен 
айналымын мемлекеттiк бақылау жөнiндегi комитетiнiң құрылымдық 
бөлiмшелерiн жергiлiктi есептеу желiсiн салу үшiн коммуникациялық 
жабдықтармен қамтамасыз ету.
     6. Бюджеттiк бағдарламаны жүзеге асырудың іс-шаралар жоспары:
---------------------------------------------------------------------------
Р!Бағдар.!Кіші !  Бағдарлама  !  Бағдарламаны (шағын  !Іске  !  Жауапты
/!ламаның!бағ. !(шағын бағдар.!  бағдарламаны) жүзеге !асыру !орындаушылар
с! коды  !дар. ! лама) атауы  !     асыру бойынша     !мерзі.!
N!       !лама.!              !      іс-шаралар       !мі    !
 !       !ның  !              !                       !      !
 !       !коды !              !                       !      !
---------------------------------------------------------------------------
1!   2   !  3  !        4     !        5              !   6  !     7     
---------------------------------------------------------------------------
1   603        "Акцизделе.   "Акцизделетiн өнiмдер    Маусым- Қазақстан
               тiн өнiмдер   өндiрiсi мен айналымын   желтоқ. Республикасы 
               өндiрiсi мен  бақылау" ақпараттық      сан     Мемлекеттік 
               айналымын     жүйесін дамыту, оның             кіріс
               бақылау"      ішiнде мұнай және темекi         министрлігі
               ақпараттық    өнiмдерi өндiрiсi мен
               жүйесiн       айналымын бақылау
               дамыту        ақпараттық жүйесiн 
                             дамыту - 1 жүйе.
                             Акцизделетiн өнiмдер     Сәуiр-
                             өндiрiсi мен айналымын   тамыз
                             мемлекеттік бақылау 
                             жөнiндегi комитетiнiң
                             құрылымдық бөлiмшелерiн
                             жергiлiктi есептеу 
                             желiсiн салу үшiн 
                             коммуникациялық 
                             жабдықтарын сатып алу 
                             - 20 пайдаланушылар 
                             бойынша 10 объект.
---------------------------------------------------------------------------
     7. Бюджеттiк бағдарламаны орындаудың болжамды нәтижесi - акцизделетiн 
өнiмдердi өндiру және айналымының (алкоголь, мұнай және темекi өнiмдерi) 
барлық сатысында жiтi бақылау, акцизделетiн өнiмдер рыногын реттеу және 
өндiрiсiн заңдастыру, акцизделетiн өнiмдер бойынша салықты уақтылы және 
толық төлеудi қамтамасыз ету.
                                      Қазақстан Республикасы Yкiметiнiң
                                         2002 жылғы 19 наурыздағы
                                             N 137а қаулысына
                                                 қосымша
                                      Қазақстан Республикасы Yкiметiнiң
                                          2002 жылғы 30 қаңтардағы
                                               N 137 қаулысына
                                                 N 21 қосымша
Қазақстан Республикасы Мемлекеттiк кiрiс министрлiгi     
    2002 жылға арналған 604 "КААЖ" кедендiк ақпараттық жүйесiн дамыту"
                 республикалық бюджеттiк бағдарламасының
                                ПАСПОРТЫ
     1. Құны: 78 078 мың теңге (жетпiс сегiз миллион жетпiс сегiз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 кеден органдарының қызметiн жетiлдiру жөнiндегi шаралар 
туралы" Қазақстан Республикасы Yкiметiнiң 1996 жылғы 12 қыркүйектегi N 
1112 қаулысы; "2000-2002 жылдарға арналған Қазақстан Республикасының кеден 
қызметiн жетiлдiру тұжырымдамасын мақұлдау туралы" Қазақстан Республикасы 
Yкiметiнiң 2000 жылғы 25 ақпандағы N 301 қаулысы; "Қазақстан 
Республикасының кеден органдарын автоматтандыру туралы" Қазақстан 
Республикасы Премьер-Министрiнiң 1996 жылғы 7 қазандағы N 472-ө өкiмi.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 кеден 
қызметiнiң Кедендiк автоматтандырылған ақпараттық жүйесiн одан әрi енгiзу, 
кеден алымдары мен бюджетке төлемдер аударымдарын көтеру мақсатымен 
кедендiк ресiмдеу процестерiн автоматтандыру, сыбайлас жемқорлыққа қарсы 
күрес, жүк кеден декларациясының электронды көшiрмелерiнiң дерекқорын 
орталықтандырып жасау, Қазақстан Республикасының кеден органдары 
қызметiнiң негiзгi көрсеткiшiнiң мониторингiн мүдделi министрлiктер мен 
ведомостволарға беру үшiн Қазақстан Республикасы сыртқы саудасының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қалыптасқан статистика базасы негiзiнде енгiзу.
     5. Бюджеттiк бағдарламаның мiндеттерi: Кедендiк автоматтандырылған 
ақпараттық жүйесiне ақпараттық технологиялар енгiзу, кедендiк ақпараттық 
жүйелердi одан әрi дамыту.
     6. Бюджеттiк бағдарламаны iске асыру жөнiндегi iс-шаралар жоспары:
---------------------------------------------------------------------------
Р!Бағдар.!Кіші ! Бағдарлама   !  Бағдарламаны (шағын  !Іске  !  Жауапты
/!лама   !бағ. !(шағын бағдар.!  бағдарламаны) жүзеге !асыру !орындаушылар
с!коды   !дар. ! лама) атауы  !     асыру бойынша     !мерзі.!
N!       !лама.!              !      іс-шаралар       !мі    !
 !       !коды !              !                       !      !
 !       !     !              !                       !      !
---------------------------------------------------------------------------
1!   2   !  3  !        4     !        5              !   6  !     7     
---------------------------------------------------------------------------
1   604        "КААЖ" кеден.  Сақтау орнын жобалауға  Жыл     Қазақстан
               дiк ақпарат.   техникалық тапсырма     ішінде  Республикасы
               тық жүйенi     жасау, осы сақтау               Мемлекеттік 
               дамыту         орнының базасының               кіріс
                              инсталляциясы, талдамалы        министрлігі. 
                              қолданбалы бағдарламалық        нің Кеден
                              қамтамасыз етудi жазу,          комитеті
                              оның Кеден комитетiнiң
                              Орталық аппаратындағы 
                              инсталляциясы.
                              Кеден бекеттерiне 25 
                              жергілiктi есептеу
                              желiсi және 4 жер 
                              байланыс торабын қосымша
                              жасау.
                              2 шекара кеден бекет.
                              терiне Бейнелi бақылау 
                              жүйесiнiң пилотты 
                              жобасын құру.
                              Орташа саны 250 бiрлiк 
                              дербес компьютердi 
                              пайдалануға енгізiлгендi
                              жаңғырту және ауыстыру.
---------------------------------------------------------------------------
     7. Бюджеттiк бағдарламаны орындауда күтiлетiн нәтижелер: Қазақстан 
Республикасының сыртқы экономикасын дамыту болжамдарының құрылысы кезiнде 
талдауды пайдалану, техникалық параметрлердiң қажеттiгiне байланысты 
Қазақстан Республикасының кеден органдарын компьютерлiк және офистiк 
техникамен жарақтандыру, Кедендiк автоматтандырылған ақпараттық жүйесiнiң 
ақпараттық инфрақұрылымдарын дамыту, Қазақстан Республикасы арқылы 
автокөлiк құралдарының алдын алу үшiн Бейнелi бақылау жүйесiнiң пилотты 
жобасын құру.
                                      Қазақстан Республикасы Yкiметiнiң
                                         2002 жылғы 19 наурыздағы
                                             N 137а қаулысына
                                                 қосымша
                                      Қазақстан Республикасы Yкiметiнiң
                                          2002 жылғы 30 қаңтардағы
                                               N 137 қаулысына
                                                 N 22 қосымша
Қазақстан Республикасы Мемлекеттiк кiрiс министрлiгi          
    2002 жылға арналған 605 "Қазақстан Республикасы салық төлеушiлерiнiң   
      және салық салу объектiлерiнiң мемлекеттiк тiзiлiмiн" ақпараттық     
             жүйесiн дамыту" республикалық бюджеттiк бағдарламаның
                                   ПАСПОРТЫ
     1. Құны: 3 714 мың теңге (үш миллион жетi жүз он төрт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Кодексiнiң (Салық Кодексi) 
529-бабына сәйкес; "Қазақстан Республикасының салық төлеушiлерiн есепке 
алудың автоматтандырылған бiрыңғай деректер банкiн құру туралы" Қазақстан 
Республикасы Yкiметiнiң 2000 жылғы 30 маусымдағы N 991 қаулысы; "Қазақстан 
Республикасы Yкiметiнiң 2000 жылғы 30 маусымдағы N 991 қаулысына 
өзгерiстер енгізу туралы" Қазақстан Республикасы Yкiметiнiң 2001 жылғы 23 
шiлдедегi N 992 қаулысы.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салықтар және бюджетке төленетiн 
басқа да мiндеттi төлемдердiң дұрыс есептелуi мен уақтылы төленуiн 
бақылау, сондай-ақ Қазақстан Республикасының салық салынатын базасын 
айқындау мақсатында Қазақстан Республикасы Мемлекеттiк кiрiс министрлiгiне 
аумақтық салық комитеттерiнен және уәкiлеттi органдардан (статистика 
органдары, заңды және жеке тұлғаларды, салық салу объектiлерiн мемлекеттiк 
тiркеудi жүзеге асыратын органдары, рұхсаттау және тiркеу маңызы бар 
құжаттарды беретін, және Қазақстан Республикасы Yкiметi айқындайтын басқа 
да уәкiлеттi органдар).
</w:t>
      </w:r>
      <w:r>
        <w:br/>
      </w:r>
      <w:r>
        <w:rPr>
          <w:rFonts w:ascii="Times New Roman"/>
          <w:b w:val="false"/>
          <w:i w:val="false"/>
          <w:color w:val="000000"/>
          <w:sz w:val="28"/>
        </w:rPr>
        <w:t>
          5. Бюджеттік бағдарламаның мiндеттерi: "Қазақстан Республикасы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төлеушiлерiнiң және салық салу объектiлерiнiң мемлекеттік тізілімін"  
ақпараттық жүйесiнің қызмет ауқымын кеңейту; сервер жабдықтарының қуатын 
молайту; Қазақстан Республикасы салық төлеушілерінің және салық салу 
объектілерінің мемлекеттік тізілімінің дерекқорын құру; бағдарламалық 
платформасын өзгерту; ақпаратты қорғауды қамтамасыз ету; пилот аймағындағы 
салық комитеттерiн серверлермен қамтамасыз ету.
     6. Бюджеттiк бағдарламаны жүзеге асырудың iс-шаралар жоспары:
---------------------------------------------------------------------------
Р!Бағдар.!Кіші !  Бағдарлама  !  Бағдарламаны (шағын  !Жүзеге!  Жауапты
/! лама  !бағ. !(шағын бағдар.!  бағдарламаны) жүзеге !асыру !орындаушылар
с! коды  !дар. ! лама) атауы  !     асыру бойынша     !мерзі.!
N!       !лама.!              !      іс-шаралар       !мі    !
 !       !коды !              !                       !      !
 !       !     !              !                       !      !
---------------------------------------------------------------------------
1!   2   !  3  !        4     !        5              !   6  !     7     
---------------------------------------------------------------------------
1   605        "Қазақстан    "Қазақстан Республикасы  Маусым- Қазақстан 
               Республикасы  салық төлеушiлерiнiң     желтоқ. Республикасы
               салық төлеу.  және салық салу          сан     Мемлекеттік
               шiлерiнiң     объектілерінің мемлекет.         кіріс
               және салық    тiк тiзiлiмiн" ақпарат.          министрлігі
               салу объектi. тық жүйесiнің қызмет
               лерiнiң       ауқымын кеңейту, оның
               мемлекеттiк   ішiнде талдау жүйесi
               тiзiлiмiн"    - 1 жүйе
               ақпараттық    "Қазақстан Республикасы  Қыр.    Қазақстан
               жүйесiн       салық төлеушiлерiнiң     күйек-  Республикасы
               дамыту        және салық салу объектi. қараша  Мемлекеттік
                             лерiнiң мемлекеттiк              кіріс
                             тiзiлiмiн" ақпараттық            министрлігі
                             жүйесiнің сервер
                             жабдықтарының қуатын 
                             молайту және бағдарлама.
                             лық платформасын өзгерту
                             - 1 қаттама
                             Пилот аймағындағы салық  Сәуір-  Қазақстан 
                             комитеттерi үшiн         шілде   Республикасы 
                             серверлер сатып алу -            Мемлекеттік
                             10 дана.                         кіріс
                                                              министрлігі
---------------------------------------------------------------------------
     7. Бюджеттiк бағдарламаны орындаудың болжамды нәтижесi: салықтар және 
бюджетке төленетiн басқа да мiндеттi төлемдердің дұрыс есептелуi мен 
уақтылы төленуiн бақылауға мүмкiндiк беретiн аналитикалық жүйе құру.
                                      Қазақстан Республикасы Yкiметiнiң
                                         2002 жылғы 19 наурыздағы
                                             N 137а қаулысына
                                                 қосымша
                                      Қазақстан Республикасы Yкiметiнiң
                                          2002 жылғы 30 қаңтардағы
                                               N 137 қаулысына
                                                 N 23 қосымша
Қазақстан Республикасы Мемлекеттiк кiрiс министрлiгi
     2002 жылға арналған 606 "Салық есептiлiгiнiң электронды нысандары"
                       ақпараттық жүйесiн құру"
                республикалық бюджеттiк бағдарламаның
                            ПАСПОРТЫ
     1. Құны: 105 350 мың теңге (жүз бес миллион үш жүз елу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Кодексiнiң (Салық 
Кодексi) 12, 68, 69-баптарына сәйкес.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салық заңының орындалуын сақтау 
деңгейiн арттыру, салық әкiмшiлiктендiруiн жақсарту, салық жинауды 
жоғарлату.
</w:t>
      </w:r>
      <w:r>
        <w:br/>
      </w:r>
      <w:r>
        <w:rPr>
          <w:rFonts w:ascii="Times New Roman"/>
          <w:b w:val="false"/>
          <w:i w:val="false"/>
          <w:color w:val="000000"/>
          <w:sz w:val="28"/>
        </w:rPr>
        <w:t>
          5. Бюджеттiк бағдарламаның мiндеттерi: сканермен көшiру әдiсiмен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есептiлiгiнiң электронды нысандарын қабылдау және өңдеу кезiнде 
қолжазба мәтiндi тану үшiн жүйелi бағдармалық қамтамасыздықты сатып алу; 
Қазақстан Республикасы Мемлекеттiк кiрiс министрлiгi мен оның құрылымдық 
бөлiмшелерiнiң қызметкерлерiне "Салық есептiлiгiнiң электронды нысандары" 
жүйесiн оқыту; салық төлеушiлер үшiн СD-таспадағы бағдармалық 
қамтамасыздықты көбейту; ақпаратты телехабарларды даярлау.
     6. Бюджеттiк бағдарламаны жүзеге асырудың іс-шаралар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606        "Салық есептi.  "Салық есептiлiгiнiң    Қаңтар- Қазақстан
               лігінің         электронды нысандары"   мамыр   Республикасы
               электронды      ақпараттық жүйесi пи.           Мемлекеттік
               нысандары"      лоттық жобасы үшiн              кіріс
               ақпараттық      АВВYY FormReader 4.1            министрлігі
               жүйесін         қолжазба мәтiндi тануды  
               құру            лицензиялық бағдармалық
                               қамтамасызды сатып алу;
                               Қазақстан Республикасы
                               Мемлекеттiк кiрiс 
                               министрлiгi мен оның 
                               құрылымдық бөлiмшелерi.
                               нiң 117 қызметкерлерiн
                               оқыту; 134946 СD-таспа.
                               дағы бағдармалық қамта.
                               масыздықты көбейту; 2001
                               жылғы 25 қыркүйектегі
                               N МКМ 1109/1 "New Аgе
                               Тесhnоlоgiеs" ЖШС келi.
                               сiм-шарт бойынша ақпарат.
                               ты телехабарлар үшiн 
                               материалдар даярлау.
--------------------------------------------------------------------------
     7. Бюджеттiк бағдарламаны орындаудың болжамды нәтижесi: Интернеттiң, 
электронды поштаның, қағаз тасығыштағы стандартты нысандарды электронды 
көшiру көмегiмен салық есептiлiгiн қабылдау. Декларацияларды толтыру мен 
өңдеудi тиiмдiлеу. Салық төлеушiлердiң салық декларацияларын тапсыруын 
оңайлату. Салықтық әкiмшiлiктендiру бiлiктiгiн арттыру.
                                    Қазақстан Республикасы Yкiметiнiң
                                         2002 жылғы 19 наурыздағы
                                             N 137а қаулысына
                                                 қосымша
                                      Қазақстан Республикасы Yкiметiнiң
                                          2002 жылғы 30 қаңтардағы
                                               N 137 қаулысына
                                                 N 24 қосымша
Қазақстан Республикасы Мемлекеттiк кiрiс министрлiгi 
        2002 жылға арналған 010 "Бiлiктiлiктi арттыру және кадрларды 
          қайта даярлау" республикалық бюджеттiк бағдарламаның
                            ПАСПОРТЫ
     1. Құны: 3 714 мың теңге (үш миллион жетi жүз он төрт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нормативтi-құқықтық негiзi: "Мемлекеттiк 
қызмет туралы" Қазақстан Республикасының 1999 жылғы 23 шiлдедегі  
</w:t>
      </w:r>
      <w:r>
        <w:rPr>
          <w:rFonts w:ascii="Times New Roman"/>
          <w:b w:val="false"/>
          <w:i w:val="false"/>
          <w:color w:val="000000"/>
          <w:sz w:val="28"/>
        </w:rPr>
        <w:t xml:space="preserve"> Z990453_ </w:t>
      </w:r>
      <w:r>
        <w:rPr>
          <w:rFonts w:ascii="Times New Roman"/>
          <w:b w:val="false"/>
          <w:i w:val="false"/>
          <w:color w:val="000000"/>
          <w:sz w:val="28"/>
        </w:rPr>
        <w:t>
Заңының 8-бабы, "Қазақстанның 2030 жылға дейiнгi Даму стратегиясын одан 
әрi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 U000344_ </w:t>
      </w:r>
      <w:r>
        <w:rPr>
          <w:rFonts w:ascii="Times New Roman"/>
          <w:b w:val="false"/>
          <w:i w:val="false"/>
          <w:color w:val="000000"/>
          <w:sz w:val="28"/>
        </w:rPr>
        <w:t>
  Жарлығы, "Мемлекеттiк 
қызметшілердi оқыту тұжырымдамасы туралы" Қазақстан Республикасы 
Yкiметiнiң 2000 жылғы 13 қарашадағы N 1706  
</w:t>
      </w:r>
      <w:r>
        <w:rPr>
          <w:rFonts w:ascii="Times New Roman"/>
          <w:b w:val="false"/>
          <w:i w:val="false"/>
          <w:color w:val="000000"/>
          <w:sz w:val="28"/>
        </w:rPr>
        <w:t xml:space="preserve"> P001706_ </w:t>
      </w:r>
      <w:r>
        <w:rPr>
          <w:rFonts w:ascii="Times New Roman"/>
          <w:b w:val="false"/>
          <w:i w:val="false"/>
          <w:color w:val="000000"/>
          <w:sz w:val="28"/>
        </w:rPr>
        <w:t>
  қаулысы, "Қазақстан 
Республикасы Yкiметiнiң 2000-2002 жылдарға арналған iс-қимыл бағдарламасын 
iске асыру жөнiндегi iс-шаралардың жоспары туралы"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Yкiметiнiң 2000 жылғы 7 наурыздағы N 367  
</w:t>
      </w:r>
      <w:r>
        <w:rPr>
          <w:rFonts w:ascii="Times New Roman"/>
          <w:b w:val="false"/>
          <w:i w:val="false"/>
          <w:color w:val="000000"/>
          <w:sz w:val="28"/>
        </w:rPr>
        <w:t xml:space="preserve"> P000367_ </w:t>
      </w:r>
      <w:r>
        <w:rPr>
          <w:rFonts w:ascii="Times New Roman"/>
          <w:b w:val="false"/>
          <w:i w:val="false"/>
          <w:color w:val="000000"/>
          <w:sz w:val="28"/>
        </w:rPr>
        <w:t>
  қаулысы.
     3. Бюджеттiк бағдарламаның қаржыландыру көздерi: республикалық бюджет.
     4. Бюджеттiк бағдарламаның мақсаты: Қазақстан Республикасы 
Мемлекеттiк кiрiс министрлiгi органдары қызметкерлерiнiң кәсiби деңгейiн 
арттыру.
     5. Бюджеттiк бағдарламаның мiндеттерi: мамандардың кәсiби деңгейiн 
арттыру.
     6. Бюджеттiк бағдарламаны жүзеге асырудың iс-шаралар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010         Бiлiктiлiктi   
                арттыру және 
                кадрларды қайта
                даярлау
           030  Мемлекеттiк    Оқыту бағдарлама семи.   Жыл    Қазақстан
                кіріс          нарларын өткізу Семи.    бойы   Республикасы
                министрлігі    нарлардың орта саны - 7.        Мемлекеттік
                органдарының   Бір семинарға қаты.             кіріс 
                біліктілікті   сушылардың орта саны -          министрлігі
                арттыру және   28 адам.    
                кадрларды 
                қайта даярлау.
-------------------------------------------------------------------------
     7. Бюджеттiк бағдарламаны орындаудың б олжамды нәтижесi - Қазақстан 
Республикасы Мемлекеттiк кiрiс министрлiгi органдарын бiлiктi кадрлармен 
қамтамасыз ету.
                                    Қазақстан Республикасы Yкiметiнiң
                                         2002 жылғы 19 наурыздағы
                                             N 137а қаулысына
                                                 қосымша
                                      Қазақстан Республикасы Yкiметiнiң
                                          2002 жылғы 30 қаңтардағы
                                               N 137 қаулысына
                                                 N 25 қосымша
Қазақстан Республикасы Мемлекеттiк кiрiс министрлiгi 
      2002 жылға арналған 048 "Бұрын "еркiн кеден аймағы" режимiнде
      ресiмдеген тауарларды қайта ресiмдеу үшiн кеден төлемдерi мен
           салығын төлеу" республикалық бюджеттiк бағдарламасының
                             ПАСПОРТЫ
     1. Құны: 137 500 мың теңге (жүз отыз жетi миллион бес жүз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 1995 жылғы 20 шiлдедегi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Заңының 27, 72, 79-баптарына сәйкес, Қазақстан 
Республикасы Президентiнiң 2000 жылғы 28 шiлдедегi "Астана қаласының 
арнайы экономикалық аймағын тарату туралы" N 421  
</w:t>
      </w:r>
      <w:r>
        <w:rPr>
          <w:rFonts w:ascii="Times New Roman"/>
          <w:b w:val="false"/>
          <w:i w:val="false"/>
          <w:color w:val="000000"/>
          <w:sz w:val="28"/>
        </w:rPr>
        <w:t xml:space="preserve"> U000427_ </w:t>
      </w:r>
      <w:r>
        <w:rPr>
          <w:rFonts w:ascii="Times New Roman"/>
          <w:b w:val="false"/>
          <w:i w:val="false"/>
          <w:color w:val="000000"/>
          <w:sz w:val="28"/>
        </w:rPr>
        <w:t>
  Жарлығы.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қолданыстағы кеден заңының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талаптарын орындау.
     5. Бюджеттiк бағдарламаның мiндеттерi: Астана қаласының арнайы 
экономикалық аймағын таратуға байланысты мемлекеттiк мекемелер бұрын 
"еркiн кеден аймағы" режимiнде ресiмдеген тауарларды өзге кеден режимiнде 
мемлекет бюджетiне тиесілi кеден төлемдерi мен салығын төлеумен қайта 
ресiмдеу.
     6. Бюджеттiк бағдарламаны жүзеге асырудың іс-шаралар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048         Бұрын "еркiн    Кедендiк ресiмдеу бо.  Жыл    Қазақстан
                кеден аймағы"   йынша брокерлер қызме. бойы   Республикасы
                режимінде       тiн төлеу, кедендiк           Мемлекеттік
                ресімдеген      жүк декларацияларының         кіріс
                тауарларды      саны - 44 дана.               министрлігі.
                қайта ресімдеу  Тауарларды бағалау            нің Кеден
                үшін кеден      бойынша тәуелсіз              комитеті
                төлемдері мен   сарапшылардың 
                салығын төлеу   қызметін төлеу, 
                                бағалау актiлерiнiң 
                                саны - 20 дана.
                                Мемлекеттік мекемелер.
                                дiң мемлекет бюджетi
                                алдында кеден төлемде.
                                рi мен салық бойынша
                                қарыздарын өтеу, кеден.    
                                дiк жүк декларациялары.
                                ның саны - 44 дана.
 --------------------------------------------------------------------------
     7. Бюджеттiк бағдарламаны орындаудың болжамды нәтижесi: мемлекеттiк 
мекемелердiң мемлекет бюджетi алдында кеден төлемдерi мен салық бойынша 
қарыздарын өтеу.
                                    Қазақстан Республикасы Yкiметiнiң
                                         2002 жылғы 19 наурыздағы
                                             N 137а қаулысына
                                                 қосымша
                                      Қазақстан Республикасы Yкiметiнiң
                                          2002 жылғы 30 қаңтардағы
                                               N 137 қаулысына
                                                 N 26 қосымша
Қазақстан Республикасы Мемлекеттiк кiрiс министрлiгi 
       2002 жылға арналған 056 "Қазақстан Республикасы кеден шекарасын     
      қорғауды қамтамасыз ету" республикалық бюджеттік бағдарламасының
                               ПАСПОРТЫ
     1. Құны: 40 000 мың теңге (қырық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 1995 жылғы 20 шiлдедегi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Заңының 11-бабына сәйкес.
</w:t>
      </w:r>
      <w:r>
        <w:br/>
      </w:r>
      <w:r>
        <w:rPr>
          <w:rFonts w:ascii="Times New Roman"/>
          <w:b w:val="false"/>
          <w:i w:val="false"/>
          <w:color w:val="000000"/>
          <w:sz w:val="28"/>
        </w:rPr>
        <w:t>
          3. Бюджеттiк бағдарламаның қаржыландыру көздерi: республикалық бюджет.
</w:t>
      </w:r>
      <w:r>
        <w:br/>
      </w:r>
      <w:r>
        <w:rPr>
          <w:rFonts w:ascii="Times New Roman"/>
          <w:b w:val="false"/>
          <w:i w:val="false"/>
          <w:color w:val="000000"/>
          <w:sz w:val="28"/>
        </w:rPr>
        <w:t>
          4. Бюджеттiк бағдарламаның мақсаты: Қазақстан Республикасы кеден 
шекарасы арқылы өткiзумен байланысты қылмыстардың жолын кесу, тиiстi кеден 
бақылауын қамтамасыз ету.
</w:t>
      </w:r>
      <w:r>
        <w:br/>
      </w:r>
      <w:r>
        <w:rPr>
          <w:rFonts w:ascii="Times New Roman"/>
          <w:b w:val="false"/>
          <w:i w:val="false"/>
          <w:color w:val="000000"/>
          <w:sz w:val="28"/>
        </w:rPr>
        <w:t>
          5. Бюджеттiк бағдарламаның мiндеттерi: Қазақстан Республикасы кеден 
шекарасындағы контрабандамен күресу бақылауын күшейту, Қазақстан 
Республикасының шекарасы арқылы өткiзiлетiн тауарларға қатысты
кеден ережелерiн және салық заңдарын бұзушылыққа қарсы күрес, Қазақстан 
Республикасының кеден шекарасы арқылы есiрткi заттардың, психикаға әсер 
ететiн заттардың, қару-жарақтың, Қазақстан Республикасы мен шетел 
халықтарының көркем, тарихи және археологиялық игiлiгi бұйымдарының,
интеллектуалдық меншiк объектiлерiнiң, жойылып кету қаупi бар жануарлар 
мен өсiмдiктер түрлерiнiң, олардың бөлшектерi мен туындыларының, басқа да 
тауарлардың заңсыз айналымға түсуiне жол бермеу, Қазақстан Республикасы Ел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Басы мен Қауiпсiздiк Кеңесiнiң Қазақстан Республикасы оңтүстiк және 
оңтүстiк-батыс шекараларындағы кедендiк бақылауды күшейту жөнiнде қойған 
мiндеттердi жүзеге асыру, Қазақстан Республикасы оңтүстiк және 
оңтүстiк-батыс кеден шекаралары учаскелерiне күзету үшiн ұшуды іске асыру.
     6. Бюджеттiк бағдарламаны жүзеге асырудың іс-шаралар жоспары:
---------------------------------------------------------------------------
Р!Бағдар.!Кіші ! Бағдарлама   !Бағдарламаны (шағын    ! Іске !  Жауапты
/!лама   !бағ. !(шағын бағдар.!бағдарламаны) жүзеге   ! асыру!орындаушылар
с!коды   !дар. ! лама) атауы  !асыру бойынша          !мерзі.!
N!       !лама.!              !    іс-шаралар         !мі    !
 !       !коды !              !                       !      !
 !       !     !              !                       !      !
---------------------------------------------------------------------------
1!   2   !  3  !        4     !        5              !   6  !     7     
---------------------------------------------------------------------------
1   056         Қазақстан      Қазақстан Республикасы  Жыл    Қазақстан
                Республикасы   Ұлттық қауiпсiздiк      бойы   Республикасы
                кеден шекара.  Комитетiнiң ұшу техни.         Мемлекеттік
                сын қорғауды   каларын жалға алу және         кіріс
                қамтамасыз     пайдалану (МИ-8 тiкұшағы       министрлігі.
                ету            мен АН-72 ұшағын).             нің Кеден
                               Болжамды ұшу уақыты            комитеті
                               209 сағатты құрайды, 
                               оның ішiнде: МИ-8
                               тiкұшағына - 169 сағат, 
                               АН-72 ұшағына - 40 сағат.
--------------------------------------------------------------------------
     7. Бюджеттiк бағдарламаны орындаудың болжамды нәтижесi - кеден 
шекарасы арқылы рұхсатсыз өткiзiлетiн жеке тұлғалардың, контрабандалық 
жүктердiң, есiрткi заттардың, прекурсорлардың, жарылғыш заттардың,
қару, оқ-дәрi және басқа тиым салынған заттардың жолын кесу; мемлекет 
кiрiсiне түсiмдердi ұлғайту.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