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8c9b" w14:textId="a798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 қылмыстық-атқару жүйесiнiң арнайы атақтар берiлген қызметкерлерiнiң нысанды киiм үлгiлерi мен тиесiлiк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26 желтоқсан N 1380. Күші жойылды - Қазақстан Республикасы Үкіметінің 2016 жылғы 7 сәуірдегі № 185 қаулысымен</w:t>
      </w:r>
    </w:p>
    <w:p>
      <w:pPr>
        <w:spacing w:after="0"/>
        <w:ind w:left="0"/>
        <w:jc w:val="both"/>
      </w:pPr>
      <w:r>
        <w:rPr>
          <w:rFonts w:ascii="Times New Roman"/>
          <w:b w:val="false"/>
          <w:i w:val="false"/>
          <w:color w:val="ff0000"/>
          <w:sz w:val="28"/>
        </w:rPr>
        <w:t xml:space="preserve">      Ескерту. Күші жойылды - ҚР Үкіметінің 07.04.2016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 27-бабына сәйкес Қазақстан Республикасының Yкіметi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Әдiлет министрлiгi қылмыстық-атқару жүйесiнiң арнайы атақтар берiлген қызметкерлерiнiң нысанды киiм үлгiлерi мен тиесiлiк нормалары бекiтiлсiн. </w:t>
      </w:r>
    </w:p>
    <w:bookmarkEnd w:id="0"/>
    <w:bookmarkStart w:name="z2" w:id="1"/>
    <w:p>
      <w:pPr>
        <w:spacing w:after="0"/>
        <w:ind w:left="0"/>
        <w:jc w:val="both"/>
      </w:pPr>
      <w:r>
        <w:rPr>
          <w:rFonts w:ascii="Times New Roman"/>
          <w:b w:val="false"/>
          <w:i w:val="false"/>
          <w:color w:val="000000"/>
          <w:sz w:val="28"/>
        </w:rPr>
        <w:t xml:space="preserve">
      2. Осы қаулыны iске асыру тиiстi қаржы жылына арналған республикалық бюджетте Қазақстан Республикасы Әдiлет министрлiгінiң Қылмыстық-атқару жүйесi комитетiн ұстауға көзделген қаражат есебiнен және шегiнде жүргiзiледi деп белгіленсiн.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Yкіметiнің           </w:t>
      </w:r>
      <w:r>
        <w:br/>
      </w:r>
      <w:r>
        <w:rPr>
          <w:rFonts w:ascii="Times New Roman"/>
          <w:b w:val="false"/>
          <w:i w:val="false"/>
          <w:color w:val="000000"/>
          <w:sz w:val="28"/>
        </w:rPr>
        <w:t xml:space="preserve">
2002 жылғы 26 желтоқсандағы  </w:t>
      </w:r>
      <w:r>
        <w:br/>
      </w:r>
      <w:r>
        <w:rPr>
          <w:rFonts w:ascii="Times New Roman"/>
          <w:b w:val="false"/>
          <w:i w:val="false"/>
          <w:color w:val="000000"/>
          <w:sz w:val="28"/>
        </w:rPr>
        <w:t xml:space="preserve">
N 1380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Қазақстан Республикасының Әдiлет министрлiгі </w:t>
      </w:r>
      <w:r>
        <w:br/>
      </w:r>
      <w:r>
        <w:rPr>
          <w:rFonts w:ascii="Times New Roman"/>
          <w:b/>
          <w:i w:val="false"/>
          <w:color w:val="000000"/>
        </w:rPr>
        <w:t xml:space="preserve">
қылмыстық-атқару жүйесiнiң арнайы атақтар </w:t>
      </w:r>
      <w:r>
        <w:br/>
      </w:r>
      <w:r>
        <w:rPr>
          <w:rFonts w:ascii="Times New Roman"/>
          <w:b/>
          <w:i w:val="false"/>
          <w:color w:val="000000"/>
        </w:rPr>
        <w:t xml:space="preserve">
берiлген қызметкерлерінiң нысанды киiм үлгiлерi </w:t>
      </w:r>
      <w:r>
        <w:br/>
      </w:r>
      <w:r>
        <w:rPr>
          <w:rFonts w:ascii="Times New Roman"/>
          <w:b/>
          <w:i w:val="false"/>
          <w:color w:val="000000"/>
        </w:rPr>
        <w:t xml:space="preserve">
мен тиесiлiк нормалары </w:t>
      </w:r>
    </w:p>
    <w:bookmarkEnd w:id="3"/>
    <w:bookmarkStart w:name="z5" w:id="4"/>
    <w:p>
      <w:pPr>
        <w:spacing w:after="0"/>
        <w:ind w:left="0"/>
        <w:jc w:val="left"/>
      </w:pPr>
      <w:r>
        <w:rPr>
          <w:rFonts w:ascii="Times New Roman"/>
          <w:b/>
          <w:i w:val="false"/>
          <w:color w:val="000000"/>
        </w:rPr>
        <w:t xml:space="preserve"> 
  1. Қылмыстық-атқару жүйесі жоғары басшы  </w:t>
      </w:r>
      <w:r>
        <w:br/>
      </w:r>
      <w:r>
        <w:rPr>
          <w:rFonts w:ascii="Times New Roman"/>
          <w:b/>
          <w:i w:val="false"/>
          <w:color w:val="000000"/>
        </w:rPr>
        <w:t xml:space="preserve">
      құрамының нысанды киiмі  </w:t>
      </w:r>
    </w:p>
    <w:bookmarkEnd w:id="4"/>
    <w:p>
      <w:pPr>
        <w:spacing w:after="0"/>
        <w:ind w:left="0"/>
        <w:jc w:val="both"/>
      </w:pPr>
      <w:r>
        <w:rPr>
          <w:rFonts w:ascii="Times New Roman"/>
          <w:b w:val="false"/>
          <w:i w:val="false"/>
          <w:color w:val="ff0000"/>
          <w:sz w:val="28"/>
        </w:rPr>
        <w:t xml:space="preserve">      Ескерту. Тарау тақырыбы өзгерді - ҚР Үкіметінің 2005.01.21.  </w:t>
      </w:r>
      <w:r>
        <w:rPr>
          <w:rFonts w:ascii="Times New Roman"/>
          <w:b w:val="false"/>
          <w:i w:val="false"/>
          <w:color w:val="ff0000"/>
          <w:sz w:val="28"/>
        </w:rPr>
        <w:t xml:space="preserve">N 44 </w:t>
      </w:r>
      <w:r>
        <w:rPr>
          <w:rFonts w:ascii="Times New Roman"/>
          <w:b w:val="false"/>
          <w:i w:val="false"/>
          <w:color w:val="ff0000"/>
          <w:sz w:val="28"/>
        </w:rPr>
        <w:t xml:space="preserve"> қаулысымен. </w:t>
      </w:r>
    </w:p>
    <w:bookmarkStart w:name="z11" w:id="5"/>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 алынып тасталды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5"/>
    <w:bookmarkStart w:name="z12" w:id="6"/>
    <w:p>
      <w:pPr>
        <w:spacing w:after="0"/>
        <w:ind w:left="0"/>
        <w:jc w:val="both"/>
      </w:pPr>
      <w:r>
        <w:rPr>
          <w:rFonts w:ascii="Times New Roman"/>
          <w:b w:val="false"/>
          <w:i w:val="false"/>
          <w:color w:val="000000"/>
          <w:sz w:val="28"/>
        </w:rPr>
        <w:t xml:space="preserve">
      2. Парадтық-салтанаттық нысанды киiм: </w:t>
      </w:r>
      <w:r>
        <w:br/>
      </w:r>
      <w:r>
        <w:rPr>
          <w:rFonts w:ascii="Times New Roman"/>
          <w:b w:val="false"/>
          <w:i w:val="false"/>
          <w:color w:val="000000"/>
          <w:sz w:val="28"/>
        </w:rPr>
        <w:t xml:space="preserve">
      1) жазғы: </w:t>
      </w:r>
      <w:r>
        <w:br/>
      </w:r>
      <w:r>
        <w:rPr>
          <w:rFonts w:ascii="Times New Roman"/>
          <w:b w:val="false"/>
          <w:i w:val="false"/>
          <w:color w:val="000000"/>
          <w:sz w:val="28"/>
        </w:rPr>
        <w:t xml:space="preserve">
      теңбiл түстi көмкермесi, алтын түстi кокардасы, күнқағарында алтын жалатқан тiгiсi, өрiлген бауы және маңдайшасында эмблемасы бар қаракөк түстi фуражка; </w:t>
      </w:r>
      <w:r>
        <w:br/>
      </w:r>
      <w:r>
        <w:rPr>
          <w:rFonts w:ascii="Times New Roman"/>
          <w:b w:val="false"/>
          <w:i w:val="false"/>
          <w:color w:val="000000"/>
          <w:sz w:val="28"/>
        </w:rPr>
        <w:t xml:space="preserve">
      шеткi жиегi алтын жалатылған жiппен көмкерiлген сұрғылт түстi погондары бар, бекiтiлген рельефтік белгiсi бар, төрт металл түймесi, мундир лацканы мен жеңiнде алтын түстi тiгiсi бар ашық қос қаусырмалы парадтық-салтанаттық мундир. Мундир жағасының қайырмасы классикалық ағылшын пiшiндес болады, көмкермесi теңбiл түсті, жаға қайырмасының енi сегiз, сегiз жарым сантиметр. Мундир қапталында кеуде тұсында жапсыра тiгiлген жиегi өрнектелген және металл түйме тәрiздес бедерлi қақпағымен екi жапсырмалы қалтасы бар. Сол сияқты, қапталында бедерлi қақпағымен екi жан қалтасы орналасқан. Арқа тұстан артқы ортаңғы тiгісi етегiнiң айырығына дейiн түсiрiледi. Кительдiң сол жақ жеңiне жоғары басшы құрамның белгіленген үлгідегі жеңдегi белгiсi тігіледi. Матасы - жүннен; </w:t>
      </w:r>
      <w:r>
        <w:br/>
      </w:r>
      <w:r>
        <w:rPr>
          <w:rFonts w:ascii="Times New Roman"/>
          <w:b w:val="false"/>
          <w:i w:val="false"/>
          <w:color w:val="000000"/>
          <w:sz w:val="28"/>
        </w:rPr>
        <w:t xml:space="preserve">
      түймеленетiн жапсырмалы екi қалтасы бар ақ көйлек. Жеңдерi қысқа және ұзын, галстук қаракөк (қара) түстi. Матасы - мақта-мата. </w:t>
      </w:r>
      <w:r>
        <w:br/>
      </w:r>
      <w:r>
        <w:rPr>
          <w:rFonts w:ascii="Times New Roman"/>
          <w:b w:val="false"/>
          <w:i w:val="false"/>
          <w:color w:val="000000"/>
          <w:sz w:val="28"/>
        </w:rPr>
        <w:t xml:space="preserve">
      тігісiнде жан қалталары, теңбiл түстi лампастары бар қаракөк түстi жүн шалбар. Артқы оң жақ жартысында қиып салынған жақтаулы, қиылған iлгегi бар қалта; </w:t>
      </w:r>
      <w:r>
        <w:br/>
      </w:r>
      <w:r>
        <w:rPr>
          <w:rFonts w:ascii="Times New Roman"/>
          <w:b w:val="false"/>
          <w:i w:val="false"/>
          <w:color w:val="000000"/>
          <w:sz w:val="28"/>
        </w:rPr>
        <w:t xml:space="preserve">
      ақ түстi қолғап; </w:t>
      </w:r>
      <w:r>
        <w:br/>
      </w:r>
      <w:r>
        <w:rPr>
          <w:rFonts w:ascii="Times New Roman"/>
          <w:b w:val="false"/>
          <w:i w:val="false"/>
          <w:color w:val="000000"/>
          <w:sz w:val="28"/>
        </w:rPr>
        <w:t xml:space="preserve">
      қара түсті былғары туфли; </w:t>
      </w:r>
      <w:r>
        <w:br/>
      </w:r>
      <w:r>
        <w:rPr>
          <w:rFonts w:ascii="Times New Roman"/>
          <w:b w:val="false"/>
          <w:i w:val="false"/>
          <w:color w:val="000000"/>
          <w:sz w:val="28"/>
        </w:rPr>
        <w:t xml:space="preserve">
      қара түстi қысқа қонышты бәтiңке; </w:t>
      </w:r>
      <w:r>
        <w:br/>
      </w:r>
      <w:r>
        <w:rPr>
          <w:rFonts w:ascii="Times New Roman"/>
          <w:b w:val="false"/>
          <w:i w:val="false"/>
          <w:color w:val="000000"/>
          <w:sz w:val="28"/>
        </w:rPr>
        <w:t xml:space="preserve">
      2) қысқы: </w:t>
      </w:r>
      <w:r>
        <w:br/>
      </w:r>
      <w:r>
        <w:rPr>
          <w:rFonts w:ascii="Times New Roman"/>
          <w:b w:val="false"/>
          <w:i w:val="false"/>
          <w:color w:val="000000"/>
          <w:sz w:val="28"/>
        </w:rPr>
        <w:t xml:space="preserve">
      кокардасы бар сұр түстi қаракөлден тiгiлген құлақшын; </w:t>
      </w:r>
      <w:r>
        <w:br/>
      </w:r>
      <w:r>
        <w:rPr>
          <w:rFonts w:ascii="Times New Roman"/>
          <w:b w:val="false"/>
          <w:i w:val="false"/>
          <w:color w:val="000000"/>
          <w:sz w:val="28"/>
        </w:rPr>
        <w:t xml:space="preserve">
      тысталған және қаракөл жағасы бар көмкермесi алтын жалатылған жiппен көмкерiлген погондары бар, төрт түймесi және сол жақ жеңiне жоғары басшы құрамның белгiленген үлгiдегi жеңдегi белгiсi бар қаракөк түстi бiр қаусырмалы пальто; </w:t>
      </w:r>
      <w:r>
        <w:br/>
      </w:r>
      <w:r>
        <w:rPr>
          <w:rFonts w:ascii="Times New Roman"/>
          <w:b w:val="false"/>
          <w:i w:val="false"/>
          <w:color w:val="000000"/>
          <w:sz w:val="28"/>
        </w:rPr>
        <w:t xml:space="preserve">
      ашық қос қаусырмалы сұрғылт парадтық-салтанаттық мундир мен қаракөк түстi балағы түсiңкi шалбар; </w:t>
      </w:r>
      <w:r>
        <w:br/>
      </w:r>
      <w:r>
        <w:rPr>
          <w:rFonts w:ascii="Times New Roman"/>
          <w:b w:val="false"/>
          <w:i w:val="false"/>
          <w:color w:val="000000"/>
          <w:sz w:val="28"/>
        </w:rPr>
        <w:t xml:space="preserve">
      қаракөк (қара) түсті галстугi бар ақ түсті көйлек; </w:t>
      </w:r>
      <w:r>
        <w:br/>
      </w:r>
      <w:r>
        <w:rPr>
          <w:rFonts w:ascii="Times New Roman"/>
          <w:b w:val="false"/>
          <w:i w:val="false"/>
          <w:color w:val="000000"/>
          <w:sz w:val="28"/>
        </w:rPr>
        <w:t xml:space="preserve">
      қысқа қонышты былғары етiк; </w:t>
      </w:r>
      <w:r>
        <w:br/>
      </w:r>
      <w:r>
        <w:rPr>
          <w:rFonts w:ascii="Times New Roman"/>
          <w:b w:val="false"/>
          <w:i w:val="false"/>
          <w:color w:val="000000"/>
          <w:sz w:val="28"/>
        </w:rPr>
        <w:t xml:space="preserve">
      қымталған қысқа қонышты етiк; </w:t>
      </w:r>
      <w:r>
        <w:br/>
      </w:r>
      <w:r>
        <w:rPr>
          <w:rFonts w:ascii="Times New Roman"/>
          <w:b w:val="false"/>
          <w:i w:val="false"/>
          <w:color w:val="000000"/>
          <w:sz w:val="28"/>
        </w:rPr>
        <w:t xml:space="preserve">
      қара түстi қолғап; </w:t>
      </w:r>
      <w:r>
        <w:br/>
      </w:r>
      <w:r>
        <w:rPr>
          <w:rFonts w:ascii="Times New Roman"/>
          <w:b w:val="false"/>
          <w:i w:val="false"/>
          <w:color w:val="000000"/>
          <w:sz w:val="28"/>
        </w:rPr>
        <w:t xml:space="preserve">
      ақ түстi бөкебай.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6"/>
    <w:bookmarkStart w:name="z13" w:id="7"/>
    <w:p>
      <w:pPr>
        <w:spacing w:after="0"/>
        <w:ind w:left="0"/>
        <w:jc w:val="both"/>
      </w:pPr>
      <w:r>
        <w:rPr>
          <w:rFonts w:ascii="Times New Roman"/>
          <w:b w:val="false"/>
          <w:i w:val="false"/>
          <w:color w:val="000000"/>
          <w:sz w:val="28"/>
        </w:rPr>
        <w:t xml:space="preserve">
      3. Күнделiктi нысанды киiм: </w:t>
      </w:r>
      <w:r>
        <w:br/>
      </w:r>
      <w:r>
        <w:rPr>
          <w:rFonts w:ascii="Times New Roman"/>
          <w:b w:val="false"/>
          <w:i w:val="false"/>
          <w:color w:val="000000"/>
          <w:sz w:val="28"/>
        </w:rPr>
        <w:t xml:space="preserve">
      1) жазғы: </w:t>
      </w:r>
      <w:r>
        <w:br/>
      </w:r>
      <w:r>
        <w:rPr>
          <w:rFonts w:ascii="Times New Roman"/>
          <w:b w:val="false"/>
          <w:i w:val="false"/>
          <w:color w:val="000000"/>
          <w:sz w:val="28"/>
        </w:rPr>
        <w:t xml:space="preserve">
      теңбiл түстi көмкермесi және алтын түстi кокардасы бар қаракөк түстi күнделiктi фуражка; </w:t>
      </w:r>
      <w:r>
        <w:br/>
      </w:r>
      <w:r>
        <w:rPr>
          <w:rFonts w:ascii="Times New Roman"/>
          <w:b w:val="false"/>
          <w:i w:val="false"/>
          <w:color w:val="000000"/>
          <w:sz w:val="28"/>
        </w:rPr>
        <w:t xml:space="preserve">
      шеткi жиегi алтын жалатылған жiппен көмкерiлген көмкермесi, погондары  бар, бекiтiлген рельефтiк белгiсi бар төрт металл түймемен түймеленеді, китель лацканында алтын түстi тiгiсi бар қаракөк түстi бiр қаусырмалы ашық күнделiктi китель. Китель жағасының қайырмасы теңбiл түстi көмкермесi бар классикалық ағылшын пiшiндес болады, жаға қайырмасының енi сегiз - сегiз жарым сантиметр. Китель қапталында кеуде тұсында металл түйме тәрiздес бедерлi қақпағы бар жапсыра тiгiлген және жиегi өрнектелген екi жапсырмалы қалтасы бар. Сол сияқты, қапталында екi жан қалтасы бедерлi қақпағымен тiгiлген. Арқа тұстан артқы ортаңғы тiгiсi етегiнiң айырығына дейiн түсiрiледі. Кительдiң сол жақ жеңiне жоғары басшы құрамның белгiленген үлгiдегі жеңдегi белгiсi тiгiледi. Матасы - жүннен; </w:t>
      </w:r>
      <w:r>
        <w:br/>
      </w:r>
      <w:r>
        <w:rPr>
          <w:rFonts w:ascii="Times New Roman"/>
          <w:b w:val="false"/>
          <w:i w:val="false"/>
          <w:color w:val="000000"/>
          <w:sz w:val="28"/>
        </w:rPr>
        <w:t xml:space="preserve">
      түймеленетiн жапсырмалы екi қалтасы бар көгiлдiр түстi көйлек. Жеңдерi қысқа және ұзын, галстук қаракөк түсті. Матасы - мақта-мата. </w:t>
      </w:r>
      <w:r>
        <w:br/>
      </w:r>
      <w:r>
        <w:rPr>
          <w:rFonts w:ascii="Times New Roman"/>
          <w:b w:val="false"/>
          <w:i w:val="false"/>
          <w:color w:val="000000"/>
          <w:sz w:val="28"/>
        </w:rPr>
        <w:t xml:space="preserve">
      тігісiнде жан қалталары, теңбiл түстi лампастары бар қаракөк түстi жүн шалбар (рельеф). Артқы оң жақ жартысында қиын салынған жақтаулы, қиылған iлгегi бар қалта; </w:t>
      </w:r>
      <w:r>
        <w:br/>
      </w:r>
      <w:r>
        <w:rPr>
          <w:rFonts w:ascii="Times New Roman"/>
          <w:b w:val="false"/>
          <w:i w:val="false"/>
          <w:color w:val="000000"/>
          <w:sz w:val="28"/>
        </w:rPr>
        <w:t xml:space="preserve">
      қара түсті былғары туфли; </w:t>
      </w:r>
      <w:r>
        <w:br/>
      </w:r>
      <w:r>
        <w:rPr>
          <w:rFonts w:ascii="Times New Roman"/>
          <w:b w:val="false"/>
          <w:i w:val="false"/>
          <w:color w:val="000000"/>
          <w:sz w:val="28"/>
        </w:rPr>
        <w:t xml:space="preserve">
      қара түстi қысқа қонышты бәтiңке; </w:t>
      </w:r>
      <w:r>
        <w:br/>
      </w:r>
      <w:r>
        <w:rPr>
          <w:rFonts w:ascii="Times New Roman"/>
          <w:b w:val="false"/>
          <w:i w:val="false"/>
          <w:color w:val="000000"/>
          <w:sz w:val="28"/>
        </w:rPr>
        <w:t xml:space="preserve">
      2) қысқы: </w:t>
      </w:r>
      <w:r>
        <w:br/>
      </w:r>
      <w:r>
        <w:rPr>
          <w:rFonts w:ascii="Times New Roman"/>
          <w:b w:val="false"/>
          <w:i w:val="false"/>
          <w:color w:val="000000"/>
          <w:sz w:val="28"/>
        </w:rPr>
        <w:t xml:space="preserve">
      кокардасы бар сұр түсті қаракөлден тігілген құлақшын; </w:t>
      </w:r>
      <w:r>
        <w:br/>
      </w:r>
      <w:r>
        <w:rPr>
          <w:rFonts w:ascii="Times New Roman"/>
          <w:b w:val="false"/>
          <w:i w:val="false"/>
          <w:color w:val="000000"/>
          <w:sz w:val="28"/>
        </w:rPr>
        <w:t xml:space="preserve">
      тысталған және қаракөл жағасы бар көмкермесi алтын жалатылған жiппен көмкерiлген погондары бар, төрт түймесi және сол жақ жеңiне жоғары басшы құрамның белгiленген үлгідегі жеңдегi белгiсi бар қаракөк түстi бiр қаусырмалы пальто; </w:t>
      </w:r>
      <w:r>
        <w:br/>
      </w:r>
      <w:r>
        <w:rPr>
          <w:rFonts w:ascii="Times New Roman"/>
          <w:b w:val="false"/>
          <w:i w:val="false"/>
          <w:color w:val="000000"/>
          <w:sz w:val="28"/>
        </w:rPr>
        <w:t xml:space="preserve">
      ашық бiр қаусырмалы күнделiктi китель және қаракөк түстi балағы түсiңкi шалбар; </w:t>
      </w:r>
      <w:r>
        <w:br/>
      </w:r>
      <w:r>
        <w:rPr>
          <w:rFonts w:ascii="Times New Roman"/>
          <w:b w:val="false"/>
          <w:i w:val="false"/>
          <w:color w:val="000000"/>
          <w:sz w:val="28"/>
        </w:rPr>
        <w:t xml:space="preserve">
      қаракөк түсті галстугi бар көкшiл түстi көйлек; </w:t>
      </w:r>
      <w:r>
        <w:br/>
      </w:r>
      <w:r>
        <w:rPr>
          <w:rFonts w:ascii="Times New Roman"/>
          <w:b w:val="false"/>
          <w:i w:val="false"/>
          <w:color w:val="000000"/>
          <w:sz w:val="28"/>
        </w:rPr>
        <w:t xml:space="preserve">
      қымталған қысқа қонышты етiк; </w:t>
      </w:r>
      <w:r>
        <w:br/>
      </w:r>
      <w:r>
        <w:rPr>
          <w:rFonts w:ascii="Times New Roman"/>
          <w:b w:val="false"/>
          <w:i w:val="false"/>
          <w:color w:val="000000"/>
          <w:sz w:val="28"/>
        </w:rPr>
        <w:t xml:space="preserve">
      қара түстi былғары қолғап; </w:t>
      </w:r>
      <w:r>
        <w:br/>
      </w:r>
      <w:r>
        <w:rPr>
          <w:rFonts w:ascii="Times New Roman"/>
          <w:b w:val="false"/>
          <w:i w:val="false"/>
          <w:color w:val="000000"/>
          <w:sz w:val="28"/>
        </w:rPr>
        <w:t xml:space="preserve">
      қара түстi бөкебай. </w:t>
      </w:r>
      <w:r>
        <w:br/>
      </w:r>
      <w:r>
        <w:rPr>
          <w:rFonts w:ascii="Times New Roman"/>
          <w:b w:val="false"/>
          <w:i w:val="false"/>
          <w:color w:val="000000"/>
          <w:sz w:val="28"/>
        </w:rPr>
        <w:t xml:space="preserve">
      Парадтық-салтанаттық нысанды киiмдi кию кезiнде мундирге ордендер, медальдар және омырау белгiлерi тағылады; күнделіктi нысанды киiм кию кезiнде кительге - ерекше айырым белгiлерi, ордендiк ленталар және планкадағы медальдар ленталары, омырау белгiлерi тағылады.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Қысқы нысанды киiмдi кию кезiнде бөрiктiң орнына фуражканы; </w:t>
      </w:r>
      <w:r>
        <w:br/>
      </w:r>
      <w:r>
        <w:rPr>
          <w:rFonts w:ascii="Times New Roman"/>
          <w:b w:val="false"/>
          <w:i w:val="false"/>
          <w:color w:val="000000"/>
          <w:sz w:val="28"/>
        </w:rPr>
        <w:t xml:space="preserve">
      ашық үлгiдегi кительдiң орнына алмалы-салмалы погондары бар жүннен тоқылған қаракөк түстi свитердi; </w:t>
      </w:r>
      <w:r>
        <w:br/>
      </w:r>
      <w:r>
        <w:rPr>
          <w:rFonts w:ascii="Times New Roman"/>
          <w:b w:val="false"/>
          <w:i w:val="false"/>
          <w:color w:val="000000"/>
          <w:sz w:val="28"/>
        </w:rPr>
        <w:t xml:space="preserve">
      күнделiктi пальтоның орнына қарсы iлгегi бар терiден жасалған қаракөк түстi күртешенi; </w:t>
      </w:r>
      <w:r>
        <w:br/>
      </w:r>
      <w:r>
        <w:rPr>
          <w:rFonts w:ascii="Times New Roman"/>
          <w:b w:val="false"/>
          <w:i w:val="false"/>
          <w:color w:val="000000"/>
          <w:sz w:val="28"/>
        </w:rPr>
        <w:t xml:space="preserve">
      жазғы күнделiктi нысанды киiмдi кию кезiнде және ауа температурасы Цельсий бойынша жиырма градустан жоғары кезде галстуксыз қысқа жең көйлекті; </w:t>
      </w:r>
      <w:r>
        <w:br/>
      </w:r>
      <w:r>
        <w:rPr>
          <w:rFonts w:ascii="Times New Roman"/>
          <w:b w:val="false"/>
          <w:i w:val="false"/>
          <w:color w:val="000000"/>
          <w:sz w:val="28"/>
        </w:rPr>
        <w:t xml:space="preserve">
      жазғы бiр киер салтанат нысанды киiмді кию кезiнде, қара түсті қысқа қонышты бәтiңке және ақ түстi бөкебаймен және жазғы күнделiктi нысанды киiмді кию кезiнде қара түстi бөкебаймен плащ, сондай-ақ көктемгi уақытта жылы күндерi жазғы нысанды киiмге ауысқанға дейiн және күзгi уақытта қысқы нысанды киiмге ауысқаннан кейiн киюге киiп жүруге рұқсат етiледi. </w:t>
      </w:r>
      <w:r>
        <w:br/>
      </w:r>
      <w:r>
        <w:rPr>
          <w:rFonts w:ascii="Times New Roman"/>
          <w:b w:val="false"/>
          <w:i w:val="false"/>
          <w:color w:val="000000"/>
          <w:sz w:val="28"/>
        </w:rPr>
        <w:t xml:space="preserve">
      күнделiктi кительмен ақ көйлек киiп жүруге рұқсат етiледi.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парадтық-салтанаттық мундирге - теңбiл түстi көмкермесi бар жазғы нысанды киiм кию кезiнде сұр түстес, қысқы нысанды киiм кию кезiнде алтын түстес; </w:t>
      </w:r>
      <w:r>
        <w:br/>
      </w:r>
      <w:r>
        <w:rPr>
          <w:rFonts w:ascii="Times New Roman"/>
          <w:b w:val="false"/>
          <w:i w:val="false"/>
          <w:color w:val="000000"/>
          <w:sz w:val="28"/>
        </w:rPr>
        <w:t xml:space="preserve">
      қаракөк түстi пальтоға және бiр киер салтанат мундирiне - теңбiл түстi көмкермесi бар қаракөк түстес; </w:t>
      </w:r>
      <w:r>
        <w:br/>
      </w:r>
      <w:r>
        <w:rPr>
          <w:rFonts w:ascii="Times New Roman"/>
          <w:b w:val="false"/>
          <w:i w:val="false"/>
          <w:color w:val="000000"/>
          <w:sz w:val="28"/>
        </w:rPr>
        <w:t xml:space="preserve">
      көгiлдiр түстi көйлекке, күртешеге және свитерге - көмкермелерсiз қаракөк түстес; </w:t>
      </w:r>
      <w:r>
        <w:br/>
      </w:r>
      <w:r>
        <w:rPr>
          <w:rFonts w:ascii="Times New Roman"/>
          <w:b w:val="false"/>
          <w:i w:val="false"/>
          <w:color w:val="000000"/>
          <w:sz w:val="28"/>
        </w:rPr>
        <w:t xml:space="preserve">
      қаракөк түстi пальтоға және күнделiктi кительге - теңбiл түстi көмкермесi бар қаракөк түстес;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7"/>
    <w:bookmarkStart w:name="z6" w:id="8"/>
    <w:p>
      <w:pPr>
        <w:spacing w:after="0"/>
        <w:ind w:left="0"/>
        <w:jc w:val="left"/>
      </w:pPr>
      <w:r>
        <w:rPr>
          <w:rFonts w:ascii="Times New Roman"/>
          <w:b/>
          <w:i w:val="false"/>
          <w:color w:val="000000"/>
        </w:rPr>
        <w:t xml:space="preserve"> 
  2. Қылмыстық-атқару жүйесiнiң аға, орта, кiшi басшы және қатардағы құрамының нысанды киiмi </w:t>
      </w:r>
    </w:p>
    <w:bookmarkEnd w:id="8"/>
    <w:p>
      <w:pPr>
        <w:spacing w:after="0"/>
        <w:ind w:left="0"/>
        <w:jc w:val="both"/>
      </w:pPr>
      <w:r>
        <w:rPr>
          <w:rFonts w:ascii="Times New Roman"/>
          <w:b w:val="false"/>
          <w:i w:val="false"/>
          <w:color w:val="ff0000"/>
          <w:sz w:val="28"/>
        </w:rPr>
        <w:t xml:space="preserve">       Ескерту. Тарау тақырыбы өзгерді - ҚР Үкіметінің 2005.01.21.  </w:t>
      </w:r>
      <w:r>
        <w:rPr>
          <w:rFonts w:ascii="Times New Roman"/>
          <w:b w:val="false"/>
          <w:i w:val="false"/>
          <w:color w:val="ff0000"/>
          <w:sz w:val="28"/>
        </w:rPr>
        <w:t xml:space="preserve">N 44 </w:t>
      </w:r>
      <w:r>
        <w:rPr>
          <w:rFonts w:ascii="Times New Roman"/>
          <w:b w:val="false"/>
          <w:i w:val="false"/>
          <w:color w:val="ff0000"/>
          <w:sz w:val="28"/>
        </w:rPr>
        <w:t xml:space="preserve"> қаулысымен. </w:t>
      </w:r>
    </w:p>
    <w:bookmarkStart w:name="z14" w:id="9"/>
    <w:p>
      <w:pPr>
        <w:spacing w:after="0"/>
        <w:ind w:left="0"/>
        <w:jc w:val="both"/>
      </w:pPr>
      <w:r>
        <w:rPr>
          <w:rFonts w:ascii="Times New Roman"/>
          <w:b w:val="false"/>
          <w:i w:val="false"/>
          <w:color w:val="000000"/>
          <w:sz w:val="28"/>
        </w:rPr>
        <w:t xml:space="preserve">
      4. Парадтық-салтанаттық нысанды киiм:: </w:t>
      </w:r>
      <w:r>
        <w:br/>
      </w:r>
      <w:r>
        <w:rPr>
          <w:rFonts w:ascii="Times New Roman"/>
          <w:b w:val="false"/>
          <w:i w:val="false"/>
          <w:color w:val="000000"/>
          <w:sz w:val="28"/>
        </w:rPr>
        <w:t xml:space="preserve">
      1) жазғы: </w:t>
      </w:r>
      <w:r>
        <w:br/>
      </w:r>
      <w:r>
        <w:rPr>
          <w:rFonts w:ascii="Times New Roman"/>
          <w:b w:val="false"/>
          <w:i w:val="false"/>
          <w:color w:val="000000"/>
          <w:sz w:val="28"/>
        </w:rPr>
        <w:t xml:space="preserve">
      теңбiл түстi көмкермесi және алтын түстi кокардасы бар қаракөк түстi жүннен жасалған фуражка; </w:t>
      </w:r>
      <w:r>
        <w:br/>
      </w:r>
      <w:r>
        <w:rPr>
          <w:rFonts w:ascii="Times New Roman"/>
          <w:b w:val="false"/>
          <w:i w:val="false"/>
          <w:color w:val="000000"/>
          <w:sz w:val="28"/>
        </w:rPr>
        <w:t xml:space="preserve">
      бекiтiлген рельефтiк белгiсi бар төрт металл түймемен түймеленетiн, қайырмасында теңбiл түстi көмкермесi бар бiр қаусырмалы ашық қаракөк түстi мундир. Мундир жағасының қайырмасы теңбiл түстi көмкермесi бар классикалық ағылшын пiшiндес болады, жаға қайырмасының енi сегiз, сегiз жарым сантиметр. Мундир қапталында кеуде тұсында металл түйме тәрiздес бедерлi қақпағы бар жапсыра тiгiлген және жиегі өрнектелген екi жапсырмалы қалтасы бар. Сол сияқты, қапталында екi жан қалтасы бедерлi қақпағымен тiгілген. Арқа тұстан артқы ортаңғы тiгiсi етегiнiң айырығына дейiн түсiрiледi. Мундирдiң сол жақ жеңiне белгiленген үлгiдегi жеңдегi белгiсi тiгiледі. Матасы - жүннен; </w:t>
      </w:r>
      <w:r>
        <w:br/>
      </w:r>
      <w:r>
        <w:rPr>
          <w:rFonts w:ascii="Times New Roman"/>
          <w:b w:val="false"/>
          <w:i w:val="false"/>
          <w:color w:val="000000"/>
          <w:sz w:val="28"/>
        </w:rPr>
        <w:t xml:space="preserve">
      түймеленетiн жапсырмалы екi қалтасы бар ақ түстi көйлек. Жеңдерi қысқа және ұзын, галстук қара түсті. Maтасы - мaқта-мата. </w:t>
      </w:r>
      <w:r>
        <w:br/>
      </w:r>
      <w:r>
        <w:rPr>
          <w:rFonts w:ascii="Times New Roman"/>
          <w:b w:val="false"/>
          <w:i w:val="false"/>
          <w:color w:val="000000"/>
          <w:sz w:val="28"/>
        </w:rPr>
        <w:t xml:space="preserve">
      тiгісiнде жан қалталары, теңбiл түстi көмкермесi бар қаракөк түстi жүннен жасалған шалбар. Артқы оң жақ жарғысында қиып салынған жақтаулы, қиылған iлгегi бар қалта; </w:t>
      </w:r>
      <w:r>
        <w:br/>
      </w:r>
      <w:r>
        <w:rPr>
          <w:rFonts w:ascii="Times New Roman"/>
          <w:b w:val="false"/>
          <w:i w:val="false"/>
          <w:color w:val="000000"/>
          <w:sz w:val="28"/>
        </w:rPr>
        <w:t xml:space="preserve">
      қара түсті былғары туфли; </w:t>
      </w:r>
      <w:r>
        <w:br/>
      </w:r>
      <w:r>
        <w:rPr>
          <w:rFonts w:ascii="Times New Roman"/>
          <w:b w:val="false"/>
          <w:i w:val="false"/>
          <w:color w:val="000000"/>
          <w:sz w:val="28"/>
        </w:rPr>
        <w:t xml:space="preserve">
      қара түстi қысқа қонышты бәтiңке; </w:t>
      </w:r>
      <w:r>
        <w:br/>
      </w:r>
      <w:r>
        <w:rPr>
          <w:rFonts w:ascii="Times New Roman"/>
          <w:b w:val="false"/>
          <w:i w:val="false"/>
          <w:color w:val="000000"/>
          <w:sz w:val="28"/>
        </w:rPr>
        <w:t xml:space="preserve">
      2) қысқы: </w:t>
      </w:r>
      <w:r>
        <w:br/>
      </w:r>
      <w:r>
        <w:rPr>
          <w:rFonts w:ascii="Times New Roman"/>
          <w:b w:val="false"/>
          <w:i w:val="false"/>
          <w:color w:val="000000"/>
          <w:sz w:val="28"/>
        </w:rPr>
        <w:t xml:space="preserve">
      алтын түстес кокардасы бар қаракөк түсті (полковниктерге сұр түстi қаракөлден тiгiлген) құлақшын; </w:t>
      </w:r>
      <w:r>
        <w:br/>
      </w:r>
      <w:r>
        <w:rPr>
          <w:rFonts w:ascii="Times New Roman"/>
          <w:b w:val="false"/>
          <w:i w:val="false"/>
          <w:color w:val="000000"/>
          <w:sz w:val="28"/>
        </w:rPr>
        <w:t xml:space="preserve">
      тысталған және цигейка (полковниктерге қаракөл) жағасы бар, төрт түймесi, сол жақ жеңiне белгіленген үлгідегi жеңдегi белгiсi бар қаракөк түстi бiр қаусырмалы пальто; </w:t>
      </w:r>
      <w:r>
        <w:br/>
      </w:r>
      <w:r>
        <w:rPr>
          <w:rFonts w:ascii="Times New Roman"/>
          <w:b w:val="false"/>
          <w:i w:val="false"/>
          <w:color w:val="000000"/>
          <w:sz w:val="28"/>
        </w:rPr>
        <w:t xml:space="preserve">
      қайырмасында теңбiл түстi көмкермесi бар ашық бiр қаусырмалы мундир; </w:t>
      </w:r>
      <w:r>
        <w:br/>
      </w:r>
      <w:r>
        <w:rPr>
          <w:rFonts w:ascii="Times New Roman"/>
          <w:b w:val="false"/>
          <w:i w:val="false"/>
          <w:color w:val="000000"/>
          <w:sz w:val="28"/>
        </w:rPr>
        <w:t xml:space="preserve">
      теңбiл түстi көмкермесi бар қаракөк түстi балағы түсiңкі шалбар; </w:t>
      </w:r>
      <w:r>
        <w:br/>
      </w:r>
      <w:r>
        <w:rPr>
          <w:rFonts w:ascii="Times New Roman"/>
          <w:b w:val="false"/>
          <w:i w:val="false"/>
          <w:color w:val="000000"/>
          <w:sz w:val="28"/>
        </w:rPr>
        <w:t xml:space="preserve">
      қара түстi галстугі бар ақ түстi көйлек; </w:t>
      </w:r>
      <w:r>
        <w:br/>
      </w:r>
      <w:r>
        <w:rPr>
          <w:rFonts w:ascii="Times New Roman"/>
          <w:b w:val="false"/>
          <w:i w:val="false"/>
          <w:color w:val="000000"/>
          <w:sz w:val="28"/>
        </w:rPr>
        <w:t xml:space="preserve">
      қымталған қысқа қонышты етiк; </w:t>
      </w:r>
      <w:r>
        <w:br/>
      </w:r>
      <w:r>
        <w:rPr>
          <w:rFonts w:ascii="Times New Roman"/>
          <w:b w:val="false"/>
          <w:i w:val="false"/>
          <w:color w:val="000000"/>
          <w:sz w:val="28"/>
        </w:rPr>
        <w:t xml:space="preserve">
      қысқа қонышты былғары етiк; </w:t>
      </w:r>
      <w:r>
        <w:br/>
      </w:r>
      <w:r>
        <w:rPr>
          <w:rFonts w:ascii="Times New Roman"/>
          <w:b w:val="false"/>
          <w:i w:val="false"/>
          <w:color w:val="000000"/>
          <w:sz w:val="28"/>
        </w:rPr>
        <w:t xml:space="preserve">
      ақ түсті бөкебай; </w:t>
      </w:r>
      <w:r>
        <w:br/>
      </w:r>
      <w:r>
        <w:rPr>
          <w:rFonts w:ascii="Times New Roman"/>
          <w:b w:val="false"/>
          <w:i w:val="false"/>
          <w:color w:val="000000"/>
          <w:sz w:val="28"/>
        </w:rPr>
        <w:t xml:space="preserve">
      қара түсті жүн биялай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9"/>
    <w:bookmarkStart w:name="z15" w:id="10"/>
    <w:p>
      <w:pPr>
        <w:spacing w:after="0"/>
        <w:ind w:left="0"/>
        <w:jc w:val="both"/>
      </w:pPr>
      <w:r>
        <w:rPr>
          <w:rFonts w:ascii="Times New Roman"/>
          <w:b w:val="false"/>
          <w:i w:val="false"/>
          <w:color w:val="000000"/>
          <w:sz w:val="28"/>
        </w:rPr>
        <w:t xml:space="preserve">
             5. Күнделiктi нысанды киiм: </w:t>
      </w:r>
      <w:r>
        <w:br/>
      </w:r>
      <w:r>
        <w:rPr>
          <w:rFonts w:ascii="Times New Roman"/>
          <w:b w:val="false"/>
          <w:i w:val="false"/>
          <w:color w:val="000000"/>
          <w:sz w:val="28"/>
        </w:rPr>
        <w:t xml:space="preserve">
      1) жазғы: </w:t>
      </w:r>
      <w:r>
        <w:br/>
      </w:r>
      <w:r>
        <w:rPr>
          <w:rFonts w:ascii="Times New Roman"/>
          <w:b w:val="false"/>
          <w:i w:val="false"/>
          <w:color w:val="000000"/>
          <w:sz w:val="28"/>
        </w:rPr>
        <w:t xml:space="preserve">
      теңбiл түстi көмкермесi және алтын түстi кокардасы бар қаракөк түстi жүннен жасалған фуражка; </w:t>
      </w:r>
      <w:r>
        <w:br/>
      </w:r>
      <w:r>
        <w:rPr>
          <w:rFonts w:ascii="Times New Roman"/>
          <w:b w:val="false"/>
          <w:i w:val="false"/>
          <w:color w:val="000000"/>
          <w:sz w:val="28"/>
        </w:rPr>
        <w:t xml:space="preserve">
      бекiтiлген рельефтiк белгісi бар төрт металл түймемен түймеленетiн бiр қаусырмалы ашық қаракөк түстi китель. Китель жағасының қайырмасы классикалық ағылшын пiшiндес болады, жаға қайырмасының енi сегiз, сегiз жарым сантиметр. Китель қапталында кеуде тұсында металл түйме тәрiздес бедерлi қақпағы бар жапсыра тiгiлген және жиегi өрнектелген екi жапсырмалы қалтасы бар. Сол сияқты, қапталында екi жан қалтасы бедерлi қақпағымен тiгiлген. Арқа тұстан артқы ортаңғы тiгiсi етегiнiң айырығына дейiн түсiрiледi. Кительдiң сол жақ жеңiне белгiленген үлгiдегi жеңдегi белгiсi тiгiледi. Матасы - жүннен; </w:t>
      </w:r>
      <w:r>
        <w:br/>
      </w:r>
      <w:r>
        <w:rPr>
          <w:rFonts w:ascii="Times New Roman"/>
          <w:b w:val="false"/>
          <w:i w:val="false"/>
          <w:color w:val="000000"/>
          <w:sz w:val="28"/>
        </w:rPr>
        <w:t xml:space="preserve">
      түймеленетiн жапсырмалы екi қалтасы бар көгiлдiр түстi көйлек. Жеңдерi қысқа және ұзын, галстук қаракөк (қара) түстi. Матасы - мақта-мата. </w:t>
      </w:r>
      <w:r>
        <w:br/>
      </w:r>
      <w:r>
        <w:rPr>
          <w:rFonts w:ascii="Times New Roman"/>
          <w:b w:val="false"/>
          <w:i w:val="false"/>
          <w:color w:val="000000"/>
          <w:sz w:val="28"/>
        </w:rPr>
        <w:t xml:space="preserve">
      тiгiсiнде жан қалталары, теңбiл түстi көмкермесi бар қаракөк түстi жүн шалбар. Артқы оң жақ жартысында қиып салынған жақтаулы, қиылған iлгегi бар қалта; </w:t>
      </w:r>
      <w:r>
        <w:br/>
      </w:r>
      <w:r>
        <w:rPr>
          <w:rFonts w:ascii="Times New Roman"/>
          <w:b w:val="false"/>
          <w:i w:val="false"/>
          <w:color w:val="000000"/>
          <w:sz w:val="28"/>
        </w:rPr>
        <w:t xml:space="preserve">
      белбеуi, сыдырма iлгегi, жеңiнде белгісi бар күнделiкті жүн күрте; </w:t>
      </w:r>
      <w:r>
        <w:br/>
      </w:r>
      <w:r>
        <w:rPr>
          <w:rFonts w:ascii="Times New Roman"/>
          <w:b w:val="false"/>
          <w:i w:val="false"/>
          <w:color w:val="000000"/>
          <w:sz w:val="28"/>
        </w:rPr>
        <w:t xml:space="preserve">
      тыңдаушыларға (курсанттарға) және мекемелердiң бақылаушы құрамына арналған аралас жеңiл матадан тiгiлген, жеңi ұзын және қысқа және жеңiнде белгiсi бар жейде; </w:t>
      </w:r>
      <w:r>
        <w:br/>
      </w:r>
      <w:r>
        <w:rPr>
          <w:rFonts w:ascii="Times New Roman"/>
          <w:b w:val="false"/>
          <w:i w:val="false"/>
          <w:color w:val="000000"/>
          <w:sz w:val="28"/>
        </w:rPr>
        <w:t xml:space="preserve">
      тыңдаушыларға (курсанттарға) және мекемелердiң бақылаушы құрамына арналған аралас жеңiл матадан тiгiлген, балағын сыртқа шығарып киетiн күнделікті шалбар; </w:t>
      </w:r>
      <w:r>
        <w:br/>
      </w:r>
      <w:r>
        <w:rPr>
          <w:rFonts w:ascii="Times New Roman"/>
          <w:b w:val="false"/>
          <w:i w:val="false"/>
          <w:color w:val="000000"/>
          <w:sz w:val="28"/>
        </w:rPr>
        <w:t xml:space="preserve">
      қара түстi былғары туфли; </w:t>
      </w:r>
      <w:r>
        <w:br/>
      </w:r>
      <w:r>
        <w:rPr>
          <w:rFonts w:ascii="Times New Roman"/>
          <w:b w:val="false"/>
          <w:i w:val="false"/>
          <w:color w:val="000000"/>
          <w:sz w:val="28"/>
        </w:rPr>
        <w:t xml:space="preserve">
      қара түстi қысқа қонышты бәтiңке; </w:t>
      </w:r>
      <w:r>
        <w:br/>
      </w:r>
      <w:r>
        <w:rPr>
          <w:rFonts w:ascii="Times New Roman"/>
          <w:b w:val="false"/>
          <w:i w:val="false"/>
          <w:color w:val="000000"/>
          <w:sz w:val="28"/>
        </w:rPr>
        <w:t xml:space="preserve">
      2) қысқы: </w:t>
      </w:r>
      <w:r>
        <w:br/>
      </w:r>
      <w:r>
        <w:rPr>
          <w:rFonts w:ascii="Times New Roman"/>
          <w:b w:val="false"/>
          <w:i w:val="false"/>
          <w:color w:val="000000"/>
          <w:sz w:val="28"/>
        </w:rPr>
        <w:t xml:space="preserve">
      алтын түстес кокардасы бар қаракөк түстi (полковниктерге сұр түстi қаракөлден тігілген) құлақшын; </w:t>
      </w:r>
      <w:r>
        <w:br/>
      </w:r>
      <w:r>
        <w:rPr>
          <w:rFonts w:ascii="Times New Roman"/>
          <w:b w:val="false"/>
          <w:i w:val="false"/>
          <w:color w:val="000000"/>
          <w:sz w:val="28"/>
        </w:rPr>
        <w:t xml:space="preserve">
      тысталған және цигейка (полковниктерге қаракөл) жағасы бар, төрт түймесi, сол жақ жеңiне белгiленген үлгiдегi жеңдегi белгiсi бар қаракөк түстi бiр қаусырмалы пальто; </w:t>
      </w:r>
      <w:r>
        <w:br/>
      </w:r>
      <w:r>
        <w:rPr>
          <w:rFonts w:ascii="Times New Roman"/>
          <w:b w:val="false"/>
          <w:i w:val="false"/>
          <w:color w:val="000000"/>
          <w:sz w:val="28"/>
        </w:rPr>
        <w:t xml:space="preserve">
      ашық бiр қаусырмалы қаракөк түстi китель; </w:t>
      </w:r>
      <w:r>
        <w:br/>
      </w:r>
      <w:r>
        <w:rPr>
          <w:rFonts w:ascii="Times New Roman"/>
          <w:b w:val="false"/>
          <w:i w:val="false"/>
          <w:color w:val="000000"/>
          <w:sz w:val="28"/>
        </w:rPr>
        <w:t xml:space="preserve">
      теңбiл түстi көмкермесi бар қаракөк түстi балағы түсiңкі шалбар; </w:t>
      </w:r>
      <w:r>
        <w:br/>
      </w:r>
      <w:r>
        <w:rPr>
          <w:rFonts w:ascii="Times New Roman"/>
          <w:b w:val="false"/>
          <w:i w:val="false"/>
          <w:color w:val="000000"/>
          <w:sz w:val="28"/>
        </w:rPr>
        <w:t xml:space="preserve">
      сыртта қызмет ететiн кезекшi ауысымға арналған жылы шалбар; </w:t>
      </w:r>
      <w:r>
        <w:br/>
      </w:r>
      <w:r>
        <w:rPr>
          <w:rFonts w:ascii="Times New Roman"/>
          <w:b w:val="false"/>
          <w:i w:val="false"/>
          <w:color w:val="000000"/>
          <w:sz w:val="28"/>
        </w:rPr>
        <w:t xml:space="preserve">
      қаракөк (қара) түстi галстугi бар көкшiл түсті көйлек; </w:t>
      </w:r>
      <w:r>
        <w:br/>
      </w:r>
      <w:r>
        <w:rPr>
          <w:rFonts w:ascii="Times New Roman"/>
          <w:b w:val="false"/>
          <w:i w:val="false"/>
          <w:color w:val="000000"/>
          <w:sz w:val="28"/>
        </w:rPr>
        <w:t xml:space="preserve">
      iшi жүн қысқа қонышты етiк;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қысқы нысанды киiмдi кию кезiнде бөрiктiң орнына фуражканы; </w:t>
      </w:r>
      <w:r>
        <w:br/>
      </w:r>
      <w:r>
        <w:rPr>
          <w:rFonts w:ascii="Times New Roman"/>
          <w:b w:val="false"/>
          <w:i w:val="false"/>
          <w:color w:val="000000"/>
          <w:sz w:val="28"/>
        </w:rPr>
        <w:t xml:space="preserve">
      ашық үлгiдегi кительдiң орнына алмалы-салмалы погондары бар жүннен жасалған қаракөк түстi жемпiрдi немесе белбеуi, сыдырма iлгегі бар күнделiкті жүн күртенi; </w:t>
      </w:r>
      <w:r>
        <w:br/>
      </w:r>
      <w:r>
        <w:rPr>
          <w:rFonts w:ascii="Times New Roman"/>
          <w:b w:val="false"/>
          <w:i w:val="false"/>
          <w:color w:val="000000"/>
          <w:sz w:val="28"/>
        </w:rPr>
        <w:t xml:space="preserve">
      жазғы күнделiктi нысанды киiмдi кию кезiнде және ауа температурасы Цельсий бойынша жиырма градустан жоғарғы кезде галстуксыз көгiлдiр және ақ түстi қысқа жең көйлекті; </w:t>
      </w:r>
      <w:r>
        <w:br/>
      </w:r>
      <w:r>
        <w:rPr>
          <w:rFonts w:ascii="Times New Roman"/>
          <w:b w:val="false"/>
          <w:i w:val="false"/>
          <w:color w:val="000000"/>
          <w:sz w:val="28"/>
        </w:rPr>
        <w:t xml:space="preserve">
      күнделiктi кительмен ақ көйлек;  </w:t>
      </w:r>
      <w:r>
        <w:br/>
      </w:r>
      <w:r>
        <w:rPr>
          <w:rFonts w:ascii="Times New Roman"/>
          <w:b w:val="false"/>
          <w:i w:val="false"/>
          <w:color w:val="000000"/>
          <w:sz w:val="28"/>
        </w:rPr>
        <w:t xml:space="preserve">
      қара түсті бөкебай; </w:t>
      </w:r>
      <w:r>
        <w:br/>
      </w:r>
      <w:r>
        <w:rPr>
          <w:rFonts w:ascii="Times New Roman"/>
          <w:b w:val="false"/>
          <w:i w:val="false"/>
          <w:color w:val="000000"/>
          <w:sz w:val="28"/>
        </w:rPr>
        <w:t xml:space="preserve">
      қара түстi жүн биялай; </w:t>
      </w:r>
      <w:r>
        <w:br/>
      </w:r>
      <w:r>
        <w:rPr>
          <w:rFonts w:ascii="Times New Roman"/>
          <w:b w:val="false"/>
          <w:i w:val="false"/>
          <w:color w:val="000000"/>
          <w:sz w:val="28"/>
        </w:rPr>
        <w:t xml:space="preserve">
      сыртта қызмет ететiн кезекшi ауысымға арналған үлбiр биялай; </w:t>
      </w:r>
      <w:r>
        <w:br/>
      </w:r>
      <w:r>
        <w:rPr>
          <w:rFonts w:ascii="Times New Roman"/>
          <w:b w:val="false"/>
          <w:i w:val="false"/>
          <w:color w:val="000000"/>
          <w:sz w:val="28"/>
        </w:rPr>
        <w:t xml:space="preserve">
      сыртта қызмет ететін кезекшi ауысымға арналған пима; </w:t>
      </w:r>
      <w:r>
        <w:br/>
      </w:r>
      <w:r>
        <w:rPr>
          <w:rFonts w:ascii="Times New Roman"/>
          <w:b w:val="false"/>
          <w:i w:val="false"/>
          <w:color w:val="000000"/>
          <w:sz w:val="28"/>
        </w:rPr>
        <w:t xml:space="preserve">
      су жұқпайтын матадан тiгiлген, алмалы-салмалы қымтамасы, жеңiнде белгісi бар плащ-пальто; </w:t>
      </w:r>
      <w:r>
        <w:br/>
      </w:r>
      <w:r>
        <w:rPr>
          <w:rFonts w:ascii="Times New Roman"/>
          <w:b w:val="false"/>
          <w:i w:val="false"/>
          <w:color w:val="000000"/>
          <w:sz w:val="28"/>
        </w:rPr>
        <w:t xml:space="preserve">
      су жұқпайтын матадан тiгiлген, қой терiсiнен алмалы-салмалы үлбiр жағасы және қымтамасы, жеңiнде белгiсi бар жылы күрте; </w:t>
      </w:r>
      <w:r>
        <w:br/>
      </w:r>
      <w:r>
        <w:rPr>
          <w:rFonts w:ascii="Times New Roman"/>
          <w:b w:val="false"/>
          <w:i w:val="false"/>
          <w:color w:val="000000"/>
          <w:sz w:val="28"/>
        </w:rPr>
        <w:t xml:space="preserve">
      мекемелердiң кезекшi ауысымы үшiн тонға арналған жалаң қой терiсiнен тiгiлген қысқа етек үлбiр тон; </w:t>
      </w:r>
      <w:r>
        <w:br/>
      </w:r>
      <w:r>
        <w:rPr>
          <w:rFonts w:ascii="Times New Roman"/>
          <w:b w:val="false"/>
          <w:i w:val="false"/>
          <w:color w:val="000000"/>
          <w:sz w:val="28"/>
        </w:rPr>
        <w:t xml:space="preserve">
      мекемелердiң бақылаушы құрамы үшін сырттағы жылжымайтын бекеттерге тонға арналған жалаң қой терiсiнен тiгiлген үлбiр тұлып киiп жүруге рұқсат етiледi.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парадтық-салтанаттық мундирге - теңбiл түстi көмкермесi бар алтын түстес; </w:t>
      </w:r>
      <w:r>
        <w:br/>
      </w:r>
      <w:r>
        <w:rPr>
          <w:rFonts w:ascii="Times New Roman"/>
          <w:b w:val="false"/>
          <w:i w:val="false"/>
          <w:color w:val="000000"/>
          <w:sz w:val="28"/>
        </w:rPr>
        <w:t xml:space="preserve">
      кительге, плащ-пальтоға және пальтоға теңбiл түстi көмкермесi бар қаракөк түстес; </w:t>
      </w:r>
      <w:r>
        <w:br/>
      </w:r>
      <w:r>
        <w:rPr>
          <w:rFonts w:ascii="Times New Roman"/>
          <w:b w:val="false"/>
          <w:i w:val="false"/>
          <w:color w:val="000000"/>
          <w:sz w:val="28"/>
        </w:rPr>
        <w:t xml:space="preserve">
      көгiлдiр түстi көйлекке, күртешеге және жемпiрге - көмкермелерсiз қаракөк түстес; </w:t>
      </w:r>
      <w:r>
        <w:br/>
      </w:r>
      <w:r>
        <w:rPr>
          <w:rFonts w:ascii="Times New Roman"/>
          <w:b w:val="false"/>
          <w:i w:val="false"/>
          <w:color w:val="000000"/>
          <w:sz w:val="28"/>
        </w:rPr>
        <w:t xml:space="preserve">
      ақ түстi көйлекке - ақ түстес погондар тағылады. </w:t>
      </w:r>
      <w:r>
        <w:br/>
      </w:r>
      <w:r>
        <w:rPr>
          <w:rFonts w:ascii="Times New Roman"/>
          <w:b w:val="false"/>
          <w:i w:val="false"/>
          <w:color w:val="000000"/>
          <w:sz w:val="28"/>
        </w:rPr>
        <w:t xml:space="preserve">
      Парадтық-салтанаттық нысанды киiмдi кию кезiнде мундирге ордендер, медальдар және омырау белгiлерi тағылады; күнделiктi нысанды киiм кию кезiнде кительге - ерекше айырым белгiлерi, ордендiк ленталар және планкадағы медальдар ленталары, омырау белгiлерi тағылады.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10"/>
    <w:bookmarkStart w:name="z7" w:id="11"/>
    <w:p>
      <w:pPr>
        <w:spacing w:after="0"/>
        <w:ind w:left="0"/>
        <w:jc w:val="left"/>
      </w:pPr>
      <w:r>
        <w:rPr>
          <w:rFonts w:ascii="Times New Roman"/>
          <w:b/>
          <w:i w:val="false"/>
          <w:color w:val="000000"/>
        </w:rPr>
        <w:t xml:space="preserve"> 
  3. Қылмыстық-атқару жүйесiнiң аға, орта, кiшi басшы және қатардағы құрамдағы әйелдерiнiң нысанды киiмi </w:t>
      </w:r>
    </w:p>
    <w:bookmarkEnd w:id="11"/>
    <w:p>
      <w:pPr>
        <w:spacing w:after="0"/>
        <w:ind w:left="0"/>
        <w:jc w:val="both"/>
      </w:pPr>
      <w:r>
        <w:rPr>
          <w:rFonts w:ascii="Times New Roman"/>
          <w:b w:val="false"/>
          <w:i w:val="false"/>
          <w:color w:val="ff0000"/>
          <w:sz w:val="28"/>
        </w:rPr>
        <w:t xml:space="preserve">       Ескерту. Тарау тақырыбы өзгерді - ҚР Үкіметінің 2005.01.21.  </w:t>
      </w:r>
      <w:r>
        <w:rPr>
          <w:rFonts w:ascii="Times New Roman"/>
          <w:b w:val="false"/>
          <w:i w:val="false"/>
          <w:color w:val="ff0000"/>
          <w:sz w:val="28"/>
        </w:rPr>
        <w:t xml:space="preserve">N 44 </w:t>
      </w:r>
      <w:r>
        <w:rPr>
          <w:rFonts w:ascii="Times New Roman"/>
          <w:b w:val="false"/>
          <w:i w:val="false"/>
          <w:color w:val="ff0000"/>
          <w:sz w:val="28"/>
        </w:rPr>
        <w:t xml:space="preserve"> қаулысымен. </w:t>
      </w:r>
    </w:p>
    <w:bookmarkStart w:name="z16" w:id="12"/>
    <w:p>
      <w:pPr>
        <w:spacing w:after="0"/>
        <w:ind w:left="0"/>
        <w:jc w:val="both"/>
      </w:pPr>
      <w:r>
        <w:rPr>
          <w:rFonts w:ascii="Times New Roman"/>
          <w:b w:val="false"/>
          <w:i w:val="false"/>
          <w:color w:val="000000"/>
          <w:sz w:val="28"/>
        </w:rPr>
        <w:t xml:space="preserve">
      6. Парадтық-салтанаттық нысанды киiм:: </w:t>
      </w:r>
      <w:r>
        <w:br/>
      </w:r>
      <w:r>
        <w:rPr>
          <w:rFonts w:ascii="Times New Roman"/>
          <w:b w:val="false"/>
          <w:i w:val="false"/>
          <w:color w:val="000000"/>
          <w:sz w:val="28"/>
        </w:rPr>
        <w:t xml:space="preserve">
      1) жазғы: </w:t>
      </w:r>
      <w:r>
        <w:br/>
      </w:r>
      <w:r>
        <w:rPr>
          <w:rFonts w:ascii="Times New Roman"/>
          <w:b w:val="false"/>
          <w:i w:val="false"/>
          <w:color w:val="000000"/>
          <w:sz w:val="28"/>
        </w:rPr>
        <w:t xml:space="preserve">
      алтын түстес кокардасы бар қаракөк түстi берет немесе пилотка; </w:t>
      </w:r>
      <w:r>
        <w:br/>
      </w:r>
      <w:r>
        <w:rPr>
          <w:rFonts w:ascii="Times New Roman"/>
          <w:b w:val="false"/>
          <w:i w:val="false"/>
          <w:color w:val="000000"/>
          <w:sz w:val="28"/>
        </w:rPr>
        <w:t xml:space="preserve">
      шеткi жиегi алтын жалатылған жiппен көмкерiлген көмкермесi, белгіленген рельефтiк белгісi бар төрт металл түймемен түймеленетiн, қайырмасында теңбiл түстi көмкермесi бар бiр қаусырмалы ашық қаракөк түстi мундир. Мундир жағасының қайырмасы теңбiл түстi көмкермесi бар классикалық ағылшын пiшiндес болады, жаға қайырмасының енi сегiз, сегiз жарым сантиметр. Мундир қапталында бедерлi қақпағы бар екi жапсырмалы қалтасы бар. Арқа тұстан артқы ортаңғы тігісi етегiнiң айырығына дейiн түсiрiледi. Мундирдiң сол жақ жеңiне белгiленген үлгiдегi жеңдегi белгiсi тiгiледі. Матасы - жүннен; </w:t>
      </w:r>
      <w:r>
        <w:br/>
      </w:r>
      <w:r>
        <w:rPr>
          <w:rFonts w:ascii="Times New Roman"/>
          <w:b w:val="false"/>
          <w:i w:val="false"/>
          <w:color w:val="000000"/>
          <w:sz w:val="28"/>
        </w:rPr>
        <w:t xml:space="preserve">
      түймеленетiн жапсырмалы екi қалтасы бар ақ түстi көйлек. Жеңдерi қысқа және ұзын, галстук қара түстi. Матасы - мақта-мата. </w:t>
      </w:r>
      <w:r>
        <w:br/>
      </w:r>
      <w:r>
        <w:rPr>
          <w:rFonts w:ascii="Times New Roman"/>
          <w:b w:val="false"/>
          <w:i w:val="false"/>
          <w:color w:val="000000"/>
          <w:sz w:val="28"/>
        </w:rPr>
        <w:t xml:space="preserve">
      белдемше - ұзартылған тiк, айрығы бар, сыдырма түймесi артында; </w:t>
      </w:r>
      <w:r>
        <w:br/>
      </w:r>
      <w:r>
        <w:rPr>
          <w:rFonts w:ascii="Times New Roman"/>
          <w:b w:val="false"/>
          <w:i w:val="false"/>
          <w:color w:val="000000"/>
          <w:sz w:val="28"/>
        </w:rPr>
        <w:t xml:space="preserve">
      шалбар қаракөк түстi, теңбiл түстi көмкермесi бар, алдыңғы жырығынсыз классикалық тiк, сыдырма түймесi бүйiрiнде; </w:t>
      </w:r>
      <w:r>
        <w:br/>
      </w:r>
      <w:r>
        <w:rPr>
          <w:rFonts w:ascii="Times New Roman"/>
          <w:b w:val="false"/>
          <w:i w:val="false"/>
          <w:color w:val="000000"/>
          <w:sz w:val="28"/>
        </w:rPr>
        <w:t xml:space="preserve">
      былғары туфли; </w:t>
      </w:r>
      <w:r>
        <w:br/>
      </w:r>
      <w:r>
        <w:rPr>
          <w:rFonts w:ascii="Times New Roman"/>
          <w:b w:val="false"/>
          <w:i w:val="false"/>
          <w:color w:val="000000"/>
          <w:sz w:val="28"/>
        </w:rPr>
        <w:t xml:space="preserve">
      2) қысқы: </w:t>
      </w:r>
      <w:r>
        <w:br/>
      </w:r>
      <w:r>
        <w:rPr>
          <w:rFonts w:ascii="Times New Roman"/>
          <w:b w:val="false"/>
          <w:i w:val="false"/>
          <w:color w:val="000000"/>
          <w:sz w:val="28"/>
        </w:rPr>
        <w:t xml:space="preserve">
      алтын түстес кокардасы бар қаракөк түстi (полковниктерге сұр түстi қаракөл) құлақшын; </w:t>
      </w:r>
      <w:r>
        <w:br/>
      </w:r>
      <w:r>
        <w:rPr>
          <w:rFonts w:ascii="Times New Roman"/>
          <w:b w:val="false"/>
          <w:i w:val="false"/>
          <w:color w:val="000000"/>
          <w:sz w:val="28"/>
        </w:rPr>
        <w:t xml:space="preserve">
      тысталған және цигейка (полковниктерге қаракөл) жағасы бар, төрт түймесi, сол жақ жеңiне белгiленген үлгiдегi жеңдегi белгiсi бар қаракөк түстi бiр қаусырмалы пальто; </w:t>
      </w:r>
      <w:r>
        <w:br/>
      </w:r>
      <w:r>
        <w:rPr>
          <w:rFonts w:ascii="Times New Roman"/>
          <w:b w:val="false"/>
          <w:i w:val="false"/>
          <w:color w:val="000000"/>
          <w:sz w:val="28"/>
        </w:rPr>
        <w:t xml:space="preserve">
      қайырмасында теңбiл түсті көмкермесi бар ашық бiр қаусырмалы қаракөк түстi мундир; </w:t>
      </w:r>
      <w:r>
        <w:br/>
      </w:r>
      <w:r>
        <w:rPr>
          <w:rFonts w:ascii="Times New Roman"/>
          <w:b w:val="false"/>
          <w:i w:val="false"/>
          <w:color w:val="000000"/>
          <w:sz w:val="28"/>
        </w:rPr>
        <w:t xml:space="preserve">
      белдемше - ұзартылған тiк, айрығы бар, сыдырма түймесi артында; </w:t>
      </w:r>
      <w:r>
        <w:br/>
      </w:r>
      <w:r>
        <w:rPr>
          <w:rFonts w:ascii="Times New Roman"/>
          <w:b w:val="false"/>
          <w:i w:val="false"/>
          <w:color w:val="000000"/>
          <w:sz w:val="28"/>
        </w:rPr>
        <w:t xml:space="preserve">
      қаракөк түстi шалбар, теңбiл түстi көмкермесi бар, алдыңғы жырығынсыз классикалық тiк, сыдырма түймесi бүйiрiнде; </w:t>
      </w:r>
      <w:r>
        <w:br/>
      </w:r>
      <w:r>
        <w:rPr>
          <w:rFonts w:ascii="Times New Roman"/>
          <w:b w:val="false"/>
          <w:i w:val="false"/>
          <w:color w:val="000000"/>
          <w:sz w:val="28"/>
        </w:rPr>
        <w:t xml:space="preserve">
      қара түсті галстугі бар ақ түстi көйлек; </w:t>
      </w:r>
      <w:r>
        <w:br/>
      </w:r>
      <w:r>
        <w:rPr>
          <w:rFonts w:ascii="Times New Roman"/>
          <w:b w:val="false"/>
          <w:i w:val="false"/>
          <w:color w:val="000000"/>
          <w:sz w:val="28"/>
        </w:rPr>
        <w:t xml:space="preserve">
      қымталған былғары етiк; </w:t>
      </w:r>
      <w:r>
        <w:br/>
      </w:r>
      <w:r>
        <w:rPr>
          <w:rFonts w:ascii="Times New Roman"/>
          <w:b w:val="false"/>
          <w:i w:val="false"/>
          <w:color w:val="000000"/>
          <w:sz w:val="28"/>
        </w:rPr>
        <w:t xml:space="preserve">
      қара түстi қысқа қонышты былғары бәтіңке; </w:t>
      </w:r>
      <w:r>
        <w:br/>
      </w:r>
      <w:r>
        <w:rPr>
          <w:rFonts w:ascii="Times New Roman"/>
          <w:b w:val="false"/>
          <w:i w:val="false"/>
          <w:color w:val="000000"/>
          <w:sz w:val="28"/>
        </w:rPr>
        <w:t xml:space="preserve">
      ақ түсті бөкебай; </w:t>
      </w:r>
      <w:r>
        <w:br/>
      </w:r>
      <w:r>
        <w:rPr>
          <w:rFonts w:ascii="Times New Roman"/>
          <w:b w:val="false"/>
          <w:i w:val="false"/>
          <w:color w:val="000000"/>
          <w:sz w:val="28"/>
        </w:rPr>
        <w:t xml:space="preserve">
      қара түсті жүн биялай.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12"/>
    <w:bookmarkStart w:name="z17" w:id="13"/>
    <w:p>
      <w:pPr>
        <w:spacing w:after="0"/>
        <w:ind w:left="0"/>
        <w:jc w:val="both"/>
      </w:pPr>
      <w:r>
        <w:rPr>
          <w:rFonts w:ascii="Times New Roman"/>
          <w:b w:val="false"/>
          <w:i w:val="false"/>
          <w:color w:val="000000"/>
          <w:sz w:val="28"/>
        </w:rPr>
        <w:t xml:space="preserve">
      7. Күнделiктi нысанды киiм: </w:t>
      </w:r>
      <w:r>
        <w:br/>
      </w:r>
      <w:r>
        <w:rPr>
          <w:rFonts w:ascii="Times New Roman"/>
          <w:b w:val="false"/>
          <w:i w:val="false"/>
          <w:color w:val="000000"/>
          <w:sz w:val="28"/>
        </w:rPr>
        <w:t xml:space="preserve">
      1) жазғы: </w:t>
      </w:r>
      <w:r>
        <w:br/>
      </w:r>
      <w:r>
        <w:rPr>
          <w:rFonts w:ascii="Times New Roman"/>
          <w:b w:val="false"/>
          <w:i w:val="false"/>
          <w:color w:val="000000"/>
          <w:sz w:val="28"/>
        </w:rPr>
        <w:t xml:space="preserve">
      алтын түстес кокардасы бар қаракөк түстi берет немесе пилотка; </w:t>
      </w:r>
      <w:r>
        <w:br/>
      </w:r>
      <w:r>
        <w:rPr>
          <w:rFonts w:ascii="Times New Roman"/>
          <w:b w:val="false"/>
          <w:i w:val="false"/>
          <w:color w:val="000000"/>
          <w:sz w:val="28"/>
        </w:rPr>
        <w:t xml:space="preserve">
      белгіленген рельефтiк белгiсi бар төрт металл түймемен түймеленетiн, бiр қаусырмалы ашық қаракөк түстi китель. Китель жағасы классикалық ағылшын пiшiндес болады, жаға қайырмасының енi сегiз, сегiз жарым сантиметр. Китель қапталында бедерлi қақпағы бар екi жапсырмалы қалтасы бар. Арқа тұстан артқы ортаңғы тiгісi етегінiң айырығына дейiн түсiрiледi. Кительдiң сол жақ жеңiне белгіленген үлгiдегi жеңдегi белгiсi тiгiледi. Матасы - жүннен; </w:t>
      </w:r>
      <w:r>
        <w:br/>
      </w:r>
      <w:r>
        <w:rPr>
          <w:rFonts w:ascii="Times New Roman"/>
          <w:b w:val="false"/>
          <w:i w:val="false"/>
          <w:color w:val="000000"/>
          <w:sz w:val="28"/>
        </w:rPr>
        <w:t xml:space="preserve">
      түймеленетiн жапсырмалы екi қалтасы бар ақ түстi көйлек. Жеңдерi қысқа және ұзын, галстук қаракөк (қара) түстi. Матасы - мақта-мата. </w:t>
      </w:r>
      <w:r>
        <w:br/>
      </w:r>
      <w:r>
        <w:rPr>
          <w:rFonts w:ascii="Times New Roman"/>
          <w:b w:val="false"/>
          <w:i w:val="false"/>
          <w:color w:val="000000"/>
          <w:sz w:val="28"/>
        </w:rPr>
        <w:t xml:space="preserve">
      ұзартылған тiк, айрығы бар белдемше, сыдырма түймесi артында; </w:t>
      </w:r>
      <w:r>
        <w:br/>
      </w:r>
      <w:r>
        <w:rPr>
          <w:rFonts w:ascii="Times New Roman"/>
          <w:b w:val="false"/>
          <w:i w:val="false"/>
          <w:color w:val="000000"/>
          <w:sz w:val="28"/>
        </w:rPr>
        <w:t xml:space="preserve">
      шалбар қаракөк түсті, теңбiл түстi көмкермесi бар, алдыңғы жырығынсыз классикалық тiк сыдырма түймесi бүйiрiнде; </w:t>
      </w:r>
      <w:r>
        <w:br/>
      </w:r>
      <w:r>
        <w:rPr>
          <w:rFonts w:ascii="Times New Roman"/>
          <w:b w:val="false"/>
          <w:i w:val="false"/>
          <w:color w:val="000000"/>
          <w:sz w:val="28"/>
        </w:rPr>
        <w:t xml:space="preserve">
      былғары туфли; </w:t>
      </w:r>
      <w:r>
        <w:br/>
      </w:r>
      <w:r>
        <w:rPr>
          <w:rFonts w:ascii="Times New Roman"/>
          <w:b w:val="false"/>
          <w:i w:val="false"/>
          <w:color w:val="000000"/>
          <w:sz w:val="28"/>
        </w:rPr>
        <w:t xml:space="preserve">
      белбеуi, сыдырма iлгегi, жеңiнде белгісi бар күнделiктi жүн күрте; </w:t>
      </w:r>
      <w:r>
        <w:br/>
      </w:r>
      <w:r>
        <w:rPr>
          <w:rFonts w:ascii="Times New Roman"/>
          <w:b w:val="false"/>
          <w:i w:val="false"/>
          <w:color w:val="000000"/>
          <w:sz w:val="28"/>
        </w:rPr>
        <w:t xml:space="preserve">
      тыңдаушыларға (курсанттарға) және мекемелердiң бақылаушы құрамына арналған аралас жеңiл матадан тiгiлген, жеңi ұзын және қысқа және жеңiнде белгiсi бар жейде; </w:t>
      </w:r>
      <w:r>
        <w:br/>
      </w:r>
      <w:r>
        <w:rPr>
          <w:rFonts w:ascii="Times New Roman"/>
          <w:b w:val="false"/>
          <w:i w:val="false"/>
          <w:color w:val="000000"/>
          <w:sz w:val="28"/>
        </w:rPr>
        <w:t xml:space="preserve">
      тыңдаушыларға (курсанттарға) және мекемелердiң бақылаушы құрамына арналған аралас жеңiл матадан тiгiлген, балағын сыртқа шығарып киетiн күнделiктi шалбар; </w:t>
      </w:r>
      <w:r>
        <w:br/>
      </w:r>
      <w:r>
        <w:rPr>
          <w:rFonts w:ascii="Times New Roman"/>
          <w:b w:val="false"/>
          <w:i w:val="false"/>
          <w:color w:val="000000"/>
          <w:sz w:val="28"/>
        </w:rPr>
        <w:t xml:space="preserve">
      2) қысқы: </w:t>
      </w:r>
      <w:r>
        <w:br/>
      </w:r>
      <w:r>
        <w:rPr>
          <w:rFonts w:ascii="Times New Roman"/>
          <w:b w:val="false"/>
          <w:i w:val="false"/>
          <w:color w:val="000000"/>
          <w:sz w:val="28"/>
        </w:rPr>
        <w:t xml:space="preserve">
      алтын түстес кокардасы бар қаракөк түсті (полковниктерге сұр түстi қаракөл) құлақшын; </w:t>
      </w:r>
      <w:r>
        <w:br/>
      </w:r>
      <w:r>
        <w:rPr>
          <w:rFonts w:ascii="Times New Roman"/>
          <w:b w:val="false"/>
          <w:i w:val="false"/>
          <w:color w:val="000000"/>
          <w:sz w:val="28"/>
        </w:rPr>
        <w:t xml:space="preserve">
      тысталған және цигейка (полковниктерге қаракөл) жағасы бар, төрт түймесi, сол жақ жеңiне белгiленген үлгiдегі жеңдегi белгiсi бар қаракөк түстi бiр қаусырмалы пальто; </w:t>
      </w:r>
      <w:r>
        <w:br/>
      </w:r>
      <w:r>
        <w:rPr>
          <w:rFonts w:ascii="Times New Roman"/>
          <w:b w:val="false"/>
          <w:i w:val="false"/>
          <w:color w:val="000000"/>
          <w:sz w:val="28"/>
        </w:rPr>
        <w:t xml:space="preserve">
      ашық бiр қаусырмалы қаракөк түстi китель; </w:t>
      </w:r>
      <w:r>
        <w:br/>
      </w:r>
      <w:r>
        <w:rPr>
          <w:rFonts w:ascii="Times New Roman"/>
          <w:b w:val="false"/>
          <w:i w:val="false"/>
          <w:color w:val="000000"/>
          <w:sz w:val="28"/>
        </w:rPr>
        <w:t xml:space="preserve">
      ұзартылған тiк, айрығы бар белдемше, сыдырма түймесi артында; </w:t>
      </w:r>
      <w:r>
        <w:br/>
      </w:r>
      <w:r>
        <w:rPr>
          <w:rFonts w:ascii="Times New Roman"/>
          <w:b w:val="false"/>
          <w:i w:val="false"/>
          <w:color w:val="000000"/>
          <w:sz w:val="28"/>
        </w:rPr>
        <w:t xml:space="preserve">
      сыртта қызмет ететiн кезекшi ауысымға арналған жылы шалбар; </w:t>
      </w:r>
      <w:r>
        <w:br/>
      </w:r>
      <w:r>
        <w:rPr>
          <w:rFonts w:ascii="Times New Roman"/>
          <w:b w:val="false"/>
          <w:i w:val="false"/>
          <w:color w:val="000000"/>
          <w:sz w:val="28"/>
        </w:rPr>
        <w:t xml:space="preserve">
      қаракөк түстi, теңбiл түстi көмкермесi бар, алдыңғы жырығынсыз классикалық тiк, бүйiрiнде сыдырма түймесi бар шалбар; </w:t>
      </w:r>
      <w:r>
        <w:br/>
      </w:r>
      <w:r>
        <w:rPr>
          <w:rFonts w:ascii="Times New Roman"/>
          <w:b w:val="false"/>
          <w:i w:val="false"/>
          <w:color w:val="000000"/>
          <w:sz w:val="28"/>
        </w:rPr>
        <w:t xml:space="preserve">
      қаракөк түстi галстугi бар ақ түстi көйлек; </w:t>
      </w:r>
      <w:r>
        <w:br/>
      </w:r>
      <w:r>
        <w:rPr>
          <w:rFonts w:ascii="Times New Roman"/>
          <w:b w:val="false"/>
          <w:i w:val="false"/>
          <w:color w:val="000000"/>
          <w:sz w:val="28"/>
        </w:rPr>
        <w:t xml:space="preserve">
      қымталған хром етiк; </w:t>
      </w:r>
      <w:r>
        <w:br/>
      </w:r>
      <w:r>
        <w:rPr>
          <w:rFonts w:ascii="Times New Roman"/>
          <w:b w:val="false"/>
          <w:i w:val="false"/>
          <w:color w:val="000000"/>
          <w:sz w:val="28"/>
        </w:rPr>
        <w:t xml:space="preserve">
      қара түсті бөкебай; </w:t>
      </w:r>
      <w:r>
        <w:br/>
      </w:r>
      <w:r>
        <w:rPr>
          <w:rFonts w:ascii="Times New Roman"/>
          <w:b w:val="false"/>
          <w:i w:val="false"/>
          <w:color w:val="000000"/>
          <w:sz w:val="28"/>
        </w:rPr>
        <w:t xml:space="preserve">
      қара түстi жүн биялай; </w:t>
      </w:r>
      <w:r>
        <w:br/>
      </w:r>
      <w:r>
        <w:rPr>
          <w:rFonts w:ascii="Times New Roman"/>
          <w:b w:val="false"/>
          <w:i w:val="false"/>
          <w:color w:val="000000"/>
          <w:sz w:val="28"/>
        </w:rPr>
        <w:t xml:space="preserve">
      сыртта қызмет ететiн кезекшi ауысымға арналған үлбiр қолғап; </w:t>
      </w:r>
      <w:r>
        <w:br/>
      </w:r>
      <w:r>
        <w:rPr>
          <w:rFonts w:ascii="Times New Roman"/>
          <w:b w:val="false"/>
          <w:i w:val="false"/>
          <w:color w:val="000000"/>
          <w:sz w:val="28"/>
        </w:rPr>
        <w:t xml:space="preserve">
      сыртта қызмет ететiн кезекшi ауысымға арналған пима.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қысқы нысанды киiмдi кию кезiнде құлақшынның орнына алтын түстес кокардасы бар қаракөк түстi берет немесе пилотка; </w:t>
      </w:r>
      <w:r>
        <w:br/>
      </w:r>
      <w:r>
        <w:rPr>
          <w:rFonts w:ascii="Times New Roman"/>
          <w:b w:val="false"/>
          <w:i w:val="false"/>
          <w:color w:val="000000"/>
          <w:sz w:val="28"/>
        </w:rPr>
        <w:t xml:space="preserve">
      ашық үлгідегі кительдiң орнына алмалы-салмалы погондары бар жүннен тоқылған қаракөк түстi жемпiрдi немесе сыдырма iлгегi бар, қаракөк түсті күнделiктi жүн күрте; </w:t>
      </w:r>
      <w:r>
        <w:br/>
      </w:r>
      <w:r>
        <w:rPr>
          <w:rFonts w:ascii="Times New Roman"/>
          <w:b w:val="false"/>
          <w:i w:val="false"/>
          <w:color w:val="000000"/>
          <w:sz w:val="28"/>
        </w:rPr>
        <w:t xml:space="preserve">
      жазғы күнделiктi нысанды киiмдi кию кезiнде және ауа температурасы Цельсий бойынша жиырма градустан жоғарғы кезде галстуксiз қысқа жең көкшiл және ақ түстi көйлек; </w:t>
      </w:r>
      <w:r>
        <w:br/>
      </w:r>
      <w:r>
        <w:rPr>
          <w:rFonts w:ascii="Times New Roman"/>
          <w:b w:val="false"/>
          <w:i w:val="false"/>
          <w:color w:val="000000"/>
          <w:sz w:val="28"/>
        </w:rPr>
        <w:t xml:space="preserve">
      күнделiктi кительмен ақ көйлек; </w:t>
      </w:r>
      <w:r>
        <w:br/>
      </w:r>
      <w:r>
        <w:rPr>
          <w:rFonts w:ascii="Times New Roman"/>
          <w:b w:val="false"/>
          <w:i w:val="false"/>
          <w:color w:val="000000"/>
          <w:sz w:val="28"/>
        </w:rPr>
        <w:t xml:space="preserve">
      cу жұқпайтын матадан тiгiлген, қой терiсiнен алмалы-салмалы үлбiр жағасы және қымтамасы, жеңiнде белгісi бар қаракөк түстi жылы күрте; </w:t>
      </w:r>
      <w:r>
        <w:br/>
      </w:r>
      <w:r>
        <w:rPr>
          <w:rFonts w:ascii="Times New Roman"/>
          <w:b w:val="false"/>
          <w:i w:val="false"/>
          <w:color w:val="000000"/>
          <w:sz w:val="28"/>
        </w:rPr>
        <w:t xml:space="preserve">
      су жұқпайтын матадан тiгiлген, алмалы-салмалы қымтамасы бар плащ-пальто; </w:t>
      </w:r>
      <w:r>
        <w:br/>
      </w:r>
      <w:r>
        <w:rPr>
          <w:rFonts w:ascii="Times New Roman"/>
          <w:b w:val="false"/>
          <w:i w:val="false"/>
          <w:color w:val="000000"/>
          <w:sz w:val="28"/>
        </w:rPr>
        <w:t xml:space="preserve">
      мекемелердiң кезекшi ауысымы үшiн тонға арналған жалаң қой терiсiнен тiгiлген қысқа етек үлбiр тон; </w:t>
      </w:r>
      <w:r>
        <w:br/>
      </w:r>
      <w:r>
        <w:rPr>
          <w:rFonts w:ascii="Times New Roman"/>
          <w:b w:val="false"/>
          <w:i w:val="false"/>
          <w:color w:val="000000"/>
          <w:sz w:val="28"/>
        </w:rPr>
        <w:t xml:space="preserve">
      мекемелердiң бақылаушы құрамы үшiн сырттағы жылжымайтын бекеттерге тонға арналған жалаң қой терiсiнен тігілген үлбiр тұлып; </w:t>
      </w:r>
      <w:r>
        <w:br/>
      </w:r>
      <w:r>
        <w:rPr>
          <w:rFonts w:ascii="Times New Roman"/>
          <w:b w:val="false"/>
          <w:i w:val="false"/>
          <w:color w:val="000000"/>
          <w:sz w:val="28"/>
        </w:rPr>
        <w:t xml:space="preserve">
      қара түсті қысқа қонышты былғары етiк киiп жүруге рұқсат етiледi.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парадтық-салтанаттық мундирге - теңбiл түстi көмкермесi бар алтын түстес; </w:t>
      </w:r>
      <w:r>
        <w:br/>
      </w:r>
      <w:r>
        <w:rPr>
          <w:rFonts w:ascii="Times New Roman"/>
          <w:b w:val="false"/>
          <w:i w:val="false"/>
          <w:color w:val="000000"/>
          <w:sz w:val="28"/>
        </w:rPr>
        <w:t xml:space="preserve">
      кительге, плащ-пальто мен пальтоға - теңбіл түсті көмкермесi бар алтын түстес; </w:t>
      </w:r>
      <w:r>
        <w:br/>
      </w:r>
      <w:r>
        <w:rPr>
          <w:rFonts w:ascii="Times New Roman"/>
          <w:b w:val="false"/>
          <w:i w:val="false"/>
          <w:color w:val="000000"/>
          <w:sz w:val="28"/>
        </w:rPr>
        <w:t xml:space="preserve">
      көгiлдір түстi көйлекке және жемпiрге - көмкермелерсiз қаракөк түстес; </w:t>
      </w:r>
      <w:r>
        <w:br/>
      </w:r>
      <w:r>
        <w:rPr>
          <w:rFonts w:ascii="Times New Roman"/>
          <w:b w:val="false"/>
          <w:i w:val="false"/>
          <w:color w:val="000000"/>
          <w:sz w:val="28"/>
        </w:rPr>
        <w:t xml:space="preserve">
      ақ түстi көйлекке - ақ түстес погондар тағылады. </w:t>
      </w:r>
      <w:r>
        <w:br/>
      </w:r>
      <w:r>
        <w:rPr>
          <w:rFonts w:ascii="Times New Roman"/>
          <w:b w:val="false"/>
          <w:i w:val="false"/>
          <w:color w:val="000000"/>
          <w:sz w:val="28"/>
        </w:rPr>
        <w:t xml:space="preserve">
      Парадтық-салтанаттық нысанды киiмдi кию кезiнде мундирге ордендер, медальдар және омырау белгiлерi тағылады; күнделiктi нысанды киiмдi кию кезiнде кительге - ерекше айырым белгiлерi, ордендiк ленталар және планкадағы медальдар ленталары, омырау белгiлерi тағылады.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13"/>
    <w:bookmarkStart w:name="z8" w:id="14"/>
    <w:p>
      <w:pPr>
        <w:spacing w:after="0"/>
        <w:ind w:left="0"/>
        <w:jc w:val="both"/>
      </w:pPr>
      <w:r>
        <w:rPr>
          <w:rFonts w:ascii="Times New Roman"/>
          <w:b w:val="false"/>
          <w:i w:val="false"/>
          <w:color w:val="ff0000"/>
          <w:sz w:val="28"/>
        </w:rPr>
        <w:t xml:space="preserve">
  4-тарау, 8,9-тармақтар алып тасталды - 2005.01.21.  </w:t>
      </w:r>
      <w:r>
        <w:rPr>
          <w:rFonts w:ascii="Times New Roman"/>
          <w:b w:val="false"/>
          <w:i w:val="false"/>
          <w:color w:val="ff0000"/>
          <w:sz w:val="28"/>
        </w:rPr>
        <w:t xml:space="preserve">N 44 </w:t>
      </w:r>
      <w:r>
        <w:rPr>
          <w:rFonts w:ascii="Times New Roman"/>
          <w:b w:val="false"/>
          <w:i w:val="false"/>
          <w:color w:val="ff0000"/>
          <w:sz w:val="28"/>
        </w:rPr>
        <w:t xml:space="preserve"> қаулысымен.  </w:t>
      </w:r>
    </w:p>
    <w:bookmarkEnd w:id="14"/>
    <w:bookmarkStart w:name="z18" w:id="15"/>
    <w:p>
      <w:pPr>
        <w:spacing w:after="0"/>
        <w:ind w:left="0"/>
        <w:jc w:val="left"/>
      </w:pPr>
      <w:r>
        <w:rPr>
          <w:rFonts w:ascii="Times New Roman"/>
          <w:b/>
          <w:i w:val="false"/>
          <w:color w:val="000000"/>
        </w:rPr>
        <w:t xml:space="preserve"> 
         5. Қылмыстық-атқару жүйесiнiң басшы және қатардағы құрамының нысанды киiмiнiң айырым белгілерiнің сипаттамасы </w:t>
      </w:r>
    </w:p>
    <w:bookmarkEnd w:id="15"/>
    <w:p>
      <w:pPr>
        <w:spacing w:after="0"/>
        <w:ind w:left="0"/>
        <w:jc w:val="both"/>
      </w:pPr>
      <w:r>
        <w:rPr>
          <w:rFonts w:ascii="Times New Roman"/>
          <w:b w:val="false"/>
          <w:i w:val="false"/>
          <w:color w:val="ff0000"/>
          <w:sz w:val="28"/>
        </w:rPr>
        <w:t xml:space="preserve">       Ескерту. Тарау тақырыбы өзгерді - ҚР Үкіметінің 2005.01.21.  </w:t>
      </w:r>
      <w:r>
        <w:rPr>
          <w:rFonts w:ascii="Times New Roman"/>
          <w:b w:val="false"/>
          <w:i w:val="false"/>
          <w:color w:val="ff0000"/>
          <w:sz w:val="28"/>
        </w:rPr>
        <w:t xml:space="preserve">N 44 </w:t>
      </w:r>
      <w:r>
        <w:rPr>
          <w:rFonts w:ascii="Times New Roman"/>
          <w:b w:val="false"/>
          <w:i w:val="false"/>
          <w:color w:val="ff0000"/>
          <w:sz w:val="28"/>
        </w:rPr>
        <w:t xml:space="preserve"> қаулысымен. </w:t>
      </w:r>
    </w:p>
    <w:bookmarkStart w:name="z20" w:id="16"/>
    <w:p>
      <w:pPr>
        <w:spacing w:after="0"/>
        <w:ind w:left="0"/>
        <w:jc w:val="both"/>
      </w:pPr>
      <w:r>
        <w:rPr>
          <w:rFonts w:ascii="Times New Roman"/>
          <w:b w:val="false"/>
          <w:i w:val="false"/>
          <w:color w:val="000000"/>
          <w:sz w:val="28"/>
        </w:rPr>
        <w:t xml:space="preserve">
      10. ҚАЖ қызметкерлерiнiң айырым белгiлерi: </w:t>
      </w:r>
      <w:r>
        <w:br/>
      </w:r>
      <w:r>
        <w:rPr>
          <w:rFonts w:ascii="Times New Roman"/>
          <w:b w:val="false"/>
          <w:i w:val="false"/>
          <w:color w:val="000000"/>
          <w:sz w:val="28"/>
        </w:rPr>
        <w:t xml:space="preserve">
      ҚАЖ қызметкерлерiнiң айырым белгiлерi погондардан, кокардалардан, эмблемалардан, жеңдегi белгілерден, бас киiмдердегi және киiм-кешектердегi тiгiстерден тұрады және атақ белгiлеу үшiн қызмет етедi; </w:t>
      </w:r>
      <w:r>
        <w:br/>
      </w:r>
      <w:r>
        <w:rPr>
          <w:rFonts w:ascii="Times New Roman"/>
          <w:b w:val="false"/>
          <w:i w:val="false"/>
          <w:color w:val="000000"/>
          <w:sz w:val="28"/>
        </w:rPr>
        <w:t xml:space="preserve">
      погондар парадтық-салтанаттық және күнделiктi болып белгiленген. Киiм-кешекке бекiтiлу тәсiлiне қарай олар сыртына тiгiлетiн, iшiне тiгілетiн және алмалы-салмалы болуы мүмкiн; </w:t>
      </w:r>
      <w:r>
        <w:br/>
      </w:r>
      <w:r>
        <w:rPr>
          <w:rFonts w:ascii="Times New Roman"/>
          <w:b w:val="false"/>
          <w:i w:val="false"/>
          <w:color w:val="000000"/>
          <w:sz w:val="28"/>
        </w:rPr>
        <w:t xml:space="preserve">
      погон алаңына тиiстi берiлген атаққа сәйкес былайша: бейнелер, бес бұрышты жұлдыздар, бұрыштамалар мен жұлдызшалар, әрiптер мен рәмiздер орналастырылады; </w:t>
      </w:r>
      <w:r>
        <w:br/>
      </w:r>
      <w:r>
        <w:rPr>
          <w:rFonts w:ascii="Times New Roman"/>
          <w:b w:val="false"/>
          <w:i w:val="false"/>
          <w:color w:val="000000"/>
          <w:sz w:val="28"/>
        </w:rPr>
        <w:t xml:space="preserve">
      погондар көлемi: ұзындығы 13 сантиметр, енi 5 сантиметр алмалы-салмалы, сондай-ақ ұзындығы 11 сантиметр муфта үлгiсiндегi алмалы-салмалы погондар. </w:t>
      </w:r>
      <w:r>
        <w:br/>
      </w:r>
      <w:r>
        <w:rPr>
          <w:rFonts w:ascii="Times New Roman"/>
          <w:b w:val="false"/>
          <w:i w:val="false"/>
          <w:color w:val="000000"/>
          <w:sz w:val="28"/>
        </w:rPr>
        <w:t xml:space="preserve">
      погондардың жиегi ұлттық өрнекпен өрнектелген алтын жалатылған жiппен немесе матамен әдіптелген ерекше өрiлiмдегі оқадан жасалады.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16"/>
    <w:bookmarkStart w:name="z21" w:id="17"/>
    <w:p>
      <w:pPr>
        <w:spacing w:after="0"/>
        <w:ind w:left="0"/>
        <w:jc w:val="both"/>
      </w:pPr>
      <w:r>
        <w:rPr>
          <w:rFonts w:ascii="Times New Roman"/>
          <w:b w:val="false"/>
          <w:i w:val="false"/>
          <w:color w:val="000000"/>
          <w:sz w:val="28"/>
        </w:rPr>
        <w:t xml:space="preserve">
      11. Қылмыстық-атқару жүйесі комитетi жоғары басшы құрамының погондары: </w:t>
      </w:r>
      <w:r>
        <w:br/>
      </w:r>
      <w:r>
        <w:rPr>
          <w:rFonts w:ascii="Times New Roman"/>
          <w:b w:val="false"/>
          <w:i w:val="false"/>
          <w:color w:val="000000"/>
          <w:sz w:val="28"/>
        </w:rPr>
        <w:t xml:space="preserve">
      1) парадтық-салтанаттық погондар: </w:t>
      </w:r>
      <w:r>
        <w:br/>
      </w:r>
      <w:r>
        <w:rPr>
          <w:rFonts w:ascii="Times New Roman"/>
          <w:b w:val="false"/>
          <w:i w:val="false"/>
          <w:color w:val="000000"/>
          <w:sz w:val="28"/>
        </w:rPr>
        <w:t xml:space="preserve">
      алтын жалатылған жiппен көмкерiлген погондар; </w:t>
      </w:r>
      <w:r>
        <w:br/>
      </w:r>
      <w:r>
        <w:rPr>
          <w:rFonts w:ascii="Times New Roman"/>
          <w:b w:val="false"/>
          <w:i w:val="false"/>
          <w:color w:val="000000"/>
          <w:sz w:val="28"/>
        </w:rPr>
        <w:t xml:space="preserve">
      погон жиегi ұлттық өрнекпен өрнектелген алтын түстi металл жiбi бар тұтас полотнодан жасалады (жазғы нысанды киiм кию кезiнде парадтық-салтанаттық мундирде күміс түсті ұлттық өрнекпен өрнектелген сұрғылт түсті мата полотносынан жасалады). Погон табаны теңбiл түсті; </w:t>
      </w:r>
      <w:r>
        <w:br/>
      </w:r>
      <w:r>
        <w:rPr>
          <w:rFonts w:ascii="Times New Roman"/>
          <w:b w:val="false"/>
          <w:i w:val="false"/>
          <w:color w:val="000000"/>
          <w:sz w:val="28"/>
        </w:rPr>
        <w:t xml:space="preserve">
      генералдар погондарында алтын жалатылған жiппен диаметрi 22 миллиметр болатын жұлдыздар кестеленген. Бүркiт погонның төменгi бөлiгіне алтын жалатылған жiппен кестеленген. Көйлектегi погондар алтын жалатылған жiппен көмкерiлген. Погондар жиегi ұлттық өрнекпен өрнектелген алтын түстес металл жiбi бар ақ түстi мата жаймасынан жасалады, бүркiт алтын жалатылған жiппен кестеленген; </w:t>
      </w:r>
      <w:r>
        <w:br/>
      </w:r>
      <w:r>
        <w:rPr>
          <w:rFonts w:ascii="Times New Roman"/>
          <w:b w:val="false"/>
          <w:i w:val="false"/>
          <w:color w:val="000000"/>
          <w:sz w:val="28"/>
        </w:rPr>
        <w:t xml:space="preserve">
      2) күнделiктi погондар: </w:t>
      </w:r>
      <w:r>
        <w:br/>
      </w:r>
      <w:r>
        <w:rPr>
          <w:rFonts w:ascii="Times New Roman"/>
          <w:b w:val="false"/>
          <w:i w:val="false"/>
          <w:color w:val="000000"/>
          <w:sz w:val="28"/>
        </w:rPr>
        <w:t xml:space="preserve">
      погондар алтын жалатылған жiппен көмкерiлген. Погон жиегi қаракөк түстi мата жаймасынан жасалады, алтынмен апталған ұлттық өрнекпен өрнектелген. Көйлектегi погондар алтынмен апталған қаракөк түстi мата жаймасынан жасалады. Погон көмкермелерi алтын жалатылған жiппен көмкерiлген.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17"/>
    <w:bookmarkStart w:name="z22" w:id="18"/>
    <w:p>
      <w:pPr>
        <w:spacing w:after="0"/>
        <w:ind w:left="0"/>
        <w:jc w:val="both"/>
      </w:pPr>
      <w:r>
        <w:rPr>
          <w:rFonts w:ascii="Times New Roman"/>
          <w:b w:val="false"/>
          <w:i w:val="false"/>
          <w:color w:val="000000"/>
          <w:sz w:val="28"/>
        </w:rPr>
        <w:t xml:space="preserve">
      12. Қылмыстық-атқару жүйесiнің аға және орта басшы құрамының погондары: </w:t>
      </w:r>
      <w:r>
        <w:br/>
      </w:r>
      <w:r>
        <w:rPr>
          <w:rFonts w:ascii="Times New Roman"/>
          <w:b w:val="false"/>
          <w:i w:val="false"/>
          <w:color w:val="000000"/>
          <w:sz w:val="28"/>
        </w:rPr>
        <w:t xml:space="preserve">
      1) парадтық-салтанаттық погондар: </w:t>
      </w:r>
      <w:r>
        <w:br/>
      </w:r>
      <w:r>
        <w:rPr>
          <w:rFonts w:ascii="Times New Roman"/>
          <w:b w:val="false"/>
          <w:i w:val="false"/>
          <w:color w:val="000000"/>
          <w:sz w:val="28"/>
        </w:rPr>
        <w:t xml:space="preserve">
      погондар жиекті, теңбiл түстi көмкермелерi бар тұтас мата жаймасынан жасалған. Погондардағы ұлттық өрнек алтын түсті. Аға басшы құрамның погондарына диаметрi - 20 миллиметр болатын жұлдызшалар, орта басшы құрамның погондарында диаметрi - 14 миллиметр болатын жұлдызшалар орналасады. Погондардағы жұлдызшалардың саны әскери атақтар үшiн белгіленгенге сәйкес келеді. Погонның жоғарғы бөлiгiнде диаметрi - 14 миллиметр болатын елтаңбасы бар алтын түстес нысанды түйме орналасады. Погонның төменгi бөлiгiне алтын түстес көлденең жолақтар (жарықтар) орналасады. Орта басшы құрамда - бiр жолақ, ал аға басшы құрамда екі жолақ болады. Көйлектегi погондар ақ түстi мата жаймасынан жасалған жиегі, түймесi, ұлттық өрнегі болады; </w:t>
      </w:r>
      <w:r>
        <w:br/>
      </w:r>
      <w:r>
        <w:rPr>
          <w:rFonts w:ascii="Times New Roman"/>
          <w:b w:val="false"/>
          <w:i w:val="false"/>
          <w:color w:val="000000"/>
          <w:sz w:val="28"/>
        </w:rPr>
        <w:t xml:space="preserve">
      2) күнделiкті погондар: </w:t>
      </w:r>
      <w:r>
        <w:br/>
      </w:r>
      <w:r>
        <w:rPr>
          <w:rFonts w:ascii="Times New Roman"/>
          <w:b w:val="false"/>
          <w:i w:val="false"/>
          <w:color w:val="000000"/>
          <w:sz w:val="28"/>
        </w:rPr>
        <w:t xml:space="preserve">
      мата жаймасынан жасалған жиегi бар, жиегi бойынша өрнегi алтын түстес, көмкермесi теңбiл түстес. Погонның жоғарғы бөлiгiнде диаметрi - 14 миллиметр болатын елтаңбасы бар алтын түстес нысанды түйме орналасады. Погонның төменгi бөлiгiне алтын түстес көлденең жолақтар (жарықтар) орналасады. Opтa басшы құрамда - бiр жолақ, ал аға басшы құрамда екi жолақ болады.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18"/>
    <w:bookmarkStart w:name="z23" w:id="19"/>
    <w:p>
      <w:pPr>
        <w:spacing w:after="0"/>
        <w:ind w:left="0"/>
        <w:jc w:val="both"/>
      </w:pPr>
      <w:r>
        <w:rPr>
          <w:rFonts w:ascii="Times New Roman"/>
          <w:b w:val="false"/>
          <w:i w:val="false"/>
          <w:color w:val="000000"/>
          <w:sz w:val="28"/>
        </w:rPr>
        <w:t xml:space="preserve">
      13. Қылмыстық-атқару жүйесiнiң кiшi және қатардағы басшы құрамының погондары: </w:t>
      </w:r>
      <w:r>
        <w:br/>
      </w:r>
      <w:r>
        <w:rPr>
          <w:rFonts w:ascii="Times New Roman"/>
          <w:b w:val="false"/>
          <w:i w:val="false"/>
          <w:color w:val="000000"/>
          <w:sz w:val="28"/>
        </w:rPr>
        <w:t xml:space="preserve">
      1) парадтық-салтанаттық погондар: </w:t>
      </w:r>
      <w:r>
        <w:br/>
      </w:r>
      <w:r>
        <w:rPr>
          <w:rFonts w:ascii="Times New Roman"/>
          <w:b w:val="false"/>
          <w:i w:val="false"/>
          <w:color w:val="000000"/>
          <w:sz w:val="28"/>
        </w:rPr>
        <w:t xml:space="preserve">
      теңбiл түстi көмкермесi бар парадтық-салтанаттық погондар, олардың бұрыштамаларының не жұлдызшаларының төменгi бөлігінде белгiленген әскери атағына сәйкес: "Кiшi сержант", "Сержант", "Аға сержант", "Старшина", "Прапорщик", "Аға прапорщик" деген жазулар орналасады. Кiшi басшы және қатардағы құрамның погондарында жарықшалар болмайды; </w:t>
      </w:r>
      <w:r>
        <w:br/>
      </w:r>
      <w:r>
        <w:rPr>
          <w:rFonts w:ascii="Times New Roman"/>
          <w:b w:val="false"/>
          <w:i w:val="false"/>
          <w:color w:val="000000"/>
          <w:sz w:val="28"/>
        </w:rPr>
        <w:t xml:space="preserve">
      2) күнделiктi погондар: </w:t>
      </w:r>
      <w:r>
        <w:br/>
      </w:r>
      <w:r>
        <w:rPr>
          <w:rFonts w:ascii="Times New Roman"/>
          <w:b w:val="false"/>
          <w:i w:val="false"/>
          <w:color w:val="000000"/>
          <w:sz w:val="28"/>
        </w:rPr>
        <w:t xml:space="preserve">
      теңбiл түстi көмкермесi бар погондар, олардың бұрыштамаларының не жұлдызшаларының төменгi бөлiгінде белгiленген әскери атағына сәйкес: "Кiшi сержант", "Сержант", "Аға сержант", "Старшина", "Прапорщик", "Аға прапорщик" деген жазулар орналасады. Кiшi басшы және қатардағы құрамның погондарында жарықшалар болмайды; </w:t>
      </w:r>
      <w:r>
        <w:br/>
      </w:r>
      <w:r>
        <w:rPr>
          <w:rFonts w:ascii="Times New Roman"/>
          <w:b w:val="false"/>
          <w:i w:val="false"/>
          <w:color w:val="000000"/>
          <w:sz w:val="28"/>
        </w:rPr>
        <w:t xml:space="preserve">
      3) қылмыстық-атқару жүйесi оқу орындары тыңдаушыларының (курсанттарының) погондары қылмыстық-атқару жүйесiнiң басшы және қатардағы құрамы үшiн белгіленген және берiлген арнайы атаққа сәйкес келедi, олардың төменгi бөлiгiнде "К" әрпi орналасады.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19"/>
    <w:bookmarkStart w:name="z24" w:id="20"/>
    <w:p>
      <w:pPr>
        <w:spacing w:after="0"/>
        <w:ind w:left="0"/>
        <w:jc w:val="both"/>
      </w:pPr>
      <w:r>
        <w:rPr>
          <w:rFonts w:ascii="Times New Roman"/>
          <w:b w:val="false"/>
          <w:i w:val="false"/>
          <w:color w:val="000000"/>
          <w:sz w:val="28"/>
        </w:rPr>
        <w:t xml:space="preserve">
      14. Қылмыстық-атқару жүйесi қызметкерлерiнiң жеңдегі белгiлерi: </w:t>
      </w:r>
      <w:r>
        <w:br/>
      </w:r>
      <w:r>
        <w:rPr>
          <w:rFonts w:ascii="Times New Roman"/>
          <w:b w:val="false"/>
          <w:i w:val="false"/>
          <w:color w:val="000000"/>
          <w:sz w:val="28"/>
        </w:rPr>
        <w:t xml:space="preserve">
      қылмыстық-атқару жүйесінің аға, орта, кiшi басшы және қатардағы құрамының жеңдегi белгiсi көк түстi қалқан нысанындағы матадан тiгiлген шевронды бiлдiредi: ортасында алтын түстес "Әділет" деген эмблема кескiнi, эмблема ортасына қарай "АТҚАРУ" деген жазу, оң жағынан "ЖҮЙЕСI" деген жазу, сол жағынан "ҚЫЛМЫСТЫҚ" деген жазу; iшкi периметрi бойынша - алтын түстес тігілген аптау, жоғарғы бөлігінде - мемлекеттік ту түстес фонда "ҚАЗАҚCTAH" деген жазу, төменгі бөлiгінде - "ӘДIЛЕТ МИНИСТРЛIГI" деген жазу және алтын түстес бидай масағы түзiлген, шевронның сыртқы аптауы теңбiл түстi жiппен тiгілген; </w:t>
      </w:r>
      <w:r>
        <w:br/>
      </w:r>
      <w:r>
        <w:rPr>
          <w:rFonts w:ascii="Times New Roman"/>
          <w:b w:val="false"/>
          <w:i w:val="false"/>
          <w:color w:val="000000"/>
          <w:sz w:val="28"/>
        </w:rPr>
        <w:t xml:space="preserve">
      жоғары басшы құрамның жеңдегі белгісiнде: ортасында жиегi алтындаған зер жiптен тігілген Мемлекеттiк елтаңба бейнесi: iшкi периметрi бойынша - алтындаған зер жiптен көмкерме, жоғарғы бөлігінде - "ҚАЗАҚСТАН" деген жазу, төменгі бөлiгiнде - "ӘДIЛЕТ МИНИСТРЛIГI" деген жазу және алтын түстi бидай масағы тiзiлген, шевронның сыртқы жиегi теңбiл түстi жiппен тiгілген; </w:t>
      </w:r>
      <w:r>
        <w:br/>
      </w:r>
      <w:r>
        <w:rPr>
          <w:rFonts w:ascii="Times New Roman"/>
          <w:b w:val="false"/>
          <w:i w:val="false"/>
          <w:color w:val="000000"/>
          <w:sz w:val="28"/>
        </w:rPr>
        <w:t xml:space="preserve">
      қылмыстық-атқару жүйесi оқу орындарының тыңдаушылары (курсанттары) үшiн парадтық-салтанаттық мундирге және күнделiктi кительге оқу курстары бойынша жеңдерiне тігiс (бұрышы төмен қаратылған алтын түстi оқадан жасалған бұрыштамалар, табаны теңбiл түстi) тігіледi, жеңдегі белгiнiң астынан тiгiледi.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20"/>
    <w:bookmarkStart w:name="z25" w:id="21"/>
    <w:p>
      <w:pPr>
        <w:spacing w:after="0"/>
        <w:ind w:left="0"/>
        <w:jc w:val="both"/>
      </w:pPr>
      <w:r>
        <w:rPr>
          <w:rFonts w:ascii="Times New Roman"/>
          <w:b w:val="false"/>
          <w:i w:val="false"/>
          <w:color w:val="000000"/>
          <w:sz w:val="28"/>
        </w:rPr>
        <w:t xml:space="preserve">
      15. Қатардағы және басшы құрамның бас киiмдерiндегi және нысанды киiм-кешектерiндегi кокардалар, эмблемалар және тiгiстер: </w:t>
      </w:r>
      <w:r>
        <w:br/>
      </w:r>
      <w:r>
        <w:rPr>
          <w:rFonts w:ascii="Times New Roman"/>
          <w:b w:val="false"/>
          <w:i w:val="false"/>
          <w:color w:val="000000"/>
          <w:sz w:val="28"/>
        </w:rPr>
        <w:t xml:space="preserve">
      ҚАЖ органдары қатардағы және басшы құрамының парадтық-салтанаттық және күнделiктi фуражкаларына, бөрiктерiне тағылатын эмблемасы бар кокарда - стандартты болады. </w:t>
      </w:r>
      <w:r>
        <w:br/>
      </w:r>
      <w:r>
        <w:rPr>
          <w:rFonts w:ascii="Times New Roman"/>
          <w:b w:val="false"/>
          <w:i w:val="false"/>
          <w:color w:val="000000"/>
          <w:sz w:val="28"/>
        </w:rPr>
        <w:t xml:space="preserve">
      Жоғары басшы құрамының және полковниктердiң бөрiктерiне тағылатын кокарда бiрдейлендірiлген. </w:t>
      </w:r>
      <w:r>
        <w:br/>
      </w:r>
      <w:r>
        <w:rPr>
          <w:rFonts w:ascii="Times New Roman"/>
          <w:b w:val="false"/>
          <w:i w:val="false"/>
          <w:color w:val="000000"/>
          <w:sz w:val="28"/>
        </w:rPr>
        <w:t xml:space="preserve">
      Қазақстан Республикасы ҚАЖ офицерлерiнiң нысандық киім кешегiндегi түймелерi мынадай диаметрлерде жасалады: үлкендерi - 24 миллиметр, (жоғары офицерлер құрамы үшiн - 22 миллиметр). </w:t>
      </w:r>
      <w:r>
        <w:br/>
      </w:r>
      <w:r>
        <w:rPr>
          <w:rFonts w:ascii="Times New Roman"/>
          <w:b w:val="false"/>
          <w:i w:val="false"/>
          <w:color w:val="000000"/>
          <w:sz w:val="28"/>
        </w:rPr>
        <w:t xml:space="preserve">
      ҚАЖ жоғары басшы құрамы мен офицерлерiнiң түймелерiнде - Қазақстан Республикасының мемлекеттiк елтаңбасы бейнеленген. </w:t>
      </w:r>
      <w:r>
        <w:br/>
      </w:r>
      <w:r>
        <w:rPr>
          <w:rFonts w:ascii="Times New Roman"/>
          <w:b w:val="false"/>
          <w:i w:val="false"/>
          <w:color w:val="000000"/>
          <w:sz w:val="28"/>
        </w:rPr>
        <w:t xml:space="preserve">
      Жоғары басшы басшы құрамының парадтық-салтанаттық мундирі мен күнделiктi кителіндегi тігісi ұлттық өрнек түрiнде алтын жалатылған оюмен орындалады. Парадтық-салтанаттық мундирде - жағасы мен жеңiнде, күнделiктi кительде - жағасында. </w:t>
      </w:r>
      <w:r>
        <w:br/>
      </w:r>
      <w:r>
        <w:rPr>
          <w:rFonts w:ascii="Times New Roman"/>
          <w:b w:val="false"/>
          <w:i w:val="false"/>
          <w:color w:val="000000"/>
          <w:sz w:val="28"/>
        </w:rPr>
        <w:t xml:space="preserve">
      ҚАЖ аға, орта, кіші, басшы және қатардағы құрамының парадтық-салтанаттық мундирі мен күнделікті кителінің жағасына екі жағынан алтын түстес "Әділет" деген эмблема бекітіледі. </w:t>
      </w:r>
      <w:r>
        <w:br/>
      </w:r>
      <w:r>
        <w:rPr>
          <w:rFonts w:ascii="Times New Roman"/>
          <w:b w:val="false"/>
          <w:i w:val="false"/>
          <w:color w:val="000000"/>
          <w:sz w:val="28"/>
        </w:rPr>
        <w:t xml:space="preserve">
      Жоғары басшы құрамы киім-кешегінің погондары мен жағасына "Әділет" деген эмблема тағылмайды.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2005.01.21.  </w:t>
      </w:r>
      <w:r>
        <w:rPr>
          <w:rFonts w:ascii="Times New Roman"/>
          <w:b w:val="false"/>
          <w:i w:val="false"/>
          <w:color w:val="000000"/>
          <w:sz w:val="28"/>
        </w:rPr>
        <w:t xml:space="preserve">N 44 </w:t>
      </w:r>
      <w:r>
        <w:rPr>
          <w:rFonts w:ascii="Times New Roman"/>
          <w:b w:val="false"/>
          <w:i w:val="false"/>
          <w:color w:val="ff0000"/>
          <w:sz w:val="28"/>
        </w:rPr>
        <w:t xml:space="preserve"> қаулысымен. </w:t>
      </w:r>
    </w:p>
    <w:bookmarkEnd w:id="21"/>
    <w:bookmarkStart w:name="z10" w:id="22"/>
    <w:p>
      <w:pPr>
        <w:spacing w:after="0"/>
        <w:ind w:left="0"/>
        <w:jc w:val="left"/>
      </w:pPr>
      <w:r>
        <w:rPr>
          <w:rFonts w:ascii="Times New Roman"/>
          <w:b/>
          <w:i w:val="false"/>
          <w:color w:val="000000"/>
        </w:rPr>
        <w:t xml:space="preserve"> 
  Қазақстан Республикасының Әділет министрлігі </w:t>
      </w:r>
      <w:r>
        <w:br/>
      </w:r>
      <w:r>
        <w:rPr>
          <w:rFonts w:ascii="Times New Roman"/>
          <w:b/>
          <w:i w:val="false"/>
          <w:color w:val="000000"/>
        </w:rPr>
        <w:t xml:space="preserve">
қылмыстық-атқару жүйесінің арнайы атақтар берілген қызметкерлерінің нысанды киімдерінің тиесілік нормалары  </w:t>
      </w:r>
    </w:p>
    <w:bookmarkEnd w:id="22"/>
    <w:p>
      <w:pPr>
        <w:spacing w:after="0"/>
        <w:ind w:left="0"/>
        <w:jc w:val="both"/>
      </w:pPr>
      <w:r>
        <w:rPr>
          <w:rFonts w:ascii="Times New Roman"/>
          <w:b w:val="false"/>
          <w:i w:val="false"/>
          <w:color w:val="ff0000"/>
          <w:sz w:val="28"/>
        </w:rPr>
        <w:t xml:space="preserve">       Ескерту. Нормалар жаңа редакцияда - ҚР Үкіметінің 2005.01.21.  </w:t>
      </w:r>
      <w:r>
        <w:rPr>
          <w:rFonts w:ascii="Times New Roman"/>
          <w:b w:val="false"/>
          <w:i w:val="false"/>
          <w:color w:val="ff0000"/>
          <w:sz w:val="28"/>
        </w:rPr>
        <w:t xml:space="preserve">N 44 </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N 1 норма </w:t>
      </w:r>
      <w:r>
        <w:br/>
      </w:r>
      <w:r>
        <w:rPr>
          <w:rFonts w:ascii="Times New Roman"/>
          <w:b/>
          <w:i w:val="false"/>
          <w:color w:val="000000"/>
        </w:rPr>
        <w:t xml:space="preserve">
"Қылмыстық-атқару жүйесiнiң жоғары басшы құрамын </w:t>
      </w:r>
      <w:r>
        <w:br/>
      </w:r>
      <w:r>
        <w:rPr>
          <w:rFonts w:ascii="Times New Roman"/>
          <w:b/>
          <w:i w:val="false"/>
          <w:color w:val="000000"/>
        </w:rPr>
        <w:t xml:space="preserve">
заттай мүлiкпен жабдықтау" </w:t>
      </w:r>
    </w:p>
    <w:bookmarkStart w:name="z30"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533"/>
        <w:gridCol w:w="1673"/>
        <w:gridCol w:w="169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қызмет- керге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ның тозу </w:t>
            </w:r>
            <w:r>
              <w:br/>
            </w:r>
            <w:r>
              <w:rPr>
                <w:rFonts w:ascii="Times New Roman"/>
                <w:b w:val="false"/>
                <w:i w:val="false"/>
                <w:color w:val="000000"/>
                <w:sz w:val="20"/>
              </w:rPr>
              <w:t xml:space="preserve">
мерзімі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ның N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Start w:name="z30" w:id="24"/>
    <w:p>
      <w:pPr>
        <w:spacing w:after="0"/>
        <w:ind w:left="0"/>
        <w:jc w:val="both"/>
      </w:pPr>
      <w:r>
        <w:rPr>
          <w:rFonts w:ascii="Times New Roman"/>
          <w:b w:val="false"/>
          <w:i w:val="false"/>
          <w:color w:val="000000"/>
          <w:sz w:val="28"/>
        </w:rPr>
        <w:t>
</w:t>
      </w:r>
      <w:r>
        <w:rPr>
          <w:rFonts w:ascii="Times New Roman"/>
          <w:b w:val="false"/>
          <w:i w:val="false"/>
          <w:color w:val="000000"/>
          <w:sz w:val="28"/>
        </w:rPr>
        <w:t>
 </w:t>
      </w:r>
    </w:p>
    <w:bookmarkEnd w:id="24"/>
    <w:bookmarkEnd w:id="23"/>
    <w:p>
      <w:pPr>
        <w:spacing w:after="0"/>
        <w:ind w:left="0"/>
        <w:jc w:val="both"/>
      </w:pPr>
      <w:r>
        <w:rPr>
          <w:rFonts w:ascii="Times New Roman"/>
          <w:b/>
          <w:i w:val="false"/>
          <w:color w:val="000000"/>
          <w:sz w:val="28"/>
        </w:rPr>
        <w:t xml:space="preserve">                            Киім-кешек </w:t>
      </w:r>
    </w:p>
    <w:bookmarkStart w:name="z30"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13"/>
        <w:gridCol w:w="1553"/>
        <w:gridCol w:w="1613"/>
        <w:gridCol w:w="17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Парадтық-салтанаттық жүн </w:t>
            </w:r>
            <w:r>
              <w:br/>
            </w:r>
            <w:r>
              <w:rPr>
                <w:rFonts w:ascii="Times New Roman"/>
                <w:b w:val="false"/>
                <w:i w:val="false"/>
                <w:color w:val="000000"/>
                <w:sz w:val="20"/>
              </w:rPr>
              <w:t xml:space="preserve">
фуражка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Күнделiктi жүн фуражка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қаракөлден тiгілген құлақшын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Парадтық-салтанаттық жүн пальто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Күнделiктi жүн пальто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Парадтық-салтанаттық жүн мундир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күнделiктi жүн китель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Парадтық-салтанаттық балағын сыртқа шығарып киетiн жүн шалбар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балағын сыртқа </w:t>
            </w:r>
            <w:r>
              <w:br/>
            </w:r>
            <w:r>
              <w:rPr>
                <w:rFonts w:ascii="Times New Roman"/>
                <w:b w:val="false"/>
                <w:i w:val="false"/>
                <w:color w:val="000000"/>
                <w:sz w:val="20"/>
              </w:rPr>
              <w:t xml:space="preserve">
шығарып киетiн жүн шалбар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маусымдық жүн пальто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түстi жүн жемпiр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үлбiр күрте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биялай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тоқыма биялай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25"/>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 xml:space="preserve">                         Аяқ киім </w:t>
      </w:r>
    </w:p>
    <w:bookmarkEnd w:id="26"/>
    <w:bookmarkStart w:name="z30"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33"/>
        <w:gridCol w:w="1473"/>
        <w:gridCol w:w="1633"/>
        <w:gridCol w:w="171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түстi былғары туфли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түстi қысқа қонышты </w:t>
            </w:r>
            <w:r>
              <w:br/>
            </w:r>
            <w:r>
              <w:rPr>
                <w:rFonts w:ascii="Times New Roman"/>
                <w:b w:val="false"/>
                <w:i w:val="false"/>
                <w:color w:val="000000"/>
                <w:sz w:val="20"/>
              </w:rPr>
              <w:t xml:space="preserve">
былғары бәтіңке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жылы былғары қысқа </w:t>
            </w:r>
            <w:r>
              <w:br/>
            </w:r>
            <w:r>
              <w:rPr>
                <w:rFonts w:ascii="Times New Roman"/>
                <w:b w:val="false"/>
                <w:i w:val="false"/>
                <w:color w:val="000000"/>
                <w:sz w:val="20"/>
              </w:rPr>
              <w:t xml:space="preserve">
қонышты етік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27"/>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Іш киім </w:t>
      </w:r>
    </w:p>
    <w:bookmarkEnd w:id="28"/>
    <w:bookmarkStart w:name="z30"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53"/>
        <w:gridCol w:w="1393"/>
        <w:gridCol w:w="1673"/>
        <w:gridCol w:w="17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ұзын және жеңiнде белгiсi </w:t>
            </w:r>
            <w:r>
              <w:br/>
            </w:r>
            <w:r>
              <w:rPr>
                <w:rFonts w:ascii="Times New Roman"/>
                <w:b w:val="false"/>
                <w:i w:val="false"/>
                <w:color w:val="000000"/>
                <w:sz w:val="20"/>
              </w:rPr>
              <w:t xml:space="preserve">
бар көкшiл түстi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көкшiл түстi </w:t>
            </w:r>
            <w:r>
              <w:br/>
            </w:r>
            <w:r>
              <w:rPr>
                <w:rFonts w:ascii="Times New Roman"/>
                <w:b w:val="false"/>
                <w:i w:val="false"/>
                <w:color w:val="000000"/>
                <w:sz w:val="20"/>
              </w:rPr>
              <w:t xml:space="preserve">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ұзын ақ түстi мақта-мата </w:t>
            </w:r>
            <w:r>
              <w:br/>
            </w:r>
            <w:r>
              <w:rPr>
                <w:rFonts w:ascii="Times New Roman"/>
                <w:b w:val="false"/>
                <w:i w:val="false"/>
                <w:color w:val="000000"/>
                <w:sz w:val="20"/>
              </w:rPr>
              <w:t xml:space="preserve">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ақ түстi мақта-мата </w:t>
            </w:r>
            <w:r>
              <w:br/>
            </w:r>
            <w:r>
              <w:rPr>
                <w:rFonts w:ascii="Times New Roman"/>
                <w:b w:val="false"/>
                <w:i w:val="false"/>
                <w:color w:val="000000"/>
                <w:sz w:val="20"/>
              </w:rPr>
              <w:t xml:space="preserve">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(қара) түстi галстук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Бөкебай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Жарақ </w:t>
      </w:r>
    </w:p>
    <w:bookmarkEnd w:id="30"/>
    <w:bookmarkStart w:name="z30"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333"/>
        <w:gridCol w:w="1373"/>
        <w:gridCol w:w="1733"/>
        <w:gridCol w:w="17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түстi былғары белге тағатын белбеу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түстi күнделiктi былғары жарақ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31"/>
    <w:bookmarkStart w:name="z30" w:id="32"/>
    <w:p>
      <w:pPr>
        <w:spacing w:after="0"/>
        <w:ind w:left="0"/>
        <w:jc w:val="both"/>
      </w:pPr>
      <w:r>
        <w:rPr>
          <w:rFonts w:ascii="Times New Roman"/>
          <w:b w:val="false"/>
          <w:i w:val="false"/>
          <w:color w:val="000000"/>
          <w:sz w:val="28"/>
        </w:rPr>
        <w:t xml:space="preserve">
      Жабдықтау нормасында көзделген бұйымдар iшiнен бiр бұйымның </w:t>
      </w:r>
      <w:r>
        <w:br/>
      </w:r>
      <w:r>
        <w:rPr>
          <w:rFonts w:ascii="Times New Roman"/>
          <w:b w:val="false"/>
          <w:i w:val="false"/>
          <w:color w:val="000000"/>
          <w:sz w:val="28"/>
        </w:rPr>
        <w:t xml:space="preserve">
орнына басқасын ауыстыратын бұйымның құны шегінде қалауы бойынша </w:t>
      </w:r>
      <w:r>
        <w:br/>
      </w:r>
      <w:r>
        <w:rPr>
          <w:rFonts w:ascii="Times New Roman"/>
          <w:b w:val="false"/>
          <w:i w:val="false"/>
          <w:color w:val="000000"/>
          <w:sz w:val="28"/>
        </w:rPr>
        <w:t xml:space="preserve">
беруге рұқсат етіледі. </w:t>
      </w:r>
      <w:r>
        <w:br/>
      </w:r>
      <w:r>
        <w:rPr>
          <w:rFonts w:ascii="Times New Roman"/>
          <w:b w:val="false"/>
          <w:i w:val="false"/>
          <w:color w:val="000000"/>
          <w:sz w:val="28"/>
        </w:rPr>
        <w:t xml:space="preserve">
      "Қылмыстық-атқару жүйесінің жоғары басшы құрамының нысанды </w:t>
      </w:r>
      <w:r>
        <w:br/>
      </w:r>
      <w:r>
        <w:rPr>
          <w:rFonts w:ascii="Times New Roman"/>
          <w:b w:val="false"/>
          <w:i w:val="false"/>
          <w:color w:val="000000"/>
          <w:sz w:val="28"/>
        </w:rPr>
        <w:t xml:space="preserve">
киім-кешек бұйымдарында - теңбіл түсті көмкерме (лампас). </w:t>
      </w:r>
      <w:r>
        <w:br/>
      </w:r>
      <w:r>
        <w:rPr>
          <w:rFonts w:ascii="Times New Roman"/>
          <w:b w:val="false"/>
          <w:i w:val="false"/>
          <w:color w:val="000000"/>
          <w:sz w:val="28"/>
        </w:rPr>
        <w:t xml:space="preserve">
      Погондар мен фурнитураны беру нысандық киім-кешектің әрбір </w:t>
      </w:r>
      <w:r>
        <w:br/>
      </w:r>
      <w:r>
        <w:rPr>
          <w:rFonts w:ascii="Times New Roman"/>
          <w:b w:val="false"/>
          <w:i w:val="false"/>
          <w:color w:val="000000"/>
          <w:sz w:val="28"/>
        </w:rPr>
        <w:t xml:space="preserve">
бұйымына бөлек жүргізіледі.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1. Ақ және қара түсті бөкебай берiледi. </w:t>
      </w:r>
    </w:p>
    <w:bookmarkEnd w:id="32"/>
    <w:p>
      <w:pPr>
        <w:spacing w:after="0"/>
        <w:ind w:left="0"/>
        <w:jc w:val="left"/>
      </w:pPr>
      <w:r>
        <w:rPr>
          <w:rFonts w:ascii="Times New Roman"/>
          <w:b/>
          <w:i w:val="false"/>
          <w:color w:val="000000"/>
        </w:rPr>
        <w:t xml:space="preserve"> N 2 норма </w:t>
      </w:r>
      <w:r>
        <w:br/>
      </w:r>
      <w:r>
        <w:rPr>
          <w:rFonts w:ascii="Times New Roman"/>
          <w:b/>
          <w:i w:val="false"/>
          <w:color w:val="000000"/>
        </w:rPr>
        <w:t xml:space="preserve">
"Қылмыстық-атқару жүйесінің орта және аға басшы </w:t>
      </w:r>
      <w:r>
        <w:br/>
      </w:r>
      <w:r>
        <w:rPr>
          <w:rFonts w:ascii="Times New Roman"/>
          <w:b/>
          <w:i w:val="false"/>
          <w:color w:val="000000"/>
        </w:rPr>
        <w:t xml:space="preserve">
құрамдағы адамдарын заттай мүлiкпен жабдықтау" </w:t>
      </w:r>
    </w:p>
    <w:bookmarkStart w:name="z30"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533"/>
        <w:gridCol w:w="1673"/>
        <w:gridCol w:w="169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ның тозу </w:t>
            </w:r>
            <w:r>
              <w:br/>
            </w:r>
            <w:r>
              <w:rPr>
                <w:rFonts w:ascii="Times New Roman"/>
                <w:b w:val="false"/>
                <w:i w:val="false"/>
                <w:color w:val="000000"/>
                <w:sz w:val="20"/>
              </w:rPr>
              <w:t xml:space="preserve">
мерзімі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ның N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End w:id="33"/>
    <w:bookmarkStart w:name="z30" w:id="34"/>
    <w:p>
      <w:pPr>
        <w:spacing w:after="0"/>
        <w:ind w:left="0"/>
        <w:jc w:val="both"/>
      </w:pPr>
      <w:r>
        <w:rPr>
          <w:rFonts w:ascii="Times New Roman"/>
          <w:b w:val="false"/>
          <w:i w:val="false"/>
          <w:color w:val="000000"/>
          <w:sz w:val="28"/>
        </w:rPr>
        <w:t>
</w:t>
      </w:r>
      <w:r>
        <w:rPr>
          <w:rFonts w:ascii="Times New Roman"/>
          <w:b/>
          <w:i w:val="false"/>
          <w:color w:val="000000"/>
          <w:sz w:val="28"/>
        </w:rPr>
        <w:t xml:space="preserve">                          Киім-кешек </w:t>
      </w:r>
    </w:p>
    <w:bookmarkEnd w:id="34"/>
    <w:bookmarkStart w:name="z30"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13"/>
        <w:gridCol w:w="1533"/>
        <w:gridCol w:w="1713"/>
        <w:gridCol w:w="179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Парадтық-салтанаттық жүн фуражка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жүн фуражка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қаракөлден тiгiлген құлақшын (полковниктер үшін)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терісінен тігілген құлақшын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алмалы-салмалы </w:t>
            </w:r>
            <w:r>
              <w:br/>
            </w:r>
            <w:r>
              <w:rPr>
                <w:rFonts w:ascii="Times New Roman"/>
                <w:b w:val="false"/>
                <w:i w:val="false"/>
                <w:color w:val="000000"/>
                <w:sz w:val="20"/>
              </w:rPr>
              <w:t xml:space="preserve">
табиғи қаракөл жағасы бар </w:t>
            </w:r>
            <w:r>
              <w:br/>
            </w:r>
            <w:r>
              <w:rPr>
                <w:rFonts w:ascii="Times New Roman"/>
                <w:b w:val="false"/>
                <w:i w:val="false"/>
                <w:color w:val="000000"/>
                <w:sz w:val="20"/>
              </w:rPr>
              <w:t xml:space="preserve">
(полковниктер үшiн) парадтық-салтанаттық жүн пальто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белгісi, қой терiсiнен </w:t>
            </w:r>
            <w:r>
              <w:br/>
            </w:r>
            <w:r>
              <w:rPr>
                <w:rFonts w:ascii="Times New Roman"/>
                <w:b w:val="false"/>
                <w:i w:val="false"/>
                <w:color w:val="000000"/>
                <w:sz w:val="20"/>
              </w:rPr>
              <w:t xml:space="preserve">
тiгiлген алмалы-салмалы үлбiр </w:t>
            </w:r>
            <w:r>
              <w:br/>
            </w:r>
            <w:r>
              <w:rPr>
                <w:rFonts w:ascii="Times New Roman"/>
                <w:b w:val="false"/>
                <w:i w:val="false"/>
                <w:color w:val="000000"/>
                <w:sz w:val="20"/>
              </w:rPr>
              <w:t xml:space="preserve">
жағасы бар күнделiктi жүн пальто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Парадтық-салтанаттық жүн мундир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Парадтық-салтанаттық балағын </w:t>
            </w:r>
            <w:r>
              <w:br/>
            </w:r>
            <w:r>
              <w:rPr>
                <w:rFonts w:ascii="Times New Roman"/>
                <w:b w:val="false"/>
                <w:i w:val="false"/>
                <w:color w:val="000000"/>
                <w:sz w:val="20"/>
              </w:rPr>
              <w:t xml:space="preserve">
сыртқа шығарып киетiн жүн шалбар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терiсiнен тiгiлген алмалы- </w:t>
            </w:r>
            <w:r>
              <w:br/>
            </w:r>
            <w:r>
              <w:rPr>
                <w:rFonts w:ascii="Times New Roman"/>
                <w:b w:val="false"/>
                <w:i w:val="false"/>
                <w:color w:val="000000"/>
                <w:sz w:val="20"/>
              </w:rPr>
              <w:t xml:space="preserve">
салмалы үлбip жағасы, қымтамасы, жеңiнде белгісi бар, </w:t>
            </w:r>
            <w:r>
              <w:br/>
            </w:r>
            <w:r>
              <w:rPr>
                <w:rFonts w:ascii="Times New Roman"/>
                <w:b w:val="false"/>
                <w:i w:val="false"/>
                <w:color w:val="000000"/>
                <w:sz w:val="20"/>
              </w:rPr>
              <w:t xml:space="preserve">
су өткiзбейтiн матадан тiгiлген </w:t>
            </w:r>
            <w:r>
              <w:br/>
            </w:r>
            <w:r>
              <w:rPr>
                <w:rFonts w:ascii="Times New Roman"/>
                <w:b w:val="false"/>
                <w:i w:val="false"/>
                <w:color w:val="000000"/>
                <w:sz w:val="20"/>
              </w:rPr>
              <w:t xml:space="preserve">
жылы күрте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Жеңінде белгісі бар, күнделікті жүн китель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Белбеуi, жеңiнде белгiсi, </w:t>
            </w:r>
            <w:r>
              <w:br/>
            </w:r>
            <w:r>
              <w:rPr>
                <w:rFonts w:ascii="Times New Roman"/>
                <w:b w:val="false"/>
                <w:i w:val="false"/>
                <w:color w:val="000000"/>
                <w:sz w:val="20"/>
              </w:rPr>
              <w:t xml:space="preserve">
сыдырма iлмегi бар күнделiктi </w:t>
            </w:r>
            <w:r>
              <w:br/>
            </w:r>
            <w:r>
              <w:rPr>
                <w:rFonts w:ascii="Times New Roman"/>
                <w:b w:val="false"/>
                <w:i w:val="false"/>
                <w:color w:val="000000"/>
                <w:sz w:val="20"/>
              </w:rPr>
              <w:t xml:space="preserve">
жүн күрте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Балағын сыртқа шығарып киетін </w:t>
            </w:r>
            <w:r>
              <w:br/>
            </w:r>
            <w:r>
              <w:rPr>
                <w:rFonts w:ascii="Times New Roman"/>
                <w:b w:val="false"/>
                <w:i w:val="false"/>
                <w:color w:val="000000"/>
                <w:sz w:val="20"/>
              </w:rPr>
              <w:t xml:space="preserve">
күнделікті жүн шалбар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түсті жүн жемпір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Жеңінде белгісі, алмалы-салмалы қымтамасы бар плащ-пальто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Жамылғы-плащ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End w:id="35"/>
    <w:bookmarkStart w:name="z30" w:id="36"/>
    <w:p>
      <w:pPr>
        <w:spacing w:after="0"/>
        <w:ind w:left="0"/>
        <w:jc w:val="both"/>
      </w:pPr>
      <w:r>
        <w:rPr>
          <w:rFonts w:ascii="Times New Roman"/>
          <w:b w:val="false"/>
          <w:i w:val="false"/>
          <w:color w:val="000000"/>
          <w:sz w:val="28"/>
        </w:rPr>
        <w:t>
</w:t>
      </w:r>
      <w:r>
        <w:rPr>
          <w:rFonts w:ascii="Times New Roman"/>
          <w:b/>
          <w:i w:val="false"/>
          <w:color w:val="000000"/>
          <w:sz w:val="28"/>
        </w:rPr>
        <w:t xml:space="preserve">                         Аяқ киім </w:t>
      </w:r>
      <w:r>
        <w:br/>
      </w:r>
      <w:r>
        <w:rPr>
          <w:rFonts w:ascii="Times New Roman"/>
          <w:b w:val="false"/>
          <w:i w:val="false"/>
          <w:color w:val="000000"/>
          <w:sz w:val="28"/>
        </w:rPr>
        <w:t>
 </w:t>
      </w:r>
    </w:p>
    <w:bookmarkEnd w:id="36"/>
    <w:bookmarkStart w:name="z30"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433"/>
        <w:gridCol w:w="1773"/>
        <w:gridCol w:w="18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туфли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қысқа қонышты бәтiңке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қысқа қонышты етік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37"/>
    <w:bookmarkStart w:name="z30" w:id="38"/>
    <w:p>
      <w:pPr>
        <w:spacing w:after="0"/>
        <w:ind w:left="0"/>
        <w:jc w:val="both"/>
      </w:pPr>
      <w:r>
        <w:rPr>
          <w:rFonts w:ascii="Times New Roman"/>
          <w:b w:val="false"/>
          <w:i w:val="false"/>
          <w:color w:val="000000"/>
          <w:sz w:val="28"/>
        </w:rPr>
        <w:t>
</w:t>
      </w:r>
      <w:r>
        <w:rPr>
          <w:rFonts w:ascii="Times New Roman"/>
          <w:b/>
          <w:i w:val="false"/>
          <w:color w:val="000000"/>
          <w:sz w:val="28"/>
        </w:rPr>
        <w:t xml:space="preserve">                         Іш киім </w:t>
      </w:r>
    </w:p>
    <w:bookmarkEnd w:id="38"/>
    <w:bookmarkStart w:name="z30"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93"/>
        <w:gridCol w:w="1393"/>
        <w:gridCol w:w="1793"/>
        <w:gridCol w:w="19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ұзын ақ түсті мақта-мата </w:t>
            </w:r>
            <w:r>
              <w:br/>
            </w:r>
            <w:r>
              <w:rPr>
                <w:rFonts w:ascii="Times New Roman"/>
                <w:b w:val="false"/>
                <w:i w:val="false"/>
                <w:color w:val="000000"/>
                <w:sz w:val="20"/>
              </w:rPr>
              <w:t xml:space="preserve">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ақ түсті мақта-мата </w:t>
            </w:r>
            <w:r>
              <w:br/>
            </w:r>
            <w:r>
              <w:rPr>
                <w:rFonts w:ascii="Times New Roman"/>
                <w:b w:val="false"/>
                <w:i w:val="false"/>
                <w:color w:val="000000"/>
                <w:sz w:val="20"/>
              </w:rPr>
              <w:t xml:space="preserve">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ұзын және жеңiнде белгiсi бар көкшіл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көкшiл түстi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(қара) түсті галстук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бөкебай (ақысына)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бөкебай (ақысына)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жүн биялай (ақысына)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тоқыма биялай (ақысына)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 киiм (жиынтық)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39"/>
    <w:bookmarkStart w:name="z30" w:id="40"/>
    <w:p>
      <w:pPr>
        <w:spacing w:after="0"/>
        <w:ind w:left="0"/>
        <w:jc w:val="both"/>
      </w:pPr>
      <w:r>
        <w:rPr>
          <w:rFonts w:ascii="Times New Roman"/>
          <w:b w:val="false"/>
          <w:i w:val="false"/>
          <w:color w:val="000000"/>
          <w:sz w:val="28"/>
        </w:rPr>
        <w:t>
</w:t>
      </w:r>
      <w:r>
        <w:rPr>
          <w:rFonts w:ascii="Times New Roman"/>
          <w:b/>
          <w:i w:val="false"/>
          <w:color w:val="000000"/>
          <w:sz w:val="28"/>
        </w:rPr>
        <w:t xml:space="preserve">                         Жарақ </w:t>
      </w:r>
    </w:p>
    <w:bookmarkEnd w:id="40"/>
    <w:bookmarkStart w:name="z30"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73"/>
        <w:gridCol w:w="1473"/>
        <w:gridCol w:w="1753"/>
        <w:gridCol w:w="19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күнделiктi былғары жарақ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Жамылғы-плащ киюге арналған белбеу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белге тағатын белбеу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41"/>
    <w:bookmarkStart w:name="z30" w:id="42"/>
    <w:p>
      <w:pPr>
        <w:spacing w:after="0"/>
        <w:ind w:left="0"/>
        <w:jc w:val="both"/>
      </w:pPr>
      <w:r>
        <w:rPr>
          <w:rFonts w:ascii="Times New Roman"/>
          <w:b w:val="false"/>
          <w:i w:val="false"/>
          <w:color w:val="000000"/>
          <w:sz w:val="28"/>
        </w:rPr>
        <w:t xml:space="preserve">
      Басшы құрам адамдарына погондар мен фурнитура беру әрбiр </w:t>
      </w:r>
      <w:r>
        <w:br/>
      </w:r>
      <w:r>
        <w:rPr>
          <w:rFonts w:ascii="Times New Roman"/>
          <w:b w:val="false"/>
          <w:i w:val="false"/>
          <w:color w:val="000000"/>
          <w:sz w:val="28"/>
        </w:rPr>
        <w:t xml:space="preserve">
берiлген нысандық киiм-кешек бұйымына алған арнайы атақтарына </w:t>
      </w:r>
      <w:r>
        <w:br/>
      </w:r>
      <w:r>
        <w:rPr>
          <w:rFonts w:ascii="Times New Roman"/>
          <w:b w:val="false"/>
          <w:i w:val="false"/>
          <w:color w:val="000000"/>
          <w:sz w:val="28"/>
        </w:rPr>
        <w:t xml:space="preserve">
сәйкес бөлек жүргiзiледi. </w:t>
      </w:r>
      <w:r>
        <w:br/>
      </w:r>
      <w:r>
        <w:rPr>
          <w:rFonts w:ascii="Times New Roman"/>
          <w:b w:val="false"/>
          <w:i w:val="false"/>
          <w:color w:val="000000"/>
          <w:sz w:val="28"/>
        </w:rPr>
        <w:t xml:space="preserve">
      Басшы құрам адамдарына кезектi арнайы атақ берiлгенде, бұрын </w:t>
      </w:r>
      <w:r>
        <w:br/>
      </w:r>
      <w:r>
        <w:rPr>
          <w:rFonts w:ascii="Times New Roman"/>
          <w:b w:val="false"/>
          <w:i w:val="false"/>
          <w:color w:val="000000"/>
          <w:sz w:val="28"/>
        </w:rPr>
        <w:t xml:space="preserve">
берiлген заттай мүлiк заттары пальтоға, плащ-пальтоға, кительдерге </w:t>
      </w:r>
      <w:r>
        <w:br/>
      </w:r>
      <w:r>
        <w:rPr>
          <w:rFonts w:ascii="Times New Roman"/>
          <w:b w:val="false"/>
          <w:i w:val="false"/>
          <w:color w:val="000000"/>
          <w:sz w:val="28"/>
        </w:rPr>
        <w:t xml:space="preserve">
және жейделерге 1 жұптан берiлген атағына сәйкес айырым белгілерi </w:t>
      </w:r>
      <w:r>
        <w:br/>
      </w:r>
      <w:r>
        <w:rPr>
          <w:rFonts w:ascii="Times New Roman"/>
          <w:b w:val="false"/>
          <w:i w:val="false"/>
          <w:color w:val="000000"/>
          <w:sz w:val="28"/>
        </w:rPr>
        <w:t xml:space="preserve">
бар погондарын бере отырып, оларға (қалған кию мерзiмiне) жоспарлық </w:t>
      </w:r>
      <w:r>
        <w:br/>
      </w:r>
      <w:r>
        <w:rPr>
          <w:rFonts w:ascii="Times New Roman"/>
          <w:b w:val="false"/>
          <w:i w:val="false"/>
          <w:color w:val="000000"/>
          <w:sz w:val="28"/>
        </w:rPr>
        <w:t xml:space="preserve">
қамтамасыз етілуiне есептеледi.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1. Мекемелердiң кезекшi ауысымына берiледi. </w:t>
      </w:r>
    </w:p>
    <w:bookmarkEnd w:id="42"/>
    <w:p>
      <w:pPr>
        <w:spacing w:after="0"/>
        <w:ind w:left="0"/>
        <w:jc w:val="left"/>
      </w:pPr>
      <w:r>
        <w:rPr>
          <w:rFonts w:ascii="Times New Roman"/>
          <w:b/>
          <w:i w:val="false"/>
          <w:color w:val="000000"/>
        </w:rPr>
        <w:t xml:space="preserve"> N 3 норма </w:t>
      </w:r>
      <w:r>
        <w:br/>
      </w:r>
      <w:r>
        <w:rPr>
          <w:rFonts w:ascii="Times New Roman"/>
          <w:b/>
          <w:i w:val="false"/>
          <w:color w:val="000000"/>
        </w:rPr>
        <w:t xml:space="preserve">
"Қылмыстық-атқару жүйесiнің орта және аға басшы </w:t>
      </w:r>
      <w:r>
        <w:br/>
      </w:r>
      <w:r>
        <w:rPr>
          <w:rFonts w:ascii="Times New Roman"/>
          <w:b/>
          <w:i w:val="false"/>
          <w:color w:val="000000"/>
        </w:rPr>
        <w:t xml:space="preserve">
құрамдағы әйелдерін заттай мүлікпен жабдықтау" </w:t>
      </w:r>
    </w:p>
    <w:bookmarkStart w:name="z30"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533"/>
        <w:gridCol w:w="1673"/>
        <w:gridCol w:w="17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ның тозу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ның N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End w:id="43"/>
    <w:bookmarkStart w:name="z30" w:id="44"/>
    <w:p>
      <w:pPr>
        <w:spacing w:after="0"/>
        <w:ind w:left="0"/>
        <w:jc w:val="both"/>
      </w:pPr>
      <w:r>
        <w:rPr>
          <w:rFonts w:ascii="Times New Roman"/>
          <w:b w:val="false"/>
          <w:i w:val="false"/>
          <w:color w:val="000000"/>
          <w:sz w:val="28"/>
        </w:rPr>
        <w:t>
</w:t>
      </w:r>
      <w:r>
        <w:rPr>
          <w:rFonts w:ascii="Times New Roman"/>
          <w:b/>
          <w:i w:val="false"/>
          <w:color w:val="000000"/>
          <w:sz w:val="28"/>
        </w:rPr>
        <w:t xml:space="preserve">                         Киім-кешек </w:t>
      </w:r>
    </w:p>
    <w:bookmarkEnd w:id="44"/>
    <w:bookmarkStart w:name="z30"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93"/>
        <w:gridCol w:w="1493"/>
        <w:gridCol w:w="1713"/>
        <w:gridCol w:w="18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түстi жүн берет немесе жүн пилотка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қаракөлден тігілген </w:t>
            </w:r>
            <w:r>
              <w:br/>
            </w:r>
            <w:r>
              <w:rPr>
                <w:rFonts w:ascii="Times New Roman"/>
                <w:b w:val="false"/>
                <w:i w:val="false"/>
                <w:color w:val="000000"/>
                <w:sz w:val="20"/>
              </w:rPr>
              <w:t xml:space="preserve">
құлақшын (полковниктер үшін)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терiсiнен тiгiлген үлбiр </w:t>
            </w:r>
            <w:r>
              <w:br/>
            </w:r>
            <w:r>
              <w:rPr>
                <w:rFonts w:ascii="Times New Roman"/>
                <w:b w:val="false"/>
                <w:i w:val="false"/>
                <w:color w:val="000000"/>
                <w:sz w:val="20"/>
              </w:rPr>
              <w:t xml:space="preserve">
құлақшын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алмалы- </w:t>
            </w:r>
            <w:r>
              <w:br/>
            </w:r>
            <w:r>
              <w:rPr>
                <w:rFonts w:ascii="Times New Roman"/>
                <w:b w:val="false"/>
                <w:i w:val="false"/>
                <w:color w:val="000000"/>
                <w:sz w:val="20"/>
              </w:rPr>
              <w:t xml:space="preserve">
салмалы табиғи қаракөл жағасы </w:t>
            </w:r>
            <w:r>
              <w:br/>
            </w:r>
            <w:r>
              <w:rPr>
                <w:rFonts w:ascii="Times New Roman"/>
                <w:b w:val="false"/>
                <w:i w:val="false"/>
                <w:color w:val="000000"/>
                <w:sz w:val="20"/>
              </w:rPr>
              <w:t xml:space="preserve">
бар (полковниктер үшiн) </w:t>
            </w:r>
            <w:r>
              <w:br/>
            </w:r>
            <w:r>
              <w:rPr>
                <w:rFonts w:ascii="Times New Roman"/>
                <w:b w:val="false"/>
                <w:i w:val="false"/>
                <w:color w:val="000000"/>
                <w:sz w:val="20"/>
              </w:rPr>
              <w:t xml:space="preserve">
парадтық-салтанаттық жүн </w:t>
            </w:r>
            <w:r>
              <w:br/>
            </w:r>
            <w:r>
              <w:rPr>
                <w:rFonts w:ascii="Times New Roman"/>
                <w:b w:val="false"/>
                <w:i w:val="false"/>
                <w:color w:val="000000"/>
                <w:sz w:val="20"/>
              </w:rPr>
              <w:t xml:space="preserve">
пальто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қой терiсiнен </w:t>
            </w:r>
            <w:r>
              <w:br/>
            </w:r>
            <w:r>
              <w:rPr>
                <w:rFonts w:ascii="Times New Roman"/>
                <w:b w:val="false"/>
                <w:i w:val="false"/>
                <w:color w:val="000000"/>
                <w:sz w:val="20"/>
              </w:rPr>
              <w:t xml:space="preserve">
тiгiлген алмалы-салмалы үлбір </w:t>
            </w:r>
            <w:r>
              <w:br/>
            </w:r>
            <w:r>
              <w:rPr>
                <w:rFonts w:ascii="Times New Roman"/>
                <w:b w:val="false"/>
                <w:i w:val="false"/>
                <w:color w:val="000000"/>
                <w:sz w:val="20"/>
              </w:rPr>
              <w:t xml:space="preserve">
жағасы бар күнделікті пальто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Парадтық-салтанаттық жүн мундир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күнделiктi </w:t>
            </w:r>
            <w:r>
              <w:br/>
            </w:r>
            <w:r>
              <w:rPr>
                <w:rFonts w:ascii="Times New Roman"/>
                <w:b w:val="false"/>
                <w:i w:val="false"/>
                <w:color w:val="000000"/>
                <w:sz w:val="20"/>
              </w:rPr>
              <w:t xml:space="preserve">
жүн китель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Күнделiкті жүн юбка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терiсiнен тiгiлген алмалы- </w:t>
            </w:r>
            <w:r>
              <w:br/>
            </w:r>
            <w:r>
              <w:rPr>
                <w:rFonts w:ascii="Times New Roman"/>
                <w:b w:val="false"/>
                <w:i w:val="false"/>
                <w:color w:val="000000"/>
                <w:sz w:val="20"/>
              </w:rPr>
              <w:t xml:space="preserve">
салмалы үлбiр жағасы, </w:t>
            </w:r>
            <w:r>
              <w:br/>
            </w:r>
            <w:r>
              <w:rPr>
                <w:rFonts w:ascii="Times New Roman"/>
                <w:b w:val="false"/>
                <w:i w:val="false"/>
                <w:color w:val="000000"/>
                <w:sz w:val="20"/>
              </w:rPr>
              <w:t xml:space="preserve">
қымтамасы, жеңiнде белгiсi </w:t>
            </w:r>
            <w:r>
              <w:br/>
            </w:r>
            <w:r>
              <w:rPr>
                <w:rFonts w:ascii="Times New Roman"/>
                <w:b w:val="false"/>
                <w:i w:val="false"/>
                <w:color w:val="000000"/>
                <w:sz w:val="20"/>
              </w:rPr>
              <w:t xml:space="preserve">
бар су өткiзбейтiн матадан </w:t>
            </w:r>
            <w:r>
              <w:br/>
            </w:r>
            <w:r>
              <w:rPr>
                <w:rFonts w:ascii="Times New Roman"/>
                <w:b w:val="false"/>
                <w:i w:val="false"/>
                <w:color w:val="000000"/>
                <w:sz w:val="20"/>
              </w:rPr>
              <w:t xml:space="preserve">
тігілген жылы күрте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белбеуi, </w:t>
            </w:r>
            <w:r>
              <w:br/>
            </w:r>
            <w:r>
              <w:rPr>
                <w:rFonts w:ascii="Times New Roman"/>
                <w:b w:val="false"/>
                <w:i w:val="false"/>
                <w:color w:val="000000"/>
                <w:sz w:val="20"/>
              </w:rPr>
              <w:t xml:space="preserve">
сыдырма iлмегi бар күнделiктi </w:t>
            </w:r>
            <w:r>
              <w:br/>
            </w:r>
            <w:r>
              <w:rPr>
                <w:rFonts w:ascii="Times New Roman"/>
                <w:b w:val="false"/>
                <w:i w:val="false"/>
                <w:color w:val="000000"/>
                <w:sz w:val="20"/>
              </w:rPr>
              <w:t xml:space="preserve">
жүн күрте немесе жеңiнде </w:t>
            </w:r>
            <w:r>
              <w:br/>
            </w:r>
            <w:r>
              <w:rPr>
                <w:rFonts w:ascii="Times New Roman"/>
                <w:b w:val="false"/>
                <w:i w:val="false"/>
                <w:color w:val="000000"/>
                <w:sz w:val="20"/>
              </w:rPr>
              <w:t xml:space="preserve">
белгісi бар күнделікті жүн </w:t>
            </w:r>
            <w:r>
              <w:br/>
            </w:r>
            <w:r>
              <w:rPr>
                <w:rFonts w:ascii="Times New Roman"/>
                <w:b w:val="false"/>
                <w:i w:val="false"/>
                <w:color w:val="000000"/>
                <w:sz w:val="20"/>
              </w:rPr>
              <w:t xml:space="preserve">
көйлек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Балағын сыртқа шығарып киетін тiк тiгiлген күнделiктi жүн шалбар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түсті жүн жемпір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Алмалы-салмалы қымтамасы, </w:t>
            </w:r>
            <w:r>
              <w:br/>
            </w:r>
            <w:r>
              <w:rPr>
                <w:rFonts w:ascii="Times New Roman"/>
                <w:b w:val="false"/>
                <w:i w:val="false"/>
                <w:color w:val="000000"/>
                <w:sz w:val="20"/>
              </w:rPr>
              <w:t xml:space="preserve">
жеңiнде белгісi бар, су </w:t>
            </w:r>
            <w:r>
              <w:br/>
            </w:r>
            <w:r>
              <w:rPr>
                <w:rFonts w:ascii="Times New Roman"/>
                <w:b w:val="false"/>
                <w:i w:val="false"/>
                <w:color w:val="000000"/>
                <w:sz w:val="20"/>
              </w:rPr>
              <w:t xml:space="preserve">
өткiзбейтiн матадан тiгiлген </w:t>
            </w:r>
            <w:r>
              <w:br/>
            </w:r>
            <w:r>
              <w:rPr>
                <w:rFonts w:ascii="Times New Roman"/>
                <w:b w:val="false"/>
                <w:i w:val="false"/>
                <w:color w:val="000000"/>
                <w:sz w:val="20"/>
              </w:rPr>
              <w:t xml:space="preserve">
плащ-пальто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Жамылғы-плащ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End w:id="45"/>
    <w:bookmarkStart w:name="z30" w:id="46"/>
    <w:p>
      <w:pPr>
        <w:spacing w:after="0"/>
        <w:ind w:left="0"/>
        <w:jc w:val="both"/>
      </w:pPr>
      <w:r>
        <w:rPr>
          <w:rFonts w:ascii="Times New Roman"/>
          <w:b w:val="false"/>
          <w:i w:val="false"/>
          <w:color w:val="000000"/>
          <w:sz w:val="28"/>
        </w:rPr>
        <w:t>
</w:t>
      </w:r>
      <w:r>
        <w:rPr>
          <w:rFonts w:ascii="Times New Roman"/>
          <w:b/>
          <w:i w:val="false"/>
          <w:color w:val="000000"/>
          <w:sz w:val="28"/>
        </w:rPr>
        <w:t xml:space="preserve">                         Аяқ киім </w:t>
      </w:r>
    </w:p>
    <w:bookmarkEnd w:id="46"/>
    <w:bookmarkStart w:name="z30"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433"/>
        <w:gridCol w:w="1773"/>
        <w:gridCol w:w="18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туфли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қысқа қонышты етік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жылы етік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47"/>
    <w:bookmarkStart w:name="z30" w:id="48"/>
    <w:p>
      <w:pPr>
        <w:spacing w:after="0"/>
        <w:ind w:left="0"/>
        <w:jc w:val="both"/>
      </w:pPr>
      <w:r>
        <w:rPr>
          <w:rFonts w:ascii="Times New Roman"/>
          <w:b w:val="false"/>
          <w:i w:val="false"/>
          <w:color w:val="000000"/>
          <w:sz w:val="28"/>
        </w:rPr>
        <w:t>
</w:t>
      </w:r>
      <w:r>
        <w:rPr>
          <w:rFonts w:ascii="Times New Roman"/>
          <w:b/>
          <w:i w:val="false"/>
          <w:color w:val="000000"/>
          <w:sz w:val="28"/>
        </w:rPr>
        <w:t xml:space="preserve">                         Іш киім </w:t>
      </w:r>
    </w:p>
    <w:bookmarkEnd w:id="48"/>
    <w:bookmarkStart w:name="z30"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93"/>
        <w:gridCol w:w="1393"/>
        <w:gridCol w:w="1793"/>
        <w:gridCol w:w="18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ұзын, жеңінде белгісі бар ақ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ақ түсті мақта-мата </w:t>
            </w:r>
            <w:r>
              <w:br/>
            </w:r>
            <w:r>
              <w:rPr>
                <w:rFonts w:ascii="Times New Roman"/>
                <w:b w:val="false"/>
                <w:i w:val="false"/>
                <w:color w:val="000000"/>
                <w:sz w:val="20"/>
              </w:rPr>
              <w:t xml:space="preserve">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ұзын және жеңiнде белгiсi бар көкшіл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көкшiл түстi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(қара) түсті галстук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бөкебай (ақысына)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бөкебай (ақысына)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гольфтер (ақысына)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жүн биялай (ақысына)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тоқыма биялай (ақысына)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49"/>
    <w:bookmarkStart w:name="z30" w:id="50"/>
    <w:p>
      <w:pPr>
        <w:spacing w:after="0"/>
        <w:ind w:left="0"/>
        <w:jc w:val="both"/>
      </w:pPr>
      <w:r>
        <w:rPr>
          <w:rFonts w:ascii="Times New Roman"/>
          <w:b w:val="false"/>
          <w:i w:val="false"/>
          <w:color w:val="000000"/>
          <w:sz w:val="28"/>
        </w:rPr>
        <w:t>
</w:t>
      </w:r>
      <w:r>
        <w:rPr>
          <w:rFonts w:ascii="Times New Roman"/>
          <w:b/>
          <w:i w:val="false"/>
          <w:color w:val="000000"/>
          <w:sz w:val="28"/>
        </w:rPr>
        <w:t xml:space="preserve">                         Жарақ </w:t>
      </w:r>
    </w:p>
    <w:bookmarkEnd w:id="50"/>
    <w:bookmarkStart w:name="z30"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73"/>
        <w:gridCol w:w="1473"/>
        <w:gridCol w:w="1753"/>
        <w:gridCol w:w="19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күнделiктi былғары жарақ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Жамылғы-плащ киюге арналған белбеу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белге тағатын белбеу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51"/>
    <w:bookmarkStart w:name="z30" w:id="52"/>
    <w:p>
      <w:pPr>
        <w:spacing w:after="0"/>
        <w:ind w:left="0"/>
        <w:jc w:val="both"/>
      </w:pPr>
      <w:r>
        <w:rPr>
          <w:rFonts w:ascii="Times New Roman"/>
          <w:b w:val="false"/>
          <w:i w:val="false"/>
          <w:color w:val="000000"/>
          <w:sz w:val="28"/>
        </w:rPr>
        <w:t xml:space="preserve">
      Аға және орта басшы құрам адамдарына погондар мен фурнитура </w:t>
      </w:r>
      <w:r>
        <w:br/>
      </w:r>
      <w:r>
        <w:rPr>
          <w:rFonts w:ascii="Times New Roman"/>
          <w:b w:val="false"/>
          <w:i w:val="false"/>
          <w:color w:val="000000"/>
          <w:sz w:val="28"/>
        </w:rPr>
        <w:t xml:space="preserve">
беру әрбiр берiлген нысандық киiм-кешек бұйымына алған арнайы </w:t>
      </w:r>
      <w:r>
        <w:br/>
      </w:r>
      <w:r>
        <w:rPr>
          <w:rFonts w:ascii="Times New Roman"/>
          <w:b w:val="false"/>
          <w:i w:val="false"/>
          <w:color w:val="000000"/>
          <w:sz w:val="28"/>
        </w:rPr>
        <w:t xml:space="preserve">
атақтарына сәйкес бөлек жүргiзiледi. </w:t>
      </w:r>
      <w:r>
        <w:br/>
      </w:r>
      <w:r>
        <w:rPr>
          <w:rFonts w:ascii="Times New Roman"/>
          <w:b w:val="false"/>
          <w:i w:val="false"/>
          <w:color w:val="000000"/>
          <w:sz w:val="28"/>
        </w:rPr>
        <w:t xml:space="preserve">
      Басшы құрам адамдарына кезекті арнайы атақ берiлгенде, бұрын </w:t>
      </w:r>
      <w:r>
        <w:br/>
      </w:r>
      <w:r>
        <w:rPr>
          <w:rFonts w:ascii="Times New Roman"/>
          <w:b w:val="false"/>
          <w:i w:val="false"/>
          <w:color w:val="000000"/>
          <w:sz w:val="28"/>
        </w:rPr>
        <w:t xml:space="preserve">
берiлген заттай мүлiк заттары пальтоға, плащ-пальтоға, кительдерге </w:t>
      </w:r>
      <w:r>
        <w:br/>
      </w:r>
      <w:r>
        <w:rPr>
          <w:rFonts w:ascii="Times New Roman"/>
          <w:b w:val="false"/>
          <w:i w:val="false"/>
          <w:color w:val="000000"/>
          <w:sz w:val="28"/>
        </w:rPr>
        <w:t xml:space="preserve">
және көйлектерге 1 жұптан берiлген атағына сәйкес айырым белгiлерi </w:t>
      </w:r>
      <w:r>
        <w:br/>
      </w:r>
      <w:r>
        <w:rPr>
          <w:rFonts w:ascii="Times New Roman"/>
          <w:b w:val="false"/>
          <w:i w:val="false"/>
          <w:color w:val="000000"/>
          <w:sz w:val="28"/>
        </w:rPr>
        <w:t xml:space="preserve">
бар погондарын бере отырып, оларға (қалғаны кию мерзiмiне) жоспарлық </w:t>
      </w:r>
      <w:r>
        <w:br/>
      </w:r>
      <w:r>
        <w:rPr>
          <w:rFonts w:ascii="Times New Roman"/>
          <w:b w:val="false"/>
          <w:i w:val="false"/>
          <w:color w:val="000000"/>
          <w:sz w:val="28"/>
        </w:rPr>
        <w:t xml:space="preserve">
қамтамасыз етілуiне есептеледi.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1. Мекемелердiң кезекшi ауысымына берiледi. </w:t>
      </w:r>
    </w:p>
    <w:bookmarkEnd w:id="52"/>
    <w:p>
      <w:pPr>
        <w:spacing w:after="0"/>
        <w:ind w:left="0"/>
        <w:jc w:val="left"/>
      </w:pPr>
      <w:r>
        <w:rPr>
          <w:rFonts w:ascii="Times New Roman"/>
          <w:b/>
          <w:i w:val="false"/>
          <w:color w:val="000000"/>
        </w:rPr>
        <w:t xml:space="preserve"> N 4 норма </w:t>
      </w:r>
      <w:r>
        <w:br/>
      </w:r>
      <w:r>
        <w:rPr>
          <w:rFonts w:ascii="Times New Roman"/>
          <w:b/>
          <w:i w:val="false"/>
          <w:color w:val="000000"/>
        </w:rPr>
        <w:t xml:space="preserve">
"Қылмыстық-атқару жүйесінің қатардағы және </w:t>
      </w:r>
      <w:r>
        <w:br/>
      </w:r>
      <w:r>
        <w:rPr>
          <w:rFonts w:ascii="Times New Roman"/>
          <w:b/>
          <w:i w:val="false"/>
          <w:color w:val="000000"/>
        </w:rPr>
        <w:t xml:space="preserve">
кіші басшы құрамдағы адамдарын заттай мүлікпен </w:t>
      </w:r>
      <w:r>
        <w:br/>
      </w:r>
      <w:r>
        <w:rPr>
          <w:rFonts w:ascii="Times New Roman"/>
          <w:b/>
          <w:i w:val="false"/>
          <w:color w:val="000000"/>
        </w:rPr>
        <w:t xml:space="preserve">
жабдықтау" </w:t>
      </w:r>
    </w:p>
    <w:bookmarkStart w:name="z30"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533"/>
        <w:gridCol w:w="1673"/>
        <w:gridCol w:w="17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ның тозу </w:t>
            </w:r>
            <w:r>
              <w:br/>
            </w:r>
            <w:r>
              <w:rPr>
                <w:rFonts w:ascii="Times New Roman"/>
                <w:b w:val="false"/>
                <w:i w:val="false"/>
                <w:color w:val="000000"/>
                <w:sz w:val="20"/>
              </w:rPr>
              <w:t xml:space="preserve">
мерзімі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ның N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End w:id="53"/>
    <w:bookmarkStart w:name="z30" w:id="54"/>
    <w:p>
      <w:pPr>
        <w:spacing w:after="0"/>
        <w:ind w:left="0"/>
        <w:jc w:val="both"/>
      </w:pPr>
      <w:r>
        <w:rPr>
          <w:rFonts w:ascii="Times New Roman"/>
          <w:b w:val="false"/>
          <w:i w:val="false"/>
          <w:color w:val="000000"/>
          <w:sz w:val="28"/>
        </w:rPr>
        <w:t>
</w:t>
      </w:r>
      <w:r>
        <w:rPr>
          <w:rFonts w:ascii="Times New Roman"/>
          <w:b/>
          <w:i w:val="false"/>
          <w:color w:val="000000"/>
          <w:sz w:val="28"/>
        </w:rPr>
        <w:t xml:space="preserve">                         Киім-кешек </w:t>
      </w:r>
    </w:p>
    <w:bookmarkEnd w:id="54"/>
    <w:bookmarkStart w:name="z30"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13"/>
        <w:gridCol w:w="1533"/>
        <w:gridCol w:w="1713"/>
        <w:gridCol w:w="167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Парадтық-салтанаттық жүн фуражка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түсті жүн берет немесе жүн пилотка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терісінен тігілген үлбір құлақшын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Алмалы-салмалы қой терiсiнен тiгiлген үлбip жағасы және қымтамасы, жеңiнде белгісi бар, </w:t>
            </w:r>
            <w:r>
              <w:br/>
            </w:r>
            <w:r>
              <w:rPr>
                <w:rFonts w:ascii="Times New Roman"/>
                <w:b w:val="false"/>
                <w:i w:val="false"/>
                <w:color w:val="000000"/>
                <w:sz w:val="20"/>
              </w:rPr>
              <w:t xml:space="preserve">
су өткiзбейтiн матадан тiгiлген </w:t>
            </w:r>
            <w:r>
              <w:br/>
            </w:r>
            <w:r>
              <w:rPr>
                <w:rFonts w:ascii="Times New Roman"/>
                <w:b w:val="false"/>
                <w:i w:val="false"/>
                <w:color w:val="000000"/>
                <w:sz w:val="20"/>
              </w:rPr>
              <w:t xml:space="preserve">
жылы күрте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сыдырма ілмегі, белбеуі бар күнделікті жүн күрте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белгісi бар күнделікті жүн мундир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Балағын сыртқа шығарып киетін </w:t>
            </w:r>
            <w:r>
              <w:br/>
            </w:r>
            <w:r>
              <w:rPr>
                <w:rFonts w:ascii="Times New Roman"/>
                <w:b w:val="false"/>
                <w:i w:val="false"/>
                <w:color w:val="000000"/>
                <w:sz w:val="20"/>
              </w:rPr>
              <w:t xml:space="preserve">
күнделікті жүн шалбар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түсті жүн жемпір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 ұзын және жеңінде белгісі бар аралас жеңіл матадан тігілген жейде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 қысқа және жеңінде белгісі бар аралас жеңіл матадан тігілген жейде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Балағын сыртқа шығарып киетін </w:t>
            </w:r>
            <w:r>
              <w:br/>
            </w:r>
            <w:r>
              <w:rPr>
                <w:rFonts w:ascii="Times New Roman"/>
                <w:b w:val="false"/>
                <w:i w:val="false"/>
                <w:color w:val="000000"/>
                <w:sz w:val="20"/>
              </w:rPr>
              <w:t xml:space="preserve">
аралас жеңіл матадан тігілген күнделікті шалбар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бөкебай (ақысына)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жүн биялай (ақысына)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Жамылғы-плащ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End w:id="55"/>
    <w:bookmarkStart w:name="z30" w:id="56"/>
    <w:p>
      <w:pPr>
        <w:spacing w:after="0"/>
        <w:ind w:left="0"/>
        <w:jc w:val="both"/>
      </w:pPr>
      <w:r>
        <w:rPr>
          <w:rFonts w:ascii="Times New Roman"/>
          <w:b w:val="false"/>
          <w:i w:val="false"/>
          <w:color w:val="000000"/>
          <w:sz w:val="28"/>
        </w:rPr>
        <w:t>
</w:t>
      </w:r>
      <w:r>
        <w:rPr>
          <w:rFonts w:ascii="Times New Roman"/>
          <w:b/>
          <w:i w:val="false"/>
          <w:color w:val="000000"/>
          <w:sz w:val="28"/>
        </w:rPr>
        <w:t xml:space="preserve">                         Аяқ киім </w:t>
      </w:r>
      <w:r>
        <w:br/>
      </w:r>
      <w:r>
        <w:rPr>
          <w:rFonts w:ascii="Times New Roman"/>
          <w:b w:val="false"/>
          <w:i w:val="false"/>
          <w:color w:val="000000"/>
          <w:sz w:val="28"/>
        </w:rPr>
        <w:t>
 </w:t>
      </w:r>
    </w:p>
    <w:bookmarkEnd w:id="56"/>
    <w:bookmarkStart w:name="z30"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433"/>
        <w:gridCol w:w="1773"/>
        <w:gridCol w:w="18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туфли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жылы қысқа қонышты етік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қысқа қонышты бәтіңке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57"/>
    <w:bookmarkStart w:name="z30" w:id="58"/>
    <w:p>
      <w:pPr>
        <w:spacing w:after="0"/>
        <w:ind w:left="0"/>
        <w:jc w:val="both"/>
      </w:pPr>
      <w:r>
        <w:rPr>
          <w:rFonts w:ascii="Times New Roman"/>
          <w:b w:val="false"/>
          <w:i w:val="false"/>
          <w:color w:val="000000"/>
          <w:sz w:val="28"/>
        </w:rPr>
        <w:t>
</w:t>
      </w:r>
      <w:r>
        <w:rPr>
          <w:rFonts w:ascii="Times New Roman"/>
          <w:b/>
          <w:i w:val="false"/>
          <w:color w:val="000000"/>
          <w:sz w:val="28"/>
        </w:rPr>
        <w:t xml:space="preserve">                         Іш киім </w:t>
      </w:r>
    </w:p>
    <w:bookmarkEnd w:id="58"/>
    <w:bookmarkStart w:name="z30"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93"/>
        <w:gridCol w:w="1393"/>
        <w:gridCol w:w="1793"/>
        <w:gridCol w:w="187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ұзын және жеңiнде белгiсi бар ақ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ақ түсті мақта-мата </w:t>
            </w:r>
            <w:r>
              <w:br/>
            </w:r>
            <w:r>
              <w:rPr>
                <w:rFonts w:ascii="Times New Roman"/>
                <w:b w:val="false"/>
                <w:i w:val="false"/>
                <w:color w:val="000000"/>
                <w:sz w:val="20"/>
              </w:rPr>
              <w:t xml:space="preserve">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ұзын және жеңiнде белгiсi бар көкшіл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көкшiл түстi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(қара) түсті галстук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59"/>
    <w:bookmarkStart w:name="z30" w:id="60"/>
    <w:p>
      <w:pPr>
        <w:spacing w:after="0"/>
        <w:ind w:left="0"/>
        <w:jc w:val="both"/>
      </w:pPr>
      <w:r>
        <w:rPr>
          <w:rFonts w:ascii="Times New Roman"/>
          <w:b w:val="false"/>
          <w:i w:val="false"/>
          <w:color w:val="000000"/>
          <w:sz w:val="28"/>
        </w:rPr>
        <w:t>
</w:t>
      </w:r>
      <w:r>
        <w:rPr>
          <w:rFonts w:ascii="Times New Roman"/>
          <w:b/>
          <w:i w:val="false"/>
          <w:color w:val="000000"/>
          <w:sz w:val="28"/>
        </w:rPr>
        <w:t xml:space="preserve">                         Жарақ </w:t>
      </w:r>
    </w:p>
    <w:bookmarkEnd w:id="60"/>
    <w:bookmarkStart w:name="z30"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73"/>
        <w:gridCol w:w="1473"/>
        <w:gridCol w:w="1753"/>
        <w:gridCol w:w="18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жарақ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Жамылғы-плащ киюге арналған белбеу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белге тағатын белбеу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61"/>
    <w:bookmarkStart w:name="z30" w:id="62"/>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Мекемелердiң кезекшi ауысымына берiледi. </w:t>
      </w:r>
    </w:p>
    <w:bookmarkEnd w:id="62"/>
    <w:p>
      <w:pPr>
        <w:spacing w:after="0"/>
        <w:ind w:left="0"/>
        <w:jc w:val="left"/>
      </w:pPr>
      <w:r>
        <w:rPr>
          <w:rFonts w:ascii="Times New Roman"/>
          <w:b/>
          <w:i w:val="false"/>
          <w:color w:val="000000"/>
        </w:rPr>
        <w:t xml:space="preserve"> N 5 норма </w:t>
      </w:r>
      <w:r>
        <w:br/>
      </w:r>
      <w:r>
        <w:rPr>
          <w:rFonts w:ascii="Times New Roman"/>
          <w:b/>
          <w:i w:val="false"/>
          <w:color w:val="000000"/>
        </w:rPr>
        <w:t xml:space="preserve">
"Қылмыстық-атқару жүйесiнiң қатардағы және </w:t>
      </w:r>
      <w:r>
        <w:br/>
      </w:r>
      <w:r>
        <w:rPr>
          <w:rFonts w:ascii="Times New Roman"/>
          <w:b/>
          <w:i w:val="false"/>
          <w:color w:val="000000"/>
        </w:rPr>
        <w:t xml:space="preserve">
кiшi басшы құрамдағы әйелдерiн заттай мүлiкпен </w:t>
      </w:r>
      <w:r>
        <w:br/>
      </w:r>
      <w:r>
        <w:rPr>
          <w:rFonts w:ascii="Times New Roman"/>
          <w:b/>
          <w:i w:val="false"/>
          <w:color w:val="000000"/>
        </w:rPr>
        <w:t xml:space="preserve">
жабдықтау" </w:t>
      </w:r>
    </w:p>
    <w:bookmarkStart w:name="z30"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533"/>
        <w:gridCol w:w="1673"/>
        <w:gridCol w:w="17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ның тозу </w:t>
            </w:r>
            <w:r>
              <w:br/>
            </w:r>
            <w:r>
              <w:rPr>
                <w:rFonts w:ascii="Times New Roman"/>
                <w:b w:val="false"/>
                <w:i w:val="false"/>
                <w:color w:val="000000"/>
                <w:sz w:val="20"/>
              </w:rPr>
              <w:t xml:space="preserve">
мерзімі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ның N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End w:id="63"/>
    <w:bookmarkStart w:name="z30" w:id="64"/>
    <w:p>
      <w:pPr>
        <w:spacing w:after="0"/>
        <w:ind w:left="0"/>
        <w:jc w:val="both"/>
      </w:pPr>
      <w:r>
        <w:rPr>
          <w:rFonts w:ascii="Times New Roman"/>
          <w:b w:val="false"/>
          <w:i w:val="false"/>
          <w:color w:val="000000"/>
          <w:sz w:val="28"/>
        </w:rPr>
        <w:t>
</w:t>
      </w:r>
      <w:r>
        <w:rPr>
          <w:rFonts w:ascii="Times New Roman"/>
          <w:b/>
          <w:i w:val="false"/>
          <w:color w:val="000000"/>
          <w:sz w:val="28"/>
        </w:rPr>
        <w:t xml:space="preserve">                         Киім-кешек </w:t>
      </w:r>
    </w:p>
    <w:bookmarkEnd w:id="64"/>
    <w:bookmarkStart w:name="z30"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93"/>
        <w:gridCol w:w="1493"/>
        <w:gridCol w:w="1713"/>
        <w:gridCol w:w="18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түстi жүн берет немесе жүн пилотка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терiсiнен тiгiлген үлбiр </w:t>
            </w:r>
            <w:r>
              <w:br/>
            </w:r>
            <w:r>
              <w:rPr>
                <w:rFonts w:ascii="Times New Roman"/>
                <w:b w:val="false"/>
                <w:i w:val="false"/>
                <w:color w:val="000000"/>
                <w:sz w:val="20"/>
              </w:rPr>
              <w:t xml:space="preserve">
құлақшын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терiсiнен тiгiлген алмалы- </w:t>
            </w:r>
            <w:r>
              <w:br/>
            </w:r>
            <w:r>
              <w:rPr>
                <w:rFonts w:ascii="Times New Roman"/>
                <w:b w:val="false"/>
                <w:i w:val="false"/>
                <w:color w:val="000000"/>
                <w:sz w:val="20"/>
              </w:rPr>
              <w:t xml:space="preserve">
салмалы жағасы және қымтамасы, жеңiнде белгiсi бар су өткiзбейтiн матадан тігілген жылы күрте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сыдырма </w:t>
            </w:r>
            <w:r>
              <w:br/>
            </w:r>
            <w:r>
              <w:rPr>
                <w:rFonts w:ascii="Times New Roman"/>
                <w:b w:val="false"/>
                <w:i w:val="false"/>
                <w:color w:val="000000"/>
                <w:sz w:val="20"/>
              </w:rPr>
              <w:t xml:space="preserve">
ілмегі, белбеуі бар күнделікті жүн күрте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Балағын сыртқа шығарып киетін күнделiктi шалбар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жүн мундир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Күнделiкті жүн юбка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түсті жүн жемпір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Жеңінде белгісі бар аралас жеңіл матадан тігілген жеңі ұзын жейде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аралас жеңіл матадан тігілген жеңі қысқа жейде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Балағын сыртқа шығарып киетін аралас жеңіл матадан тігілген күнделiктi шалбар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бөкебай (ақысына)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биялай (ақысына)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Жамылғы-плащ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End w:id="65"/>
    <w:bookmarkStart w:name="z30" w:id="66"/>
    <w:p>
      <w:pPr>
        <w:spacing w:after="0"/>
        <w:ind w:left="0"/>
        <w:jc w:val="both"/>
      </w:pPr>
      <w:r>
        <w:rPr>
          <w:rFonts w:ascii="Times New Roman"/>
          <w:b w:val="false"/>
          <w:i w:val="false"/>
          <w:color w:val="000000"/>
          <w:sz w:val="28"/>
        </w:rPr>
        <w:t>
</w:t>
      </w:r>
      <w:r>
        <w:rPr>
          <w:rFonts w:ascii="Times New Roman"/>
          <w:b/>
          <w:i w:val="false"/>
          <w:color w:val="000000"/>
          <w:sz w:val="28"/>
        </w:rPr>
        <w:t xml:space="preserve">                         Аяқ киім </w:t>
      </w:r>
    </w:p>
    <w:bookmarkEnd w:id="66"/>
    <w:bookmarkStart w:name="z30"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433"/>
        <w:gridCol w:w="1773"/>
        <w:gridCol w:w="18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туфли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қысқа қонышты былғары жылы етік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қысқа қонышты етік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67"/>
    <w:bookmarkStart w:name="z30" w:id="68"/>
    <w:p>
      <w:pPr>
        <w:spacing w:after="0"/>
        <w:ind w:left="0"/>
        <w:jc w:val="both"/>
      </w:pPr>
      <w:r>
        <w:rPr>
          <w:rFonts w:ascii="Times New Roman"/>
          <w:b w:val="false"/>
          <w:i w:val="false"/>
          <w:color w:val="000000"/>
          <w:sz w:val="28"/>
        </w:rPr>
        <w:t>
</w:t>
      </w:r>
      <w:r>
        <w:rPr>
          <w:rFonts w:ascii="Times New Roman"/>
          <w:b/>
          <w:i w:val="false"/>
          <w:color w:val="000000"/>
          <w:sz w:val="28"/>
        </w:rPr>
        <w:t xml:space="preserve">                         Іш киім </w:t>
      </w:r>
    </w:p>
    <w:bookmarkEnd w:id="68"/>
    <w:bookmarkStart w:name="z30"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93"/>
        <w:gridCol w:w="1393"/>
        <w:gridCol w:w="1793"/>
        <w:gridCol w:w="189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белгісі бар, жеңі ұзын ақ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ақ түсті мақта-матадан тігілген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жеңi ұзын көкшіл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көкшiл түстi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(қара) түсті галстук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 киім (жиынтық)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69"/>
    <w:bookmarkStart w:name="z30" w:id="70"/>
    <w:p>
      <w:pPr>
        <w:spacing w:after="0"/>
        <w:ind w:left="0"/>
        <w:jc w:val="both"/>
      </w:pPr>
      <w:r>
        <w:rPr>
          <w:rFonts w:ascii="Times New Roman"/>
          <w:b w:val="false"/>
          <w:i w:val="false"/>
          <w:color w:val="000000"/>
          <w:sz w:val="28"/>
        </w:rPr>
        <w:t>
</w:t>
      </w:r>
      <w:r>
        <w:rPr>
          <w:rFonts w:ascii="Times New Roman"/>
          <w:b/>
          <w:i w:val="false"/>
          <w:color w:val="000000"/>
          <w:sz w:val="28"/>
        </w:rPr>
        <w:t xml:space="preserve">                         Жарақ </w:t>
      </w:r>
    </w:p>
    <w:bookmarkEnd w:id="70"/>
    <w:bookmarkStart w:name="z30"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73"/>
        <w:gridCol w:w="1473"/>
        <w:gridCol w:w="1753"/>
        <w:gridCol w:w="189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жарақ </w:t>
            </w:r>
            <w:r>
              <w:br/>
            </w:r>
            <w:r>
              <w:rPr>
                <w:rFonts w:ascii="Times New Roman"/>
                <w:b w:val="false"/>
                <w:i w:val="false"/>
                <w:color w:val="000000"/>
                <w:sz w:val="20"/>
              </w:rPr>
              <w:t xml:space="preserve">
(жиынтық)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Жамылғы-плащ киюге арналған белбеу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белге тағатын былғары белбеу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71"/>
    <w:bookmarkStart w:name="z30" w:id="72"/>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Мекемелердiң кезекшi ауысымына берiледi. </w:t>
      </w:r>
    </w:p>
    <w:bookmarkEnd w:id="72"/>
    <w:p>
      <w:pPr>
        <w:spacing w:after="0"/>
        <w:ind w:left="0"/>
        <w:jc w:val="both"/>
      </w:pPr>
      <w:r>
        <w:rPr>
          <w:rFonts w:ascii="Times New Roman"/>
          <w:b/>
          <w:i w:val="false"/>
          <w:color w:val="000000"/>
          <w:sz w:val="28"/>
        </w:rPr>
        <w:t xml:space="preserve">N 6 норма </w:t>
      </w:r>
      <w:r>
        <w:br/>
      </w:r>
      <w:r>
        <w:rPr>
          <w:rFonts w:ascii="Times New Roman"/>
          <w:b w:val="false"/>
          <w:i w:val="false"/>
          <w:color w:val="000000"/>
          <w:sz w:val="28"/>
        </w:rPr>
        <w:t>
</w:t>
      </w:r>
      <w:r>
        <w:rPr>
          <w:rFonts w:ascii="Times New Roman"/>
          <w:b/>
          <w:i w:val="false"/>
          <w:color w:val="000000"/>
          <w:sz w:val="28"/>
        </w:rPr>
        <w:t xml:space="preserve">"Қылмыстық-атқару жүйесi оқу орындарының тыңдаушыларын (курсанттарын) заттай мүлікпен жабдықтау" </w:t>
      </w:r>
    </w:p>
    <w:bookmarkStart w:name="z30"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533"/>
        <w:gridCol w:w="1673"/>
        <w:gridCol w:w="179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ның тозу </w:t>
            </w:r>
            <w:r>
              <w:br/>
            </w:r>
            <w:r>
              <w:rPr>
                <w:rFonts w:ascii="Times New Roman"/>
                <w:b w:val="false"/>
                <w:i w:val="false"/>
                <w:color w:val="000000"/>
                <w:sz w:val="20"/>
              </w:rPr>
              <w:t xml:space="preserve">
мерзімі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ның N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End w:id="73"/>
    <w:bookmarkStart w:name="z30" w:id="74"/>
    <w:p>
      <w:pPr>
        <w:spacing w:after="0"/>
        <w:ind w:left="0"/>
        <w:jc w:val="both"/>
      </w:pPr>
      <w:r>
        <w:rPr>
          <w:rFonts w:ascii="Times New Roman"/>
          <w:b w:val="false"/>
          <w:i w:val="false"/>
          <w:color w:val="000000"/>
          <w:sz w:val="28"/>
        </w:rPr>
        <w:t>
</w:t>
      </w:r>
      <w:r>
        <w:rPr>
          <w:rFonts w:ascii="Times New Roman"/>
          <w:b/>
          <w:i w:val="false"/>
          <w:color w:val="000000"/>
          <w:sz w:val="28"/>
        </w:rPr>
        <w:t xml:space="preserve">                         Киім-кешек </w:t>
      </w:r>
    </w:p>
    <w:bookmarkEnd w:id="74"/>
    <w:bookmarkStart w:name="z30"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13"/>
        <w:gridCol w:w="1533"/>
        <w:gridCol w:w="1713"/>
        <w:gridCol w:w="18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Парадтық-салтанаттық жүн фуражка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түсті жүн берет немесе жүн пилотка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түсті жұмысқа киетін жүн берет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терісінен тігілген үлбір құлақшын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Балағын сыртқа шығарып киетін </w:t>
            </w:r>
            <w:r>
              <w:br/>
            </w:r>
            <w:r>
              <w:rPr>
                <w:rFonts w:ascii="Times New Roman"/>
                <w:b w:val="false"/>
                <w:i w:val="false"/>
                <w:color w:val="000000"/>
                <w:sz w:val="20"/>
              </w:rPr>
              <w:t xml:space="preserve">
күнделікті жүн шалбар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терісінен тігілген алмалы-салмалы жағасы және қымтамасы, жеңiнде белгісi бар </w:t>
            </w:r>
            <w:r>
              <w:br/>
            </w:r>
            <w:r>
              <w:rPr>
                <w:rFonts w:ascii="Times New Roman"/>
                <w:b w:val="false"/>
                <w:i w:val="false"/>
                <w:color w:val="000000"/>
                <w:sz w:val="20"/>
              </w:rPr>
              <w:t xml:space="preserve">
су өткiзбейтiн матадан тiгiлген </w:t>
            </w:r>
            <w:r>
              <w:br/>
            </w:r>
            <w:r>
              <w:rPr>
                <w:rFonts w:ascii="Times New Roman"/>
                <w:b w:val="false"/>
                <w:i w:val="false"/>
                <w:color w:val="000000"/>
                <w:sz w:val="20"/>
              </w:rPr>
              <w:t xml:space="preserve">
жылы күрте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белгісi бар жүн мундир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сыдырма ілмегі, белбеуі бар күнделікті жүн күрте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түсті жүн жемпір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Жеңінде белгісі бар, аралас жеңіл матадан тігілген жеңі ұзын жейде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Жеңінде белгісі бар, аралас жеңіл матадан тігілген жеңі қысқа жейде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Балағын сыртқа шығарып киетін </w:t>
            </w:r>
            <w:r>
              <w:br/>
            </w:r>
            <w:r>
              <w:rPr>
                <w:rFonts w:ascii="Times New Roman"/>
                <w:b w:val="false"/>
                <w:i w:val="false"/>
                <w:color w:val="000000"/>
                <w:sz w:val="20"/>
              </w:rPr>
              <w:t xml:space="preserve">
аралас жеңіл матадан тігілген күнделікті шалбар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бөкебай (ақысына)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жүн биялай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тоқыма биялай (ақысына)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75"/>
    <w:bookmarkStart w:name="z30" w:id="76"/>
    <w:p>
      <w:pPr>
        <w:spacing w:after="0"/>
        <w:ind w:left="0"/>
        <w:jc w:val="both"/>
      </w:pPr>
      <w:r>
        <w:rPr>
          <w:rFonts w:ascii="Times New Roman"/>
          <w:b w:val="false"/>
          <w:i w:val="false"/>
          <w:color w:val="000000"/>
          <w:sz w:val="28"/>
        </w:rPr>
        <w:t>
</w:t>
      </w:r>
      <w:r>
        <w:rPr>
          <w:rFonts w:ascii="Times New Roman"/>
          <w:b/>
          <w:i w:val="false"/>
          <w:color w:val="000000"/>
          <w:sz w:val="28"/>
        </w:rPr>
        <w:t xml:space="preserve">                            Аяқ киім </w:t>
      </w:r>
      <w:r>
        <w:br/>
      </w:r>
      <w:r>
        <w:rPr>
          <w:rFonts w:ascii="Times New Roman"/>
          <w:b w:val="false"/>
          <w:i w:val="false"/>
          <w:color w:val="000000"/>
          <w:sz w:val="28"/>
        </w:rPr>
        <w:t>
 </w:t>
      </w:r>
    </w:p>
    <w:bookmarkEnd w:id="76"/>
    <w:bookmarkStart w:name="z30"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433"/>
        <w:gridCol w:w="1773"/>
        <w:gridCol w:w="18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туфли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қысқа қонышты бәтіңке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жылы қысқа қонышты етік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аяқ киім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Казармалық тәпішке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77"/>
    <w:bookmarkStart w:name="z30" w:id="78"/>
    <w:p>
      <w:pPr>
        <w:spacing w:after="0"/>
        <w:ind w:left="0"/>
        <w:jc w:val="both"/>
      </w:pPr>
      <w:r>
        <w:rPr>
          <w:rFonts w:ascii="Times New Roman"/>
          <w:b w:val="false"/>
          <w:i w:val="false"/>
          <w:color w:val="000000"/>
          <w:sz w:val="28"/>
        </w:rPr>
        <w:t>
</w:t>
      </w:r>
      <w:r>
        <w:rPr>
          <w:rFonts w:ascii="Times New Roman"/>
          <w:b/>
          <w:i w:val="false"/>
          <w:color w:val="000000"/>
          <w:sz w:val="28"/>
        </w:rPr>
        <w:t xml:space="preserve">                         Іш киім </w:t>
      </w:r>
    </w:p>
    <w:bookmarkEnd w:id="78"/>
    <w:bookmarkStart w:name="z30"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93"/>
        <w:gridCol w:w="1393"/>
        <w:gridCol w:w="1793"/>
        <w:gridCol w:w="189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жеңі ұзын ақ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ақ түсті мақта-мата </w:t>
            </w:r>
            <w:r>
              <w:br/>
            </w:r>
            <w:r>
              <w:rPr>
                <w:rFonts w:ascii="Times New Roman"/>
                <w:b w:val="false"/>
                <w:i w:val="false"/>
                <w:color w:val="000000"/>
                <w:sz w:val="20"/>
              </w:rPr>
              <w:t xml:space="preserve">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жеңi ұзын көкшіл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көкшiл түстi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(қара) түсті галстук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киім (жиынтық) немесе мақта-мата мәйкі мен трусы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орамал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монша орамалы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орамал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ұйық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іш-киім (жиынтық)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ұйық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79"/>
    <w:bookmarkStart w:name="z30" w:id="80"/>
    <w:p>
      <w:pPr>
        <w:spacing w:after="0"/>
        <w:ind w:left="0"/>
        <w:jc w:val="both"/>
      </w:pPr>
      <w:r>
        <w:rPr>
          <w:rFonts w:ascii="Times New Roman"/>
          <w:b w:val="false"/>
          <w:i w:val="false"/>
          <w:color w:val="000000"/>
          <w:sz w:val="28"/>
        </w:rPr>
        <w:t>
</w:t>
      </w:r>
      <w:r>
        <w:rPr>
          <w:rFonts w:ascii="Times New Roman"/>
          <w:b/>
          <w:i w:val="false"/>
          <w:color w:val="000000"/>
          <w:sz w:val="28"/>
        </w:rPr>
        <w:t xml:space="preserve">                         Жарақ </w:t>
      </w:r>
    </w:p>
    <w:bookmarkEnd w:id="80"/>
    <w:bookmarkStart w:name="z30"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73"/>
        <w:gridCol w:w="1473"/>
        <w:gridCol w:w="1753"/>
        <w:gridCol w:w="19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белге тағатын белбеу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81"/>
    <w:bookmarkStart w:name="z30" w:id="82"/>
    <w:p>
      <w:pPr>
        <w:spacing w:after="0"/>
        <w:ind w:left="0"/>
        <w:jc w:val="both"/>
      </w:pPr>
      <w:r>
        <w:rPr>
          <w:rFonts w:ascii="Times New Roman"/>
          <w:b w:val="false"/>
          <w:i w:val="false"/>
          <w:color w:val="000000"/>
          <w:sz w:val="28"/>
        </w:rPr>
        <w:t xml:space="preserve">
      Курсанттарға орта басшы құрамның арнайы атағы берiлгенде, </w:t>
      </w:r>
      <w:r>
        <w:br/>
      </w:r>
      <w:r>
        <w:rPr>
          <w:rFonts w:ascii="Times New Roman"/>
          <w:b w:val="false"/>
          <w:i w:val="false"/>
          <w:color w:val="000000"/>
          <w:sz w:val="28"/>
        </w:rPr>
        <w:t xml:space="preserve">
сондай-ақ оқу орнын аяқтағанда және қызмет орнына барғанда, бұрын </w:t>
      </w:r>
      <w:r>
        <w:br/>
      </w:r>
      <w:r>
        <w:rPr>
          <w:rFonts w:ascii="Times New Roman"/>
          <w:b w:val="false"/>
          <w:i w:val="false"/>
          <w:color w:val="000000"/>
          <w:sz w:val="28"/>
        </w:rPr>
        <w:t xml:space="preserve">
берiлген заттай мүлiк заттары кительдерге, күртелерге және жейде- </w:t>
      </w:r>
      <w:r>
        <w:br/>
      </w:r>
      <w:r>
        <w:rPr>
          <w:rFonts w:ascii="Times New Roman"/>
          <w:b w:val="false"/>
          <w:i w:val="false"/>
          <w:color w:val="000000"/>
          <w:sz w:val="28"/>
        </w:rPr>
        <w:t xml:space="preserve">
лерге 1 жұптан берiлген атағына сәйкес айырым белгілерi бар погон- </w:t>
      </w:r>
      <w:r>
        <w:br/>
      </w:r>
      <w:r>
        <w:rPr>
          <w:rFonts w:ascii="Times New Roman"/>
          <w:b w:val="false"/>
          <w:i w:val="false"/>
          <w:color w:val="000000"/>
          <w:sz w:val="28"/>
        </w:rPr>
        <w:t xml:space="preserve">
дарын бере отырып, оларға (қалған кию мерзiмiне) жоспарлық </w:t>
      </w:r>
      <w:r>
        <w:br/>
      </w:r>
      <w:r>
        <w:rPr>
          <w:rFonts w:ascii="Times New Roman"/>
          <w:b w:val="false"/>
          <w:i w:val="false"/>
          <w:color w:val="000000"/>
          <w:sz w:val="28"/>
        </w:rPr>
        <w:t xml:space="preserve">
қамтамасыз етілуiне есептеледi. </w:t>
      </w:r>
    </w:p>
    <w:bookmarkEnd w:id="82"/>
    <w:p>
      <w:pPr>
        <w:spacing w:after="0"/>
        <w:ind w:left="0"/>
        <w:jc w:val="left"/>
      </w:pPr>
      <w:r>
        <w:rPr>
          <w:rFonts w:ascii="Times New Roman"/>
          <w:b/>
          <w:i w:val="false"/>
          <w:color w:val="000000"/>
        </w:rPr>
        <w:t xml:space="preserve"> N 7 норма </w:t>
      </w:r>
      <w:r>
        <w:br/>
      </w:r>
      <w:r>
        <w:rPr>
          <w:rFonts w:ascii="Times New Roman"/>
          <w:b/>
          <w:i w:val="false"/>
          <w:color w:val="000000"/>
        </w:rPr>
        <w:t xml:space="preserve">
"Қылмыстық-атқару жүйесi оқу орындарының </w:t>
      </w:r>
      <w:r>
        <w:br/>
      </w:r>
      <w:r>
        <w:rPr>
          <w:rFonts w:ascii="Times New Roman"/>
          <w:b/>
          <w:i w:val="false"/>
          <w:color w:val="000000"/>
        </w:rPr>
        <w:t xml:space="preserve">
тыңдаушыларын (курсанттарын) (әйелдерді) </w:t>
      </w:r>
      <w:r>
        <w:br/>
      </w:r>
      <w:r>
        <w:rPr>
          <w:rFonts w:ascii="Times New Roman"/>
          <w:b/>
          <w:i w:val="false"/>
          <w:color w:val="000000"/>
        </w:rPr>
        <w:t xml:space="preserve">
заттай мүлiкпен жабдықтау" </w:t>
      </w:r>
    </w:p>
    <w:bookmarkStart w:name="z30"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533"/>
        <w:gridCol w:w="1673"/>
        <w:gridCol w:w="17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ның тозу </w:t>
            </w:r>
            <w:r>
              <w:br/>
            </w:r>
            <w:r>
              <w:rPr>
                <w:rFonts w:ascii="Times New Roman"/>
                <w:b w:val="false"/>
                <w:i w:val="false"/>
                <w:color w:val="000000"/>
                <w:sz w:val="20"/>
              </w:rPr>
              <w:t xml:space="preserve">
мерзімі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ның N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End w:id="83"/>
    <w:bookmarkStart w:name="z30" w:id="84"/>
    <w:p>
      <w:pPr>
        <w:spacing w:after="0"/>
        <w:ind w:left="0"/>
        <w:jc w:val="both"/>
      </w:pPr>
      <w:r>
        <w:rPr>
          <w:rFonts w:ascii="Times New Roman"/>
          <w:b w:val="false"/>
          <w:i w:val="false"/>
          <w:color w:val="000000"/>
          <w:sz w:val="28"/>
        </w:rPr>
        <w:t>
</w:t>
      </w:r>
      <w:r>
        <w:rPr>
          <w:rFonts w:ascii="Times New Roman"/>
          <w:b/>
          <w:i w:val="false"/>
          <w:color w:val="000000"/>
          <w:sz w:val="28"/>
        </w:rPr>
        <w:t xml:space="preserve">                         Киім-кешек </w:t>
      </w:r>
    </w:p>
    <w:bookmarkEnd w:id="84"/>
    <w:bookmarkStart w:name="z30"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93"/>
        <w:gridCol w:w="1493"/>
        <w:gridCol w:w="1713"/>
        <w:gridCol w:w="18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түстi жүн берет немесе жүн пилотка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түстi жұмысқа киетін жүн берет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терiсiнен тiгiлген үлбiр </w:t>
            </w:r>
            <w:r>
              <w:br/>
            </w:r>
            <w:r>
              <w:rPr>
                <w:rFonts w:ascii="Times New Roman"/>
                <w:b w:val="false"/>
                <w:i w:val="false"/>
                <w:color w:val="000000"/>
                <w:sz w:val="20"/>
              </w:rPr>
              <w:t xml:space="preserve">
құлақшын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Балағын сыртқа шығарып киетін күнделiктi шалбар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Күнделiкті жүн юбка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қой терісінен тігілген алмалы-салмалы жағасы және қымтамасы бар, су өткізбейтін матадан тігілген жылы күрте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Жеңінде белгісі бар жүн мундир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сыдырма </w:t>
            </w:r>
            <w:r>
              <w:br/>
            </w:r>
            <w:r>
              <w:rPr>
                <w:rFonts w:ascii="Times New Roman"/>
                <w:b w:val="false"/>
                <w:i w:val="false"/>
                <w:color w:val="000000"/>
                <w:sz w:val="20"/>
              </w:rPr>
              <w:t xml:space="preserve">
ілмегі, белбеуі бар күнделікті жүн күрте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түсті жүн жемпір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Жеңінде белгісі бар, аралас жеңіл матадан тігілген жеңі ұзын жейде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аралас жеңіл матадан тігілген жеңі қысқа жейде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Балағын сыртқа шығарып киетін аралас жеңіл матадан тігілген күнделiктi шалбар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бөкебай (ақысына)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жүн биялай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тоқыма биялай (ақысына)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85"/>
    <w:bookmarkStart w:name="z30" w:id="86"/>
    <w:p>
      <w:pPr>
        <w:spacing w:after="0"/>
        <w:ind w:left="0"/>
        <w:jc w:val="both"/>
      </w:pPr>
      <w:r>
        <w:rPr>
          <w:rFonts w:ascii="Times New Roman"/>
          <w:b w:val="false"/>
          <w:i w:val="false"/>
          <w:color w:val="000000"/>
          <w:sz w:val="28"/>
        </w:rPr>
        <w:t>
</w:t>
      </w:r>
      <w:r>
        <w:rPr>
          <w:rFonts w:ascii="Times New Roman"/>
          <w:b/>
          <w:i w:val="false"/>
          <w:color w:val="000000"/>
          <w:sz w:val="28"/>
        </w:rPr>
        <w:t xml:space="preserve">                            Аяқ киім </w:t>
      </w:r>
    </w:p>
    <w:bookmarkEnd w:id="86"/>
    <w:bookmarkStart w:name="z30"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433"/>
        <w:gridCol w:w="1773"/>
        <w:gridCol w:w="18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туфли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жылы етік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қысқа қонышты етік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аяқ киім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Казармалық тәпішке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87"/>
    <w:bookmarkStart w:name="z30" w:id="88"/>
    <w:p>
      <w:pPr>
        <w:spacing w:after="0"/>
        <w:ind w:left="0"/>
        <w:jc w:val="both"/>
      </w:pPr>
      <w:r>
        <w:rPr>
          <w:rFonts w:ascii="Times New Roman"/>
          <w:b w:val="false"/>
          <w:i w:val="false"/>
          <w:color w:val="000000"/>
          <w:sz w:val="28"/>
        </w:rPr>
        <w:t>
</w:t>
      </w:r>
      <w:r>
        <w:rPr>
          <w:rFonts w:ascii="Times New Roman"/>
          <w:b/>
          <w:i w:val="false"/>
          <w:color w:val="000000"/>
          <w:sz w:val="28"/>
        </w:rPr>
        <w:t xml:space="preserve">                         Іш киім </w:t>
      </w:r>
    </w:p>
    <w:bookmarkEnd w:id="88"/>
    <w:bookmarkStart w:name="z30"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93"/>
        <w:gridCol w:w="1393"/>
        <w:gridCol w:w="1793"/>
        <w:gridCol w:w="189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белгісі бар, жеңі ұзын ақ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ақ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Жеңiнде белгiсi бар, жеңi ұзын  көкшіл түсті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 қысқа көкшiл түстi мақта-мата жейде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Қаракөк (қара) түсті галстук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киім (жиынтық)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орамал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монша орамалы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орамал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ұйық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трико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ұйық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89"/>
    <w:bookmarkStart w:name="z30" w:id="90"/>
    <w:p>
      <w:pPr>
        <w:spacing w:after="0"/>
        <w:ind w:left="0"/>
        <w:jc w:val="both"/>
      </w:pPr>
      <w:r>
        <w:rPr>
          <w:rFonts w:ascii="Times New Roman"/>
          <w:b w:val="false"/>
          <w:i w:val="false"/>
          <w:color w:val="000000"/>
          <w:sz w:val="28"/>
        </w:rPr>
        <w:t>
</w:t>
      </w:r>
      <w:r>
        <w:rPr>
          <w:rFonts w:ascii="Times New Roman"/>
          <w:b/>
          <w:i w:val="false"/>
          <w:color w:val="000000"/>
          <w:sz w:val="28"/>
        </w:rPr>
        <w:t xml:space="preserve">                         Жарақ </w:t>
      </w:r>
    </w:p>
    <w:bookmarkEnd w:id="90"/>
    <w:bookmarkStart w:name="z30"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273"/>
        <w:gridCol w:w="1473"/>
        <w:gridCol w:w="1753"/>
        <w:gridCol w:w="189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түсті былғары белге тағатын белбеу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91"/>
    <w:bookmarkStart w:name="z30" w:id="92"/>
    <w:p>
      <w:pPr>
        <w:spacing w:after="0"/>
        <w:ind w:left="0"/>
        <w:jc w:val="both"/>
      </w:pPr>
      <w:r>
        <w:rPr>
          <w:rFonts w:ascii="Times New Roman"/>
          <w:b w:val="false"/>
          <w:i w:val="false"/>
          <w:color w:val="000000"/>
          <w:sz w:val="28"/>
        </w:rPr>
        <w:t xml:space="preserve">
      Курсанттар мен тыңдаушыларға орта құрам арнайы атағы беріл- </w:t>
      </w:r>
      <w:r>
        <w:br/>
      </w:r>
      <w:r>
        <w:rPr>
          <w:rFonts w:ascii="Times New Roman"/>
          <w:b w:val="false"/>
          <w:i w:val="false"/>
          <w:color w:val="000000"/>
          <w:sz w:val="28"/>
        </w:rPr>
        <w:t xml:space="preserve">
генде, сондай-ақ оқу орнын аяқтағанда және қызмет орнына барғанда, </w:t>
      </w:r>
      <w:r>
        <w:br/>
      </w:r>
      <w:r>
        <w:rPr>
          <w:rFonts w:ascii="Times New Roman"/>
          <w:b w:val="false"/>
          <w:i w:val="false"/>
          <w:color w:val="000000"/>
          <w:sz w:val="28"/>
        </w:rPr>
        <w:t xml:space="preserve">
бұрын берілген заттай мүлік кительдерге, күртелерге және жейделерге </w:t>
      </w:r>
      <w:r>
        <w:br/>
      </w:r>
      <w:r>
        <w:rPr>
          <w:rFonts w:ascii="Times New Roman"/>
          <w:b w:val="false"/>
          <w:i w:val="false"/>
          <w:color w:val="000000"/>
          <w:sz w:val="28"/>
        </w:rPr>
        <w:t xml:space="preserve">
1 жұптан берілген атағына сәйкес айырым белгілері бар погондарын </w:t>
      </w:r>
      <w:r>
        <w:br/>
      </w:r>
      <w:r>
        <w:rPr>
          <w:rFonts w:ascii="Times New Roman"/>
          <w:b w:val="false"/>
          <w:i w:val="false"/>
          <w:color w:val="000000"/>
          <w:sz w:val="28"/>
        </w:rPr>
        <w:t xml:space="preserve">
бере отырып, оларға (қалған кию мерзіміне) жоспарлық қамтамасыз </w:t>
      </w:r>
      <w:r>
        <w:br/>
      </w:r>
      <w:r>
        <w:rPr>
          <w:rFonts w:ascii="Times New Roman"/>
          <w:b w:val="false"/>
          <w:i w:val="false"/>
          <w:color w:val="000000"/>
          <w:sz w:val="28"/>
        </w:rPr>
        <w:t xml:space="preserve">
етілуіне есептеледі. </w:t>
      </w:r>
    </w:p>
    <w:bookmarkEnd w:id="92"/>
    <w:p>
      <w:pPr>
        <w:spacing w:after="0"/>
        <w:ind w:left="0"/>
        <w:jc w:val="left"/>
      </w:pPr>
      <w:r>
        <w:rPr>
          <w:rFonts w:ascii="Times New Roman"/>
          <w:b/>
          <w:i w:val="false"/>
          <w:color w:val="000000"/>
        </w:rPr>
        <w:t xml:space="preserve"> N 8 норма </w:t>
      </w:r>
      <w:r>
        <w:br/>
      </w:r>
      <w:r>
        <w:rPr>
          <w:rFonts w:ascii="Times New Roman"/>
          <w:b/>
          <w:i w:val="false"/>
          <w:color w:val="000000"/>
        </w:rPr>
        <w:t xml:space="preserve">
"Қылмыстық-атқару жүйесiнің қатардағы және басшы құрамдағы </w:t>
      </w:r>
      <w:r>
        <w:br/>
      </w:r>
      <w:r>
        <w:rPr>
          <w:rFonts w:ascii="Times New Roman"/>
          <w:b/>
          <w:i w:val="false"/>
          <w:color w:val="000000"/>
        </w:rPr>
        <w:t xml:space="preserve">
адамдарын, соның ішінде оқу орындарының тыңдаушыларын </w:t>
      </w:r>
      <w:r>
        <w:br/>
      </w:r>
      <w:r>
        <w:rPr>
          <w:rFonts w:ascii="Times New Roman"/>
          <w:b/>
          <w:i w:val="false"/>
          <w:color w:val="000000"/>
        </w:rPr>
        <w:t xml:space="preserve">
(курсанттарын) мүкаммал мүлiкпен жабдықтау" </w:t>
      </w:r>
    </w:p>
    <w:bookmarkStart w:name="z30"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3"/>
        <w:gridCol w:w="1533"/>
        <w:gridCol w:w="1673"/>
        <w:gridCol w:w="17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Бұйымның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адамға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бұйым </w:t>
            </w:r>
            <w:r>
              <w:br/>
            </w:r>
            <w:r>
              <w:rPr>
                <w:rFonts w:ascii="Times New Roman"/>
                <w:b w:val="false"/>
                <w:i w:val="false"/>
                <w:color w:val="000000"/>
                <w:sz w:val="20"/>
              </w:rPr>
              <w:t xml:space="preserve">
саны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w:t>
            </w:r>
            <w:r>
              <w:br/>
            </w:r>
            <w:r>
              <w:rPr>
                <w:rFonts w:ascii="Times New Roman"/>
                <w:b w:val="false"/>
                <w:i w:val="false"/>
                <w:color w:val="000000"/>
                <w:sz w:val="20"/>
              </w:rPr>
              <w:t xml:space="preserve">
ның тозу </w:t>
            </w:r>
            <w:r>
              <w:br/>
            </w:r>
            <w:r>
              <w:rPr>
                <w:rFonts w:ascii="Times New Roman"/>
                <w:b w:val="false"/>
                <w:i w:val="false"/>
                <w:color w:val="000000"/>
                <w:sz w:val="20"/>
              </w:rPr>
              <w:t xml:space="preserve">
мерзімі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Бұйымды </w:t>
            </w:r>
            <w:r>
              <w:br/>
            </w:r>
            <w:r>
              <w:rPr>
                <w:rFonts w:ascii="Times New Roman"/>
                <w:b w:val="false"/>
                <w:i w:val="false"/>
                <w:color w:val="000000"/>
                <w:sz w:val="20"/>
              </w:rPr>
              <w:t xml:space="preserve">
беру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ескертпе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ның N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End w:id="93"/>
    <w:bookmarkStart w:name="z30" w:id="94"/>
    <w:p>
      <w:pPr>
        <w:spacing w:after="0"/>
        <w:ind w:left="0"/>
        <w:jc w:val="both"/>
      </w:pPr>
      <w:r>
        <w:rPr>
          <w:rFonts w:ascii="Times New Roman"/>
          <w:b w:val="false"/>
          <w:i w:val="false"/>
          <w:color w:val="000000"/>
          <w:sz w:val="28"/>
        </w:rPr>
        <w:t>
</w:t>
      </w:r>
      <w:r>
        <w:rPr>
          <w:rFonts w:ascii="Times New Roman"/>
          <w:b/>
          <w:i w:val="false"/>
          <w:color w:val="000000"/>
          <w:sz w:val="28"/>
        </w:rPr>
        <w:t xml:space="preserve">                         Жылы киімдер </w:t>
      </w:r>
    </w:p>
    <w:bookmarkEnd w:id="94"/>
    <w:bookmarkStart w:name="z30"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313"/>
        <w:gridCol w:w="1513"/>
        <w:gridCol w:w="1653"/>
        <w:gridCol w:w="177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Тонға арналған жалаң қой терісінен тігілген үлбір тұлып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Тонға арналған жалаң қой терісінен тігілген қысқа үлбір тон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шалбар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Үлбір қолғап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bookmarkEnd w:id="95"/>
    <w:bookmarkStart w:name="z30" w:id="96"/>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Бұйым бір данадан сырттағы жылжымайтын бекеттерге </w:t>
      </w:r>
      <w:r>
        <w:br/>
      </w:r>
      <w:r>
        <w:rPr>
          <w:rFonts w:ascii="Times New Roman"/>
          <w:b w:val="false"/>
          <w:i w:val="false"/>
          <w:color w:val="000000"/>
          <w:sz w:val="28"/>
        </w:rPr>
        <w:t xml:space="preserve">
беріледі. </w:t>
      </w:r>
      <w:r>
        <w:br/>
      </w:r>
      <w:r>
        <w:rPr>
          <w:rFonts w:ascii="Times New Roman"/>
          <w:b w:val="false"/>
          <w:i w:val="false"/>
          <w:color w:val="000000"/>
          <w:sz w:val="28"/>
        </w:rPr>
        <w:t xml:space="preserve">
      2. Бұйым сыртта қызмет ететін кезекші ауысымға </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