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0ad2" w14:textId="f600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 арқылы өтетін автомобиль жолын республикалық маңызы бар жалпы пайдаланымдағы автомобиль жолдарының тізбесіне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1389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Қарағанды қаласы арқылы өтетін автомобиль жолын қайта жаңа арналған бюджет қаражатын үнемдеудi қамтамасыз ету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қаласының шекарасы шегiндегi ұзақтығы 35 км қaшықтық республикалық маңызы бар жалпы пайдаланымдағы "М-36 РФ шекарасы (Екатеринбургке) - Алматы, Қостанай, Астана, Қарағанды қалалары арқылы" автомобиль жолының құрамына енгiзiлсiн.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министрлігі Қазақстан Республикасы Қаржы министрлігінiң Мемлекеттiк мүлiк және жекешелендiру комитетiмен және Қарағанды облысының өкiмiмен бiрлесiп үстіміздегі жылдың 31 желтоқсанына дейінгі мерзiмде учаскенi қабылдау-тапсыруды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20.08.2015 </w:t>
      </w:r>
      <w:r>
        <w:rPr>
          <w:rFonts w:ascii="Times New Roman"/>
          <w:b w:val="false"/>
          <w:i w:val="false"/>
          <w:color w:val="00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