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9acd" w14:textId="13a9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2002 жылғы 5 қыркүйектегi N 977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1408</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"Қызылорда қаласының көп бейiндi аурухана кешенiне медициналық жабдықтар беру" жобасын жүзеге асыру үшiн Жапония Үкiметiнің грантын тарту туралы Қазақстан Республикасының Үкiметi мен Жапония Yкiметiнiң арасында ноталар алмасу нысанында келiсiм жасасу туралы" Қазақстан Республикасы Үкiметiнiң 2002 жылғы 5 қыркүйектегi N 977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енгізілсін: </w:t>
      </w:r>
      <w:r>
        <w:br/>
      </w:r>
      <w:r>
        <w:rPr>
          <w:rFonts w:ascii="Times New Roman"/>
          <w:b w:val="false"/>
          <w:i w:val="false"/>
          <w:color w:val="000000"/>
          <w:sz w:val="28"/>
        </w:rPr>
        <w:t xml:space="preserve">
      "Қызылорда қаласының көп бейiндi аурухана кешенiне медициналық жабдықтар беру" жобасын жүзеге асыру үшiн Жапония Үкiметiнiң грантын тарту туралы Қазақстан Республикасының Үкiметi мен Жапония Yкiметiнiң арасында ноталар алмасу нысанындағы келiсiмнiң жобасы осы қаулының қосымшасына сәйкес жаңа редакцияда жазылсын.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Сыртқы iстер министрлiгiнiң Нотасы </w:t>
      </w:r>
    </w:p>
    <w:bookmarkEnd w:id="2"/>
    <w:p>
      <w:pPr>
        <w:spacing w:after="0"/>
        <w:ind w:left="0"/>
        <w:jc w:val="both"/>
      </w:pPr>
      <w:r>
        <w:rPr>
          <w:rFonts w:ascii="Times New Roman"/>
          <w:b w:val="false"/>
          <w:i w:val="false"/>
          <w:color w:val="000000"/>
          <w:sz w:val="28"/>
        </w:rPr>
        <w:t xml:space="preserve">Сiздiң Жоғары мәртебелiңiз, </w:t>
      </w:r>
    </w:p>
    <w:p>
      <w:pPr>
        <w:spacing w:after="0"/>
        <w:ind w:left="0"/>
        <w:jc w:val="both"/>
      </w:pPr>
      <w:r>
        <w:rPr>
          <w:rFonts w:ascii="Times New Roman"/>
          <w:b w:val="false"/>
          <w:i w:val="false"/>
          <w:color w:val="000000"/>
          <w:sz w:val="28"/>
        </w:rPr>
        <w:t xml:space="preserve">      Мәтiнi төменде келтiрiлген Сiздің бүгiнгi күнмен белгiленген Жоғары мәртебелі Нотаңызды алғандығымды растауға рұқсат етуіңізді сұраймын: </w:t>
      </w:r>
      <w:r>
        <w:br/>
      </w: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Үкіметі мен Қазақстан Республикасы Үкiметінің өкілдері арасында жақында өткiзiлген талқылауға жүгiнудi әрі Жапония Үкiметiнiң атынан мынадай келiсiмдердi ұсынуға рұқсат етуіңізді сұраймын: </w:t>
      </w:r>
    </w:p>
    <w:bookmarkStart w:name="z4" w:id="3"/>
    <w:p>
      <w:pPr>
        <w:spacing w:after="0"/>
        <w:ind w:left="0"/>
        <w:jc w:val="both"/>
      </w:pPr>
      <w:r>
        <w:rPr>
          <w:rFonts w:ascii="Times New Roman"/>
          <w:b w:val="false"/>
          <w:i w:val="false"/>
          <w:color w:val="000000"/>
          <w:sz w:val="28"/>
        </w:rPr>
        <w:t xml:space="preserve">
      1. Қазақстан Республикасы Үкіметiнің Қызылорда қаласының көп бейiндi аурухана кешенiне медициналық жабдықтар беру жөніндегі жобасын (бұдан әрi - Жоба) iске асыруға көмектесу мақсатында Жапония Үкiметi Жапонияның қолданыстағы заңнамасына, нормативтiк кесiмдерiне сәйкес Қазақстан Республикасының Үкiметiне Y 467.000.000 (төрт жүз алпыс жеті миллион йен) мөлшерде грант (бұдан әрi - Грант) бөлiнсiн. </w:t>
      </w:r>
    </w:p>
    <w:bookmarkEnd w:id="3"/>
    <w:bookmarkStart w:name="z5" w:id="4"/>
    <w:p>
      <w:pPr>
        <w:spacing w:after="0"/>
        <w:ind w:left="0"/>
        <w:jc w:val="both"/>
      </w:pPr>
      <w:r>
        <w:rPr>
          <w:rFonts w:ascii="Times New Roman"/>
          <w:b w:val="false"/>
          <w:i w:val="false"/>
          <w:color w:val="000000"/>
          <w:sz w:val="28"/>
        </w:rPr>
        <w:t xml:space="preserve">
      2. Грант, егер осы кезең уәкiлеттi екі үкiметтің өзара келiсiмдерi арқылы ұзармаған болса, осы келiсiм күшiне енген күн мен 2003 жылғы 31 наурыз арасындағы кезең iшiнде ұсынылады. </w:t>
      </w:r>
    </w:p>
    <w:bookmarkEnd w:id="4"/>
    <w:bookmarkStart w:name="z6" w:id="5"/>
    <w:p>
      <w:pPr>
        <w:spacing w:after="0"/>
        <w:ind w:left="0"/>
        <w:jc w:val="both"/>
      </w:pP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келiсiмде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білдiредi): </w:t>
      </w:r>
      <w:r>
        <w:br/>
      </w:r>
      <w:r>
        <w:rPr>
          <w:rFonts w:ascii="Times New Roman"/>
          <w:b w:val="false"/>
          <w:i w:val="false"/>
          <w:color w:val="000000"/>
          <w:sz w:val="28"/>
        </w:rPr>
        <w:t xml:space="preserve">
      (а) Жобаны iске асыру үшiн қажеттi және оларды орналастыру үшін қажеттi жабдықтар; </w:t>
      </w:r>
    </w:p>
    <w:bookmarkEnd w:id="5"/>
    <w:p>
      <w:pPr>
        <w:spacing w:after="0"/>
        <w:ind w:left="0"/>
        <w:jc w:val="both"/>
      </w:pPr>
      <w:r>
        <w:rPr>
          <w:rFonts w:ascii="Times New Roman"/>
          <w:b w:val="false"/>
          <w:i w:val="false"/>
          <w:color w:val="000000"/>
          <w:sz w:val="28"/>
        </w:rPr>
        <w:t xml:space="preserve">      Жапонияның Қазақстан Республикасындағы </w:t>
      </w:r>
      <w:r>
        <w:br/>
      </w:r>
      <w:r>
        <w:rPr>
          <w:rFonts w:ascii="Times New Roman"/>
          <w:b w:val="false"/>
          <w:i w:val="false"/>
          <w:color w:val="000000"/>
          <w:sz w:val="28"/>
        </w:rPr>
        <w:t xml:space="preserve">
      Төтенше және Өкілеттi Елшiсi </w:t>
      </w:r>
      <w:r>
        <w:br/>
      </w:r>
      <w:r>
        <w:rPr>
          <w:rFonts w:ascii="Times New Roman"/>
          <w:b w:val="false"/>
          <w:i w:val="false"/>
          <w:color w:val="000000"/>
          <w:sz w:val="28"/>
        </w:rPr>
        <w:t xml:space="preserve">
      Жоғары мәртебелі </w:t>
      </w:r>
      <w:r>
        <w:br/>
      </w:r>
      <w:r>
        <w:rPr>
          <w:rFonts w:ascii="Times New Roman"/>
          <w:b w:val="false"/>
          <w:i w:val="false"/>
          <w:color w:val="000000"/>
          <w:sz w:val="28"/>
        </w:rPr>
        <w:t xml:space="preserve">
      Тосио ЦУНОДЗАКИFA </w:t>
      </w:r>
    </w:p>
    <w:p>
      <w:pPr>
        <w:spacing w:after="0"/>
        <w:ind w:left="0"/>
        <w:jc w:val="both"/>
      </w:pPr>
      <w:r>
        <w:rPr>
          <w:rFonts w:ascii="Times New Roman"/>
          <w:b w:val="false"/>
          <w:i w:val="false"/>
          <w:color w:val="000000"/>
          <w:sz w:val="28"/>
        </w:rPr>
        <w:t xml:space="preserve">      (б) Жобаны iске асыру үшiн қажеттi көлiк құралдары және оларды орналастыру үшiн қажетті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үшiн қажеттi қызметтер. </w:t>
      </w:r>
      <w:r>
        <w:br/>
      </w:r>
      <w:r>
        <w:rPr>
          <w:rFonts w:ascii="Times New Roman"/>
          <w:b w:val="false"/>
          <w:i w:val="false"/>
          <w:color w:val="000000"/>
          <w:sz w:val="28"/>
        </w:rPr>
        <w:t xml:space="preserve">
      (2) Егер екi үкiмет қажет деп тапса, жоғарыдағы (1) тармақтың ережелерiне қарамастан, Грант жоғарыдағы (1) тармақтың (а) бөлiгінде көрсетiлген Жапониядан немесе Қазақстан Республикасынан өзге үшiншi елдерде шығарылған өнiмдердi әрі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мүмкiн. </w:t>
      </w:r>
    </w:p>
    <w:bookmarkStart w:name="z7" w:id="6"/>
    <w:p>
      <w:pPr>
        <w:spacing w:after="0"/>
        <w:ind w:left="0"/>
        <w:jc w:val="both"/>
      </w:pPr>
      <w:r>
        <w:rPr>
          <w:rFonts w:ascii="Times New Roman"/>
          <w:b w:val="false"/>
          <w:i w:val="false"/>
          <w:color w:val="000000"/>
          <w:sz w:val="28"/>
        </w:rPr>
        <w:t xml:space="preserve">
      4. Қазақстан Республикасының Үкiметi немесе оның уәкілетті органдары 3-тармақта көрсетiлген өнiмдер мен қызметтердi сатып алу үшiн жапондық бодандармен жапон йенiнде келiсiм-шарт жасасады. Жапония Үкiметi Грант үшiн ыңғайлы мұндай келiсiм-шарттар рeтінде бекiтуi тиiс. </w:t>
      </w:r>
    </w:p>
    <w:bookmarkEnd w:id="6"/>
    <w:bookmarkStart w:name="z8" w:id="7"/>
    <w:p>
      <w:pPr>
        <w:spacing w:after="0"/>
        <w:ind w:left="0"/>
        <w:jc w:val="both"/>
      </w:pPr>
      <w:r>
        <w:rPr>
          <w:rFonts w:ascii="Times New Roman"/>
          <w:b w:val="false"/>
          <w:i w:val="false"/>
          <w:color w:val="000000"/>
          <w:sz w:val="28"/>
        </w:rPr>
        <w:t xml:space="preserve">
      5. (1) Жапония Үкiметi Грантты Қазақстан Республикасының Үкiметi немесе оның уәкiлеттi органдары 4-тармақтың ережелерiне сәйкес бекiтiлген келiсiм-шарттар (бұдан әрі - Бекiтiлген келiсiм-шарттар) бойынша алған мiндеттемелердi жабу үшiн Қазақстан Республикасының Үкiметi немесе оның уәкiлеттi органы Жапония банкiнде белгiленген (бұдан әрi - Банк) Қазақстан Республикасы Үкiметiнің атына ашылған шотқа жапон йенiмен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уәкiлдiк берген Банкке Жапония Үкiметiне төлем өтінішін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йенiнде төлемдер алуы және Бекiтiлген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уәкiлеттiк берген орган арасындағы консультациялар жолымен келiсiледi. </w:t>
      </w:r>
    </w:p>
    <w:bookmarkEnd w:id="7"/>
    <w:bookmarkStart w:name="z9" w:id="8"/>
    <w:p>
      <w:pPr>
        <w:spacing w:after="0"/>
        <w:ind w:left="0"/>
        <w:jc w:val="both"/>
      </w:pPr>
      <w:r>
        <w:rPr>
          <w:rFonts w:ascii="Times New Roman"/>
          <w:b w:val="false"/>
          <w:i w:val="false"/>
          <w:color w:val="000000"/>
          <w:sz w:val="28"/>
        </w:rPr>
        <w:t xml:space="preserve">
      6. (1) Қазақстан Республикасының Үкiметі мынадай шараларды: </w:t>
      </w:r>
      <w:r>
        <w:br/>
      </w:r>
      <w:r>
        <w:rPr>
          <w:rFonts w:ascii="Times New Roman"/>
          <w:b w:val="false"/>
          <w:i w:val="false"/>
          <w:color w:val="000000"/>
          <w:sz w:val="28"/>
        </w:rPr>
        <w:t xml:space="preserve">
      (а) Қазақстан Республикасының аумағында Грант бойынша caтып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тиесiлі және тиiмдi ұсталатынын және пайдаланылатынын қамтамасыз ету; </w:t>
      </w:r>
      <w:r>
        <w:br/>
      </w:r>
      <w:r>
        <w:rPr>
          <w:rFonts w:ascii="Times New Roman"/>
          <w:b w:val="false"/>
          <w:i w:val="false"/>
          <w:color w:val="000000"/>
          <w:sz w:val="28"/>
        </w:rPr>
        <w:t xml:space="preserve">
      (e) Грантпен жабылатындардан басқа, Жобаны iске асыру үшiн қажеттi барлық шығыстарды көтеру үшiн қажет шараларды қолданады. </w:t>
      </w:r>
      <w:r>
        <w:br/>
      </w:r>
      <w:r>
        <w:rPr>
          <w:rFonts w:ascii="Times New Roman"/>
          <w:b w:val="false"/>
          <w:i w:val="false"/>
          <w:color w:val="000000"/>
          <w:sz w:val="28"/>
        </w:rPr>
        <w:t xml:space="preserve">
      (2) Гpант бойынша сатып алынған тауарларды жөнелтудi және теңiздiк тасымал сақтандыруына қатысты Қазақстан Республикасының Үкiметi тауарларды жөнелту және теңiздiк тасымалдау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p>
    <w:bookmarkEnd w:id="8"/>
    <w:bookmarkStart w:name="z10" w:id="9"/>
    <w:p>
      <w:pPr>
        <w:spacing w:after="0"/>
        <w:ind w:left="0"/>
        <w:jc w:val="both"/>
      </w:pPr>
      <w:r>
        <w:rPr>
          <w:rFonts w:ascii="Times New Roman"/>
          <w:b w:val="false"/>
          <w:i w:val="false"/>
          <w:color w:val="000000"/>
          <w:sz w:val="28"/>
        </w:rPr>
        <w:t xml:space="preserve">
      7. Осы келiсiмдерге байланысты туындауы мүмкiн мәселелер бойынша екi үкiмет бiр-бiрiмен консультациялар жүргiзедi. </w:t>
      </w:r>
      <w:r>
        <w:br/>
      </w:r>
      <w:r>
        <w:rPr>
          <w:rFonts w:ascii="Times New Roman"/>
          <w:b w:val="false"/>
          <w:i w:val="false"/>
          <w:color w:val="000000"/>
          <w:sz w:val="28"/>
        </w:rPr>
        <w:t xml:space="preserve">
      Осы Нота мен Сiздің Жоғары мәртебеңiз Қазақстан Республикасы Үкiметінің атынан жоғарыда келтiрiлген келiсiмдi растайтын жауап Нотаңыз Жапония Үкiметi Қазақстан Республикасының Үкiметi осы Келiсiм күшiне енуi үшiн қажеттi мемлекетiшілік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көрсетiңiз. </w:t>
      </w:r>
      <w:r>
        <w:br/>
      </w:r>
      <w:r>
        <w:rPr>
          <w:rFonts w:ascii="Times New Roman"/>
          <w:b w:val="false"/>
          <w:i w:val="false"/>
          <w:color w:val="000000"/>
          <w:sz w:val="28"/>
        </w:rPr>
        <w:t xml:space="preserve">
      Сiздiң Жоғары мәртебеңiзге өзiмнiң терең құрметiме сенiм бiлдiру мүмкiндiгiн пайдалануыма рұқсат етiңiз." </w:t>
      </w:r>
    </w:p>
    <w:bookmarkEnd w:id="9"/>
    <w:p>
      <w:pPr>
        <w:spacing w:after="0"/>
        <w:ind w:left="0"/>
        <w:jc w:val="both"/>
      </w:pPr>
      <w:r>
        <w:rPr>
          <w:rFonts w:ascii="Times New Roman"/>
          <w:b w:val="false"/>
          <w:i w:val="false"/>
          <w:color w:val="000000"/>
          <w:sz w:val="28"/>
        </w:rPr>
        <w:t xml:space="preserve">      Қазақстан Республикасы Yкiметiнiң атынан жоғарыда көрсетілген келiсiмдi растауға және Сiздің Жоғары мәртебелi Hотаңыз және осы Нота Жапония Yкiметi Қазақстан Республикасының Үкіметі осы Келiсiм күшiне енуi үшiн қажеттi мемлекетiшiлiк рәсiмдердi орындағаны туралы жазбаша хабарлама алған күннен бастап күшiне енетін екi үкiмет арасындағы бекiтiлген келiсiм болып саналатындығына келiсiмiмдi бiлдiрудi құрмет тұтамын. </w:t>
      </w:r>
      <w:r>
        <w:br/>
      </w:r>
      <w:r>
        <w:rPr>
          <w:rFonts w:ascii="Times New Roman"/>
          <w:b w:val="false"/>
          <w:i w:val="false"/>
          <w:color w:val="000000"/>
          <w:sz w:val="28"/>
        </w:rPr>
        <w:t xml:space="preserve">
      Сiздiң Жоғары мәртебеңiзге өзiмнің терең құрметiмдi бiлдiру мүмкiндiгiн пайдалануыма рұқсат етiңiз. </w:t>
      </w:r>
    </w:p>
    <w:p>
      <w:pPr>
        <w:spacing w:after="0"/>
        <w:ind w:left="0"/>
        <w:jc w:val="both"/>
      </w:pPr>
      <w:r>
        <w:rPr>
          <w:rFonts w:ascii="Times New Roman"/>
          <w:b w:val="false"/>
          <w:i w:val="false"/>
          <w:color w:val="000000"/>
          <w:sz w:val="28"/>
        </w:rPr>
        <w:t xml:space="preserve">Қасымжомарт ТОҚАЕВ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министрi </w:t>
      </w:r>
    </w:p>
    <w:bookmarkStart w:name="z11" w:id="10"/>
    <w:p>
      <w:pPr>
        <w:spacing w:after="0"/>
        <w:ind w:left="0"/>
        <w:jc w:val="left"/>
      </w:pPr>
      <w:r>
        <w:rPr>
          <w:rFonts w:ascii="Times New Roman"/>
          <w:b/>
          <w:i w:val="false"/>
          <w:color w:val="000000"/>
        </w:rPr>
        <w:t xml:space="preserve"> 
Жапонияның Қазақстан Республикасындағы Елшілігінің Нотасы </w:t>
      </w:r>
    </w:p>
    <w:bookmarkEnd w:id="10"/>
    <w:p>
      <w:pPr>
        <w:spacing w:after="0"/>
        <w:ind w:left="0"/>
        <w:jc w:val="both"/>
      </w:pPr>
      <w:r>
        <w:rPr>
          <w:rFonts w:ascii="Times New Roman"/>
          <w:b w:val="false"/>
          <w:i w:val="false"/>
          <w:color w:val="000000"/>
          <w:sz w:val="28"/>
        </w:rPr>
        <w:t xml:space="preserve">Сiздiң Жоғары мәртебелiңiз,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Үкіметі мен Қазақстан Республикасы Үкiметінің өкілдері арасында жақында өткiзiлген талқылауға жүгiнудi әрі Жапония Үкiметiнiң атынан мынадай келiсiмдердi ұсынуға рұқсат етуіңізді сұраймын: </w:t>
      </w:r>
    </w:p>
    <w:bookmarkStart w:name="z12" w:id="11"/>
    <w:p>
      <w:pPr>
        <w:spacing w:after="0"/>
        <w:ind w:left="0"/>
        <w:jc w:val="both"/>
      </w:pPr>
      <w:r>
        <w:rPr>
          <w:rFonts w:ascii="Times New Roman"/>
          <w:b w:val="false"/>
          <w:i w:val="false"/>
          <w:color w:val="000000"/>
          <w:sz w:val="28"/>
        </w:rPr>
        <w:t xml:space="preserve">
      1. Қазақстан Республикасы Үкіметiнің Қызылорда қаласының көп бейiндi аурухана кешенiне медициналық жабдықтар беру жөніндегі жобасын (бұдан әрi - Жоба) iске асыруға көмектесу мақсатында Жапония Үкiметi Жапонияның қолданыстағы заңнамасына, нормативтiк кесiмдерiне сәйкес Қазақстан Республикасының Үкiметiне Y 467.000.000 (төрт жүз алпыс жеті миллион йен) мөлшерде грант (бұдан әрi - Грант) бөлiнсiн. </w:t>
      </w:r>
    </w:p>
    <w:bookmarkEnd w:id="11"/>
    <w:bookmarkStart w:name="z13" w:id="12"/>
    <w:p>
      <w:pPr>
        <w:spacing w:after="0"/>
        <w:ind w:left="0"/>
        <w:jc w:val="both"/>
      </w:pPr>
      <w:r>
        <w:rPr>
          <w:rFonts w:ascii="Times New Roman"/>
          <w:b w:val="false"/>
          <w:i w:val="false"/>
          <w:color w:val="000000"/>
          <w:sz w:val="28"/>
        </w:rPr>
        <w:t xml:space="preserve">
      2. Грант, егер осы кезең уәкiлеттi екі үкiметтің өзара келiсiмдерi арқылы ұзармаған болса, осы келiсiм күшiне енген күн мен 2003 жылғы 31 наурыз арасындағы кезең iшiнде ұсынылады. </w:t>
      </w:r>
    </w:p>
    <w:bookmarkEnd w:id="12"/>
    <w:bookmarkStart w:name="z14" w:id="13"/>
    <w:p>
      <w:pPr>
        <w:spacing w:after="0"/>
        <w:ind w:left="0"/>
        <w:jc w:val="both"/>
      </w:pP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келiсiмде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білдiредi): </w:t>
      </w:r>
      <w:r>
        <w:br/>
      </w:r>
      <w:r>
        <w:rPr>
          <w:rFonts w:ascii="Times New Roman"/>
          <w:b w:val="false"/>
          <w:i w:val="false"/>
          <w:color w:val="000000"/>
          <w:sz w:val="28"/>
        </w:rPr>
        <w:t xml:space="preserve">
      (а) Жобаны iске асыру үшiн қажеттi және оларды орналастыру үшін қажеттi жабдықтар; </w:t>
      </w:r>
    </w:p>
    <w:bookmarkEnd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министрі </w:t>
      </w:r>
      <w:r>
        <w:br/>
      </w: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Қасымжомарт ТОҚАЕВҚА </w:t>
      </w:r>
    </w:p>
    <w:p>
      <w:pPr>
        <w:spacing w:after="0"/>
        <w:ind w:left="0"/>
        <w:jc w:val="both"/>
      </w:pPr>
      <w:r>
        <w:rPr>
          <w:rFonts w:ascii="Times New Roman"/>
          <w:b w:val="false"/>
          <w:i w:val="false"/>
          <w:color w:val="000000"/>
          <w:sz w:val="28"/>
        </w:rPr>
        <w:t xml:space="preserve">      (б) Жобаны iске асыру үшiн қажеттi көлiк құралдары және оларды орналастыру үшiн қажетті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үшiн қажеттi қызметтер. </w:t>
      </w:r>
      <w:r>
        <w:br/>
      </w:r>
      <w:r>
        <w:rPr>
          <w:rFonts w:ascii="Times New Roman"/>
          <w:b w:val="false"/>
          <w:i w:val="false"/>
          <w:color w:val="000000"/>
          <w:sz w:val="28"/>
        </w:rPr>
        <w:t xml:space="preserve">
      (2) Егер екi үкiмет қажет деп тапса, жоғарыдағы (1) тармақтың ережелерiне қарамастан, Грант жоғарыдағы (1) тармақтың (а) бөлiгінде көрсетiлген Жапониядан немесе Қазақстан Республикасынан өзге үшiншi елдерде шығарылған өнiмдердi әрі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мүмкiн. </w:t>
      </w:r>
    </w:p>
    <w:bookmarkStart w:name="z15" w:id="14"/>
    <w:p>
      <w:pPr>
        <w:spacing w:after="0"/>
        <w:ind w:left="0"/>
        <w:jc w:val="both"/>
      </w:pPr>
      <w:r>
        <w:rPr>
          <w:rFonts w:ascii="Times New Roman"/>
          <w:b w:val="false"/>
          <w:i w:val="false"/>
          <w:color w:val="000000"/>
          <w:sz w:val="28"/>
        </w:rPr>
        <w:t xml:space="preserve">
      4. Қазақстан Республикасының Үкiметi немесе оның уәкілетті органдары 3-тармақта көрсетiлген өнiмдер мен қызметтердi сатып алу үшiн жапондық бодандармен жапон йенiнде келiсiм-шарт жасасады. Жапония Үкiметi Грант үшiн ыңғайлы мұндай келiсiм-шарттар рeтінде бекiтуi тиiс. </w:t>
      </w:r>
    </w:p>
    <w:bookmarkEnd w:id="14"/>
    <w:bookmarkStart w:name="z16" w:id="15"/>
    <w:p>
      <w:pPr>
        <w:spacing w:after="0"/>
        <w:ind w:left="0"/>
        <w:jc w:val="both"/>
      </w:pPr>
      <w:r>
        <w:rPr>
          <w:rFonts w:ascii="Times New Roman"/>
          <w:b w:val="false"/>
          <w:i w:val="false"/>
          <w:color w:val="000000"/>
          <w:sz w:val="28"/>
        </w:rPr>
        <w:t xml:space="preserve">
      5. (1) Жапония Үкiметi Грантты Қазақстан Республикасының Үкiметi немесе оның уәкiлеттi органдары 4-тармақтың ережелерiне сәйкес бекiтiлген келiсiм-шарттар (бұдан әрі - Бекiтiлген келiсiм-шарттар) бойынша алған мiндеттемелердi жабу үшiн Қазақстан Республикасының Үкiметi немесе оның уәкiлеттi органы Жапония банкiнде белгiленген (бұдан әрi - Банк) Қазақстан Республикасы Үкiметiнің атына ашылған шотқа жапон йенiмен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уәкiлдiк берген Банкке Жапония Үкiметiне төлем өтінішін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йенiнде төлемдер алуы және Бекiтiлген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уәкiлеттiк берген орган арасындағы консультациялар жолымен келiсiледi. </w:t>
      </w:r>
    </w:p>
    <w:bookmarkEnd w:id="15"/>
    <w:bookmarkStart w:name="z17" w:id="16"/>
    <w:p>
      <w:pPr>
        <w:spacing w:after="0"/>
        <w:ind w:left="0"/>
        <w:jc w:val="both"/>
      </w:pPr>
      <w:r>
        <w:rPr>
          <w:rFonts w:ascii="Times New Roman"/>
          <w:b w:val="false"/>
          <w:i w:val="false"/>
          <w:color w:val="000000"/>
          <w:sz w:val="28"/>
        </w:rPr>
        <w:t xml:space="preserve">
      6. (1) Қазақстан Республикасының Үкiметі мынадай шараларды: </w:t>
      </w:r>
      <w:r>
        <w:br/>
      </w:r>
      <w:r>
        <w:rPr>
          <w:rFonts w:ascii="Times New Roman"/>
          <w:b w:val="false"/>
          <w:i w:val="false"/>
          <w:color w:val="000000"/>
          <w:sz w:val="28"/>
        </w:rPr>
        <w:t xml:space="preserve">
      (а) Қазақстан Республикасының аумағында Грант бойынша caтып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тиесiлі және тиiмдi ұсталатынын және пайдаланылатынын қамтамасыз ету; </w:t>
      </w:r>
      <w:r>
        <w:br/>
      </w:r>
      <w:r>
        <w:rPr>
          <w:rFonts w:ascii="Times New Roman"/>
          <w:b w:val="false"/>
          <w:i w:val="false"/>
          <w:color w:val="000000"/>
          <w:sz w:val="28"/>
        </w:rPr>
        <w:t xml:space="preserve">
      (e) Грантпен жабылатындардан басқа, Жобаны iске асыру үшiн қажеттi барлық шығыстарды көтеру үшiн қажет шараларды қолданады. </w:t>
      </w:r>
      <w:r>
        <w:br/>
      </w:r>
      <w:r>
        <w:rPr>
          <w:rFonts w:ascii="Times New Roman"/>
          <w:b w:val="false"/>
          <w:i w:val="false"/>
          <w:color w:val="000000"/>
          <w:sz w:val="28"/>
        </w:rPr>
        <w:t xml:space="preserve">
      (2) Гpант бойынша сатып алынған тауарларды жөнелтудi және теңiздiк тасымал сақтандыруына қатысты Қазақстан Республикасының Үкiметi тауарларды жөнелту және теңiздiк тасымалдау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p>
    <w:bookmarkEnd w:id="16"/>
    <w:bookmarkStart w:name="z18" w:id="17"/>
    <w:p>
      <w:pPr>
        <w:spacing w:after="0"/>
        <w:ind w:left="0"/>
        <w:jc w:val="both"/>
      </w:pPr>
      <w:r>
        <w:rPr>
          <w:rFonts w:ascii="Times New Roman"/>
          <w:b w:val="false"/>
          <w:i w:val="false"/>
          <w:color w:val="000000"/>
          <w:sz w:val="28"/>
        </w:rPr>
        <w:t xml:space="preserve">
      7. Осы келiсiмдерге байланысты туындауы мүмкiн мәселелер бойынша екi үкiмет бiр-бiрiмен консультациялар жүргiзедi. </w:t>
      </w:r>
      <w:r>
        <w:br/>
      </w:r>
      <w:r>
        <w:rPr>
          <w:rFonts w:ascii="Times New Roman"/>
          <w:b w:val="false"/>
          <w:i w:val="false"/>
          <w:color w:val="000000"/>
          <w:sz w:val="28"/>
        </w:rPr>
        <w:t xml:space="preserve">
      Осы Нота мен Сiздің Жоғары мәртебеңiз Қазақстан Республикасы Үкiметінің атынан жоғарыда келтiрiлген келiсiмдi растайтын жауап Нотаңыз Жапония Үкiметi Қазақстан Республикасының Үкiметi осы Келiсiм күшiне енуi үшiн қажеттi мемлекетiшілік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көрсетiңiз. </w:t>
      </w:r>
    </w:p>
    <w:bookmarkEnd w:id="17"/>
    <w:p>
      <w:pPr>
        <w:spacing w:after="0"/>
        <w:ind w:left="0"/>
        <w:jc w:val="both"/>
      </w:pPr>
      <w:r>
        <w:rPr>
          <w:rFonts w:ascii="Times New Roman"/>
          <w:b w:val="false"/>
          <w:i w:val="false"/>
          <w:color w:val="000000"/>
          <w:sz w:val="28"/>
        </w:rPr>
        <w:t xml:space="preserve">      Сiздiң Жоғары мәртебеңiзге өзiмнiң терең құрметiме сенiм бiлдiру мүмкiндiгiн пайдалануыма рұқсат етiңiз. </w:t>
      </w:r>
    </w:p>
    <w:p>
      <w:pPr>
        <w:spacing w:after="0"/>
        <w:ind w:left="0"/>
        <w:jc w:val="both"/>
      </w:pPr>
      <w:r>
        <w:rPr>
          <w:rFonts w:ascii="Times New Roman"/>
          <w:b w:val="false"/>
          <w:i w:val="false"/>
          <w:color w:val="000000"/>
          <w:sz w:val="28"/>
        </w:rPr>
        <w:t xml:space="preserve">Тосио ЦУНОДЗАКИ </w:t>
      </w:r>
      <w:r>
        <w:br/>
      </w:r>
      <w:r>
        <w:rPr>
          <w:rFonts w:ascii="Times New Roman"/>
          <w:b w:val="false"/>
          <w:i w:val="false"/>
          <w:color w:val="000000"/>
          <w:sz w:val="28"/>
        </w:rPr>
        <w:t xml:space="preserve">
Жапонияның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xml:space="preserve">
Төтенше және Өкілетті </w:t>
      </w:r>
      <w:r>
        <w:br/>
      </w:r>
      <w:r>
        <w:rPr>
          <w:rFonts w:ascii="Times New Roman"/>
          <w:b w:val="false"/>
          <w:i w:val="false"/>
          <w:color w:val="000000"/>
          <w:sz w:val="28"/>
        </w:rPr>
        <w:t xml:space="preserve">
елшiсi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