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d7fa" w14:textId="11bd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Әкiмшiлiк құқық бұзушылық туралы кодексiне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1426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Әкiмшiлiк құқық бұзушылық туралы кодексiне өзгерiстер мен толықтырулар енгiзу туралы" Қазақстан Республикасы Заңының жобасы Қазақстан Республикасының Парламентi Мәжілісінің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Әкiмшiлiк құқық бұзушылық туралы кодексiне өзгерiстер мен 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1-бап. 2001 жылғы 30 қаңтардағы Қазақстан Республикасының Әкiмшiлiк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2001 ж., N 5-6, 24-құжат; N 17-18, 241-құжат; N 21-22, 281-құжат; 2002 ж., N 4, 33-құжат; N 17, 155-құжат)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175-бап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"175-бап. Мiндеттi сақтандыру туралы заңдарды бұзу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Заң актiлерiнде көзделген мiндеттi сақтандыру шартын жасасудан сақтандыру ұйымының жалтаруы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адамдарға елу айлық есептiк көрсеткiш мөлшерiнде, заңды тұлғаларға - бес жүз айлық есептiк көрсеткiшке дейiнгi мөлшерде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Мiндеттi сақтандыру туралы заң актiсiне сәйкес мiндеттi сақтандыру шартын жасасуға мiндеттi тұлғаның мiндеттi сақтандыру шартын жасасудан жалтаруы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елу айлық есептiк көрсеткiшке дейiнгi мөлшерде, жеке кәсiпкерлерге және лауазымды тұлғаларға жүзге дейiнгi мөлшерде, заңды тұлғаларға бiр мың айлық есептiк көрсеткiшке дейiнгi мөлшерде айыппұл салуға әкеп соғады.";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541-баптың бiрiншi бөлiгi "172," деген саннан кейiн "175 (екiншi бөлiгiнде) (жеке нотариустар, аудиторлар және аудиторлық ұйымдар жасаған құқық бұзушылықтар бөлігінде),"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543-бапта: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бөлiгi "165," деген саннан кейiн "175 (екiншi бөлiгінде) (автомобиль көлiгiнде және қалалық электр көлігінде көлiк құралдарының иелерi және тасымалдаушылар жасаған құқық бұзушылықтар бөлiгiнде),"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бөлiктiң 7) тармақшасы "осы Кодекстiң" деген сөздерден кейiн "175 (екiншi бөлiгiнде) (автомобиль көлiгiнде және қалалық электр көлiгiнде көлiк құралдарының иелерi және тасымалдаушылар жасаған құқық бұзушылықтар бөлiгiнде),"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547-баптың бiрiншi бөлiгi "осы Кодекстiң" деген сөздерден кейiн "175 (екiншi бөлiгiнде) (әуe көлiгiнде тасымалдаушылар жасаған құқық бұзушылықтар бөлiгiнде),"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549-баптың бiрiншi бөлiгi "осы Кодекстiң" деген сөздерден кейiн "175 (екiншi бөлiгiнде) (темiр жол көлiгiнде, теңiз және iшкi су көлiгiнде тасымалдаушылар жасаған құқық бұзушылықтар бөлiгiнде),"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мынадай мазмұндағы 567-1-баппен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"567-1-бап. Өсiмдiк шаруашылығы саласындағы уәкiлеттi мемлекеттiк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Өсiмдiк шаруашылығы саласындағы уәкiлеттi мемлекеттiк орган осы Кодекстiң 175-бабында (екiншi бөлiгiнде) (өсiмдiк шаруашылығы өнiмiн өндiрушiлер жасаған құқық бұзушылықтар бөлігінде) көзделген әкiмшiлiк құқық бұзушылықтар туралы iстердi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Өсiмдiк шаруашылығы саласындағы уәкiлеттi мемлекеттiк органның басшысы және оның орынбасарлары, аумақтық органдардың басшылары және олардың орынбасарлары әкiмшiлiк құқық бұзушылықтар туралы iстердi қарауға және әкiмшiлiк жаза қолдануға құқылы.";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573-баптың бiрiншi бөлiгi "бiрiншi бөлiк"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636-бапта: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бөлiктiң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үшiншi абзац "172," деген саннан кейiн "175 (екiншi бөлiгi, осы бұзушылықтарды аудиторлар және аудиторлық ұйымдар жасаған кезде),"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тоғызыншы абзац "148," деген саннан кейiн "175 (екiншi бөлiгi, осы бұзушылықтарды жеке нотариустар жасаған кезде),"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бөлiктiң екiншi абзацындағы "451-баптың" деген сөздiң алдынан "175-баптың екiншi бөлiгi, осы бұзушылықтарды жолаушыларды тасымалдаушылар жасаған кезде,"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жарияланған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