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6bb99" w14:textId="d86bb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құқық бұзушылықтың алдын алу мен қылмысқа қарсы күрестiң 2003-2004 жылдарға арналған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1430. Күші жойылды - ҚР Үкіметінің 2006.07.07. N 646 қаулысымен.</w:t>
      </w:r>
    </w:p>
    <w:p>
      <w:pPr>
        <w:spacing w:after="0"/>
        <w:ind w:left="0"/>
        <w:jc w:val="both"/>
      </w:pPr>
      <w:bookmarkStart w:name="z23" w:id="0"/>
      <w:r>
        <w:rPr>
          <w:rFonts w:ascii="Times New Roman"/>
          <w:b w:val="false"/>
          <w:i w:val="false"/>
          <w:color w:val="000000"/>
          <w:sz w:val="28"/>
        </w:rPr>
        <w:t>
      Қазақстан Республикасы Президентiнiң 2002 жылғы 28 наурыздағы N 827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 Үкiметiнiң 2002-2004 жылдарға арналған Бағдарламасын iске асыру мақсатында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Республикасында құқық бұзушылықтың алдын алу мен қылмысқа қарсы күрестiң 2003-2004 жылдарға арналған бағдарламасы (бұдан әрi - Бағдарлама) бекiтiлсiн. </w:t>
      </w:r>
    </w:p>
    <w:bookmarkEnd w:id="1"/>
    <w:bookmarkStart w:name="z2" w:id="2"/>
    <w:p>
      <w:pPr>
        <w:spacing w:after="0"/>
        <w:ind w:left="0"/>
        <w:jc w:val="both"/>
      </w:pPr>
      <w:r>
        <w:rPr>
          <w:rFonts w:ascii="Times New Roman"/>
          <w:b w:val="false"/>
          <w:i w:val="false"/>
          <w:color w:val="000000"/>
          <w:sz w:val="28"/>
        </w:rPr>
        <w:t xml:space="preserve">
      2. Орталық және жергiлiктi атқарушы органдар, өзге де мемлекеттiк органдар (келiсiм бойынша): </w:t>
      </w:r>
      <w:r>
        <w:br/>
      </w:r>
      <w:r>
        <w:rPr>
          <w:rFonts w:ascii="Times New Roman"/>
          <w:b w:val="false"/>
          <w:i w:val="false"/>
          <w:color w:val="000000"/>
          <w:sz w:val="28"/>
        </w:rPr>
        <w:t xml:space="preserve">
      1) Бағдарламада көзделген iс-шаралардың тиiсiнше және уақытылы орындалуын қамтамасыз етсiн; </w:t>
      </w:r>
      <w:r>
        <w:br/>
      </w:r>
      <w:r>
        <w:rPr>
          <w:rFonts w:ascii="Times New Roman"/>
          <w:b w:val="false"/>
          <w:i w:val="false"/>
          <w:color w:val="000000"/>
          <w:sz w:val="28"/>
        </w:rPr>
        <w:t xml:space="preserve">
      2) жыл сайын 30 маусымға және 30 желтоқсанға Қазақстан Республикасының Iшкi iстер министрлiгiне Бағдарламада көзделген iс-шаралардың орындалуы жөнiнде ақпарат ұсынсын. </w:t>
      </w:r>
    </w:p>
    <w:bookmarkEnd w:id="2"/>
    <w:bookmarkStart w:name="z3" w:id="3"/>
    <w:p>
      <w:pPr>
        <w:spacing w:after="0"/>
        <w:ind w:left="0"/>
        <w:jc w:val="both"/>
      </w:pPr>
      <w:r>
        <w:rPr>
          <w:rFonts w:ascii="Times New Roman"/>
          <w:b w:val="false"/>
          <w:i w:val="false"/>
          <w:color w:val="000000"/>
          <w:sz w:val="28"/>
        </w:rPr>
        <w:t xml:space="preserve">
      3. Қазақстан Республикасының Iшкi iстер министрлiгi жыл сайын 10 қаңтарға және 10 шiлдеге Қазақстан Республикасының Үкiметiне Бағдарламаның iске асырылу барысы туралы жиынтық ақпарат ұсынсын. </w:t>
      </w:r>
    </w:p>
    <w:bookmarkEnd w:id="3"/>
    <w:bookmarkStart w:name="z4" w:id="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Премьер-Министрiнiң Кеңсесiне жүктелсiн. &lt;*&gt;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2004.06.15. N 651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4"/>
    <w:bookmarkStart w:name="z5" w:id="5"/>
    <w:p>
      <w:pPr>
        <w:spacing w:after="0"/>
        <w:ind w:left="0"/>
        <w:jc w:val="both"/>
      </w:pPr>
      <w:r>
        <w:rPr>
          <w:rFonts w:ascii="Times New Roman"/>
          <w:b w:val="false"/>
          <w:i w:val="false"/>
          <w:color w:val="000000"/>
          <w:sz w:val="28"/>
        </w:rPr>
        <w:t xml:space="preserve">
      5. Осы қаулы қол қойылған күнінен бастап күшiне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6" w:id="6"/>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1430 қаулысымен          </w:t>
      </w:r>
      <w:r>
        <w:br/>
      </w:r>
      <w:r>
        <w:rPr>
          <w:rFonts w:ascii="Times New Roman"/>
          <w:b w:val="false"/>
          <w:i w:val="false"/>
          <w:color w:val="000000"/>
          <w:sz w:val="28"/>
        </w:rPr>
        <w:t xml:space="preserve">
бекітілген             </w:t>
      </w:r>
    </w:p>
    <w:bookmarkEnd w:id="6"/>
    <w:p>
      <w:pPr>
        <w:spacing w:after="0"/>
        <w:ind w:left="0"/>
        <w:jc w:val="left"/>
      </w:pPr>
      <w:r>
        <w:rPr>
          <w:rFonts w:ascii="Times New Roman"/>
          <w:b/>
          <w:i w:val="false"/>
          <w:color w:val="000000"/>
        </w:rPr>
        <w:t xml:space="preserve"> Қазақстан Республикасында құқық бұзушылықтың </w:t>
      </w:r>
      <w:r>
        <w:br/>
      </w:r>
      <w:r>
        <w:rPr>
          <w:rFonts w:ascii="Times New Roman"/>
          <w:b/>
          <w:i w:val="false"/>
          <w:color w:val="000000"/>
        </w:rPr>
        <w:t xml:space="preserve">
алдын алу мен қылмысқа қарсы күрестің </w:t>
      </w:r>
      <w:r>
        <w:br/>
      </w:r>
      <w:r>
        <w:rPr>
          <w:rFonts w:ascii="Times New Roman"/>
          <w:b/>
          <w:i w:val="false"/>
          <w:color w:val="000000"/>
        </w:rPr>
        <w:t xml:space="preserve">
2003-2004 жылдарға арналған </w:t>
      </w:r>
      <w:r>
        <w:br/>
      </w:r>
      <w:r>
        <w:rPr>
          <w:rFonts w:ascii="Times New Roman"/>
          <w:b/>
          <w:i w:val="false"/>
          <w:color w:val="000000"/>
        </w:rPr>
        <w:t xml:space="preserve">
Бағдарламасы  </w:t>
      </w:r>
    </w:p>
    <w:p>
      <w:pPr>
        <w:spacing w:after="0"/>
        <w:ind w:left="0"/>
        <w:jc w:val="both"/>
      </w:pPr>
      <w:r>
        <w:rPr>
          <w:rFonts w:ascii="Times New Roman"/>
          <w:b w:val="false"/>
          <w:i w:val="false"/>
          <w:color w:val="ff0000"/>
          <w:sz w:val="28"/>
        </w:rPr>
        <w:t xml:space="preserve">       Ескерту. Бағдарламаға өзгеріс енгізілді - ҚР Үкіметінің 2003.11.29. N 1216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Астана, 2002 жыл </w:t>
      </w:r>
    </w:p>
    <w:bookmarkStart w:name="z7" w:id="7"/>
    <w:p>
      <w:pPr>
        <w:spacing w:after="0"/>
        <w:ind w:left="0"/>
        <w:jc w:val="left"/>
      </w:pPr>
      <w:r>
        <w:rPr>
          <w:rFonts w:ascii="Times New Roman"/>
          <w:b/>
          <w:i w:val="false"/>
          <w:color w:val="000000"/>
        </w:rPr>
        <w:t xml:space="preserve"> 
  1. Бағдарламаның паспорты </w:t>
      </w:r>
    </w:p>
    <w:bookmarkEnd w:id="7"/>
    <w:p>
      <w:pPr>
        <w:spacing w:after="0"/>
        <w:ind w:left="0"/>
        <w:jc w:val="both"/>
      </w:pPr>
      <w:r>
        <w:rPr>
          <w:rFonts w:ascii="Times New Roman"/>
          <w:b w:val="false"/>
          <w:i w:val="false"/>
          <w:color w:val="000000"/>
          <w:sz w:val="28"/>
        </w:rPr>
        <w:t xml:space="preserve">Бағдарламаның атауы         Қазақстан Республикасында құқық </w:t>
      </w:r>
      <w:r>
        <w:br/>
      </w:r>
      <w:r>
        <w:rPr>
          <w:rFonts w:ascii="Times New Roman"/>
          <w:b w:val="false"/>
          <w:i w:val="false"/>
          <w:color w:val="000000"/>
          <w:sz w:val="28"/>
        </w:rPr>
        <w:t xml:space="preserve">
                            бұзушылықтың алдын алу мен қылмысқа </w:t>
      </w:r>
      <w:r>
        <w:br/>
      </w:r>
      <w:r>
        <w:rPr>
          <w:rFonts w:ascii="Times New Roman"/>
          <w:b w:val="false"/>
          <w:i w:val="false"/>
          <w:color w:val="000000"/>
          <w:sz w:val="28"/>
        </w:rPr>
        <w:t xml:space="preserve">
                            қарсы күрестiң 2003-2004 жылдарға </w:t>
      </w:r>
      <w:r>
        <w:br/>
      </w:r>
      <w:r>
        <w:rPr>
          <w:rFonts w:ascii="Times New Roman"/>
          <w:b w:val="false"/>
          <w:i w:val="false"/>
          <w:color w:val="000000"/>
          <w:sz w:val="28"/>
        </w:rPr>
        <w:t xml:space="preserve">
                            арналған бағдарламасы </w:t>
      </w:r>
    </w:p>
    <w:p>
      <w:pPr>
        <w:spacing w:after="0"/>
        <w:ind w:left="0"/>
        <w:jc w:val="both"/>
      </w:pPr>
      <w:r>
        <w:rPr>
          <w:rFonts w:ascii="Times New Roman"/>
          <w:b w:val="false"/>
          <w:i w:val="false"/>
          <w:color w:val="000000"/>
          <w:sz w:val="28"/>
        </w:rPr>
        <w:t xml:space="preserve">Әзiрлеу үшін негіздеме      Қазақстан Республикасы Үкiметінің </w:t>
      </w:r>
      <w:r>
        <w:br/>
      </w:r>
      <w:r>
        <w:rPr>
          <w:rFonts w:ascii="Times New Roman"/>
          <w:b w:val="false"/>
          <w:i w:val="false"/>
          <w:color w:val="000000"/>
          <w:sz w:val="28"/>
        </w:rPr>
        <w:t xml:space="preserve">
                            2002-2004 жылдарға арналған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Әзiрлеушiлер                Iшкi iстер министрлiгi, </w:t>
      </w:r>
      <w:r>
        <w:br/>
      </w:r>
      <w:r>
        <w:rPr>
          <w:rFonts w:ascii="Times New Roman"/>
          <w:b w:val="false"/>
          <w:i w:val="false"/>
          <w:color w:val="000000"/>
          <w:sz w:val="28"/>
        </w:rPr>
        <w:t xml:space="preserve">
мен орындаушылар            Бас прокуратура, Ұлттық қауіпсiздiк </w:t>
      </w:r>
      <w:r>
        <w:br/>
      </w:r>
      <w:r>
        <w:rPr>
          <w:rFonts w:ascii="Times New Roman"/>
          <w:b w:val="false"/>
          <w:i w:val="false"/>
          <w:color w:val="000000"/>
          <w:sz w:val="28"/>
        </w:rPr>
        <w:t xml:space="preserve">
                            комитетi, Әдiлет министрлiгi, </w:t>
      </w:r>
      <w:r>
        <w:br/>
      </w:r>
      <w:r>
        <w:rPr>
          <w:rFonts w:ascii="Times New Roman"/>
          <w:b w:val="false"/>
          <w:i w:val="false"/>
          <w:color w:val="000000"/>
          <w:sz w:val="28"/>
        </w:rPr>
        <w:t xml:space="preserve">
                            Денсаулық сақтау министрлiгi, </w:t>
      </w:r>
      <w:r>
        <w:br/>
      </w:r>
      <w:r>
        <w:rPr>
          <w:rFonts w:ascii="Times New Roman"/>
          <w:b w:val="false"/>
          <w:i w:val="false"/>
          <w:color w:val="000000"/>
          <w:sz w:val="28"/>
        </w:rPr>
        <w:t xml:space="preserve">
                            Сыртқы iстер министрлiгi, Ақпарат </w:t>
      </w:r>
      <w:r>
        <w:br/>
      </w:r>
      <w:r>
        <w:rPr>
          <w:rFonts w:ascii="Times New Roman"/>
          <w:b w:val="false"/>
          <w:i w:val="false"/>
          <w:color w:val="000000"/>
          <w:sz w:val="28"/>
        </w:rPr>
        <w:t xml:space="preserve">
                            министрлiгi, Мәдениет министрлiгi, </w:t>
      </w:r>
      <w:r>
        <w:br/>
      </w:r>
      <w:r>
        <w:rPr>
          <w:rFonts w:ascii="Times New Roman"/>
          <w:b w:val="false"/>
          <w:i w:val="false"/>
          <w:color w:val="000000"/>
          <w:sz w:val="28"/>
        </w:rPr>
        <w:t xml:space="preserve">
                            Бiлiм және ғылым министрлiгі, Экономика </w:t>
      </w:r>
      <w:r>
        <w:br/>
      </w:r>
      <w:r>
        <w:rPr>
          <w:rFonts w:ascii="Times New Roman"/>
          <w:b w:val="false"/>
          <w:i w:val="false"/>
          <w:color w:val="000000"/>
          <w:sz w:val="28"/>
        </w:rPr>
        <w:t xml:space="preserve">
                            және бюджеттік жоспарлау министрлiгi, </w:t>
      </w:r>
      <w:r>
        <w:br/>
      </w:r>
      <w:r>
        <w:rPr>
          <w:rFonts w:ascii="Times New Roman"/>
          <w:b w:val="false"/>
          <w:i w:val="false"/>
          <w:color w:val="000000"/>
          <w:sz w:val="28"/>
        </w:rPr>
        <w:t xml:space="preserve">
                            Қазақстан Республикасының Экономикалық </w:t>
      </w:r>
      <w:r>
        <w:br/>
      </w:r>
      <w:r>
        <w:rPr>
          <w:rFonts w:ascii="Times New Roman"/>
          <w:b w:val="false"/>
          <w:i w:val="false"/>
          <w:color w:val="000000"/>
          <w:sz w:val="28"/>
        </w:rPr>
        <w:t xml:space="preserve">
                            және сыбайлас жемқорлық қылмысқа қарсы </w:t>
      </w:r>
      <w:r>
        <w:br/>
      </w:r>
      <w:r>
        <w:rPr>
          <w:rFonts w:ascii="Times New Roman"/>
          <w:b w:val="false"/>
          <w:i w:val="false"/>
          <w:color w:val="000000"/>
          <w:sz w:val="28"/>
        </w:rPr>
        <w:t xml:space="preserve">
                            күрес жөнiндегi агенттiгi (қаржы </w:t>
      </w:r>
      <w:r>
        <w:br/>
      </w:r>
      <w:r>
        <w:rPr>
          <w:rFonts w:ascii="Times New Roman"/>
          <w:b w:val="false"/>
          <w:i w:val="false"/>
          <w:color w:val="000000"/>
          <w:sz w:val="28"/>
        </w:rPr>
        <w:t xml:space="preserve">
                            полициясы), Кедендiк бақылау агенттiгi, </w:t>
      </w:r>
      <w:r>
        <w:br/>
      </w:r>
      <w:r>
        <w:rPr>
          <w:rFonts w:ascii="Times New Roman"/>
          <w:b w:val="false"/>
          <w:i w:val="false"/>
          <w:color w:val="000000"/>
          <w:sz w:val="28"/>
        </w:rPr>
        <w:t xml:space="preserve">
                            Төтенше жағдайлар жөніндегi агенттік, </w:t>
      </w:r>
      <w:r>
        <w:br/>
      </w:r>
      <w:r>
        <w:rPr>
          <w:rFonts w:ascii="Times New Roman"/>
          <w:b w:val="false"/>
          <w:i w:val="false"/>
          <w:color w:val="000000"/>
          <w:sz w:val="28"/>
        </w:rPr>
        <w:t xml:space="preserve">
                            Ұлттық Банк, облыстардың, Астана және </w:t>
      </w:r>
      <w:r>
        <w:br/>
      </w:r>
      <w:r>
        <w:rPr>
          <w:rFonts w:ascii="Times New Roman"/>
          <w:b w:val="false"/>
          <w:i w:val="false"/>
          <w:color w:val="000000"/>
          <w:sz w:val="28"/>
        </w:rPr>
        <w:t xml:space="preserve">
                            Алматы қалаларының әкiмдерi &lt;*&gt; </w:t>
      </w:r>
    </w:p>
    <w:p>
      <w:pPr>
        <w:spacing w:after="0"/>
        <w:ind w:left="0"/>
        <w:jc w:val="both"/>
      </w:pPr>
      <w:r>
        <w:rPr>
          <w:rFonts w:ascii="Times New Roman"/>
          <w:b w:val="false"/>
          <w:i w:val="false"/>
          <w:color w:val="000000"/>
          <w:sz w:val="28"/>
        </w:rPr>
        <w:t xml:space="preserve">Негізгi мақсаты             құқық бұзушылықтың алдын алу жүйесiн </w:t>
      </w:r>
      <w:r>
        <w:br/>
      </w:r>
      <w:r>
        <w:rPr>
          <w:rFonts w:ascii="Times New Roman"/>
          <w:b w:val="false"/>
          <w:i w:val="false"/>
          <w:color w:val="000000"/>
          <w:sz w:val="28"/>
        </w:rPr>
        <w:t xml:space="preserve">
                            қалыптастыру, қоғамдық тәртіптi және </w:t>
      </w:r>
      <w:r>
        <w:br/>
      </w:r>
      <w:r>
        <w:rPr>
          <w:rFonts w:ascii="Times New Roman"/>
          <w:b w:val="false"/>
          <w:i w:val="false"/>
          <w:color w:val="000000"/>
          <w:sz w:val="28"/>
        </w:rPr>
        <w:t xml:space="preserve">
                            қоғамдық қауіпсiздiктi нығайту, бұл </w:t>
      </w:r>
      <w:r>
        <w:br/>
      </w:r>
      <w:r>
        <w:rPr>
          <w:rFonts w:ascii="Times New Roman"/>
          <w:b w:val="false"/>
          <w:i w:val="false"/>
          <w:color w:val="000000"/>
          <w:sz w:val="28"/>
        </w:rPr>
        <w:t xml:space="preserve">
                            жұмысқа барлық мемлекеттiк органдарды, </w:t>
      </w:r>
      <w:r>
        <w:br/>
      </w:r>
      <w:r>
        <w:rPr>
          <w:rFonts w:ascii="Times New Roman"/>
          <w:b w:val="false"/>
          <w:i w:val="false"/>
          <w:color w:val="000000"/>
          <w:sz w:val="28"/>
        </w:rPr>
        <w:t xml:space="preserve">
                            қоғамдық құрылымдар мен халықты тарту, </w:t>
      </w:r>
      <w:r>
        <w:br/>
      </w:r>
      <w:r>
        <w:rPr>
          <w:rFonts w:ascii="Times New Roman"/>
          <w:b w:val="false"/>
          <w:i w:val="false"/>
          <w:color w:val="000000"/>
          <w:sz w:val="28"/>
        </w:rPr>
        <w:t xml:space="preserve">
                            құқық бұзушылықтың алдын алуды және </w:t>
      </w:r>
      <w:r>
        <w:br/>
      </w:r>
      <w:r>
        <w:rPr>
          <w:rFonts w:ascii="Times New Roman"/>
          <w:b w:val="false"/>
          <w:i w:val="false"/>
          <w:color w:val="000000"/>
          <w:sz w:val="28"/>
        </w:rPr>
        <w:t xml:space="preserve">
                            қылмысқа қарсы күрестi қамтамасыз </w:t>
      </w:r>
      <w:r>
        <w:br/>
      </w:r>
      <w:r>
        <w:rPr>
          <w:rFonts w:ascii="Times New Roman"/>
          <w:b w:val="false"/>
          <w:i w:val="false"/>
          <w:color w:val="000000"/>
          <w:sz w:val="28"/>
        </w:rPr>
        <w:t xml:space="preserve">
                            етуде жергiлiктi атқару органдардың </w:t>
      </w:r>
      <w:r>
        <w:br/>
      </w:r>
      <w:r>
        <w:rPr>
          <w:rFonts w:ascii="Times New Roman"/>
          <w:b w:val="false"/>
          <w:i w:val="false"/>
          <w:color w:val="000000"/>
          <w:sz w:val="28"/>
        </w:rPr>
        <w:t xml:space="preserve">
                            рөлi мен жауапкершілігін арттыру </w:t>
      </w:r>
    </w:p>
    <w:p>
      <w:pPr>
        <w:spacing w:after="0"/>
        <w:ind w:left="0"/>
        <w:jc w:val="both"/>
      </w:pPr>
      <w:r>
        <w:rPr>
          <w:rFonts w:ascii="Times New Roman"/>
          <w:b w:val="false"/>
          <w:i w:val="false"/>
          <w:color w:val="000000"/>
          <w:sz w:val="28"/>
        </w:rPr>
        <w:t xml:space="preserve">Негiзгi мiндеттерi          құқық бұзушылықтың мақсатты </w:t>
      </w:r>
      <w:r>
        <w:br/>
      </w:r>
      <w:r>
        <w:rPr>
          <w:rFonts w:ascii="Times New Roman"/>
          <w:b w:val="false"/>
          <w:i w:val="false"/>
          <w:color w:val="000000"/>
          <w:sz w:val="28"/>
        </w:rPr>
        <w:t xml:space="preserve">
                            әлеуметтiк-құқықтық алдын алуды жүзеге </w:t>
      </w:r>
      <w:r>
        <w:br/>
      </w:r>
      <w:r>
        <w:rPr>
          <w:rFonts w:ascii="Times New Roman"/>
          <w:b w:val="false"/>
          <w:i w:val="false"/>
          <w:color w:val="000000"/>
          <w:sz w:val="28"/>
        </w:rPr>
        <w:t xml:space="preserve">
                            асыру; қылмысқа қарсы күресте </w:t>
      </w:r>
      <w:r>
        <w:br/>
      </w:r>
      <w:r>
        <w:rPr>
          <w:rFonts w:ascii="Times New Roman"/>
          <w:b w:val="false"/>
          <w:i w:val="false"/>
          <w:color w:val="000000"/>
          <w:sz w:val="28"/>
        </w:rPr>
        <w:t xml:space="preserve">
                            азаматтардың мүдделілігін арттыру, </w:t>
      </w:r>
      <w:r>
        <w:br/>
      </w:r>
      <w:r>
        <w:rPr>
          <w:rFonts w:ascii="Times New Roman"/>
          <w:b w:val="false"/>
          <w:i w:val="false"/>
          <w:color w:val="000000"/>
          <w:sz w:val="28"/>
        </w:rPr>
        <w:t xml:space="preserve">
                            халықтың құқықтық мәдениетiнің </w:t>
      </w:r>
      <w:r>
        <w:br/>
      </w:r>
      <w:r>
        <w:rPr>
          <w:rFonts w:ascii="Times New Roman"/>
          <w:b w:val="false"/>
          <w:i w:val="false"/>
          <w:color w:val="000000"/>
          <w:sz w:val="28"/>
        </w:rPr>
        <w:t xml:space="preserve">
                            деңгейiн көтеру; ұйымдасқан қылмысқа, </w:t>
      </w:r>
      <w:r>
        <w:br/>
      </w:r>
      <w:r>
        <w:rPr>
          <w:rFonts w:ascii="Times New Roman"/>
          <w:b w:val="false"/>
          <w:i w:val="false"/>
          <w:color w:val="000000"/>
          <w:sz w:val="28"/>
        </w:rPr>
        <w:t xml:space="preserve">
                            есiрткi бизнесiне, терроризмге және </w:t>
      </w:r>
      <w:r>
        <w:br/>
      </w:r>
      <w:r>
        <w:rPr>
          <w:rFonts w:ascii="Times New Roman"/>
          <w:b w:val="false"/>
          <w:i w:val="false"/>
          <w:color w:val="000000"/>
          <w:sz w:val="28"/>
        </w:rPr>
        <w:t xml:space="preserve">
                            экстремизмнiң өзге де көрiнiстерiне, </w:t>
      </w:r>
      <w:r>
        <w:br/>
      </w:r>
      <w:r>
        <w:rPr>
          <w:rFonts w:ascii="Times New Roman"/>
          <w:b w:val="false"/>
          <w:i w:val="false"/>
          <w:color w:val="000000"/>
          <w:sz w:val="28"/>
        </w:rPr>
        <w:t xml:space="preserve">
                            заңсыз көшiп келуге, экономикалық </w:t>
      </w:r>
      <w:r>
        <w:br/>
      </w:r>
      <w:r>
        <w:rPr>
          <w:rFonts w:ascii="Times New Roman"/>
          <w:b w:val="false"/>
          <w:i w:val="false"/>
          <w:color w:val="000000"/>
          <w:sz w:val="28"/>
        </w:rPr>
        <w:t xml:space="preserve">
                            қылмыстар мен сыбайлас жемқорлыққа </w:t>
      </w:r>
      <w:r>
        <w:br/>
      </w:r>
      <w:r>
        <w:rPr>
          <w:rFonts w:ascii="Times New Roman"/>
          <w:b w:val="false"/>
          <w:i w:val="false"/>
          <w:color w:val="000000"/>
          <w:sz w:val="28"/>
        </w:rPr>
        <w:t xml:space="preserve">
                            қарсы iс-қимыл жасаудың сенiмдi </w:t>
      </w:r>
      <w:r>
        <w:br/>
      </w:r>
      <w:r>
        <w:rPr>
          <w:rFonts w:ascii="Times New Roman"/>
          <w:b w:val="false"/>
          <w:i w:val="false"/>
          <w:color w:val="000000"/>
          <w:sz w:val="28"/>
        </w:rPr>
        <w:t xml:space="preserve">
                            жүйесiн құру </w:t>
      </w:r>
    </w:p>
    <w:p>
      <w:pPr>
        <w:spacing w:after="0"/>
        <w:ind w:left="0"/>
        <w:jc w:val="both"/>
      </w:pPr>
      <w:r>
        <w:rPr>
          <w:rFonts w:ascii="Times New Roman"/>
          <w:b w:val="false"/>
          <w:i w:val="false"/>
          <w:color w:val="000000"/>
          <w:sz w:val="28"/>
        </w:rPr>
        <w:t xml:space="preserve">Негiзгi күтiлетiн           құқық бұзушылықтардың әлеуметтiк </w:t>
      </w:r>
      <w:r>
        <w:br/>
      </w:r>
      <w:r>
        <w:rPr>
          <w:rFonts w:ascii="Times New Roman"/>
          <w:b w:val="false"/>
          <w:i w:val="false"/>
          <w:color w:val="000000"/>
          <w:sz w:val="28"/>
        </w:rPr>
        <w:t xml:space="preserve">
нәтижелер                   алдын алудың тиiстi жүйесiн құру үшiн </w:t>
      </w:r>
      <w:r>
        <w:br/>
      </w:r>
      <w:r>
        <w:rPr>
          <w:rFonts w:ascii="Times New Roman"/>
          <w:b w:val="false"/>
          <w:i w:val="false"/>
          <w:color w:val="000000"/>
          <w:sz w:val="28"/>
        </w:rPr>
        <w:t xml:space="preserve">
                            негiз қаланады; қылмысқа қарсы күрес </w:t>
      </w:r>
      <w:r>
        <w:br/>
      </w:r>
      <w:r>
        <w:rPr>
          <w:rFonts w:ascii="Times New Roman"/>
          <w:b w:val="false"/>
          <w:i w:val="false"/>
          <w:color w:val="000000"/>
          <w:sz w:val="28"/>
        </w:rPr>
        <w:t xml:space="preserve">
                            күшейе түседі; </w:t>
      </w:r>
      <w:r>
        <w:br/>
      </w:r>
      <w:r>
        <w:rPr>
          <w:rFonts w:ascii="Times New Roman"/>
          <w:b w:val="false"/>
          <w:i w:val="false"/>
          <w:color w:val="000000"/>
          <w:sz w:val="28"/>
        </w:rPr>
        <w:t xml:space="preserve">
                            халықтың құқықтық сана-сезiмiнiң </w:t>
      </w:r>
      <w:r>
        <w:br/>
      </w:r>
      <w:r>
        <w:rPr>
          <w:rFonts w:ascii="Times New Roman"/>
          <w:b w:val="false"/>
          <w:i w:val="false"/>
          <w:color w:val="000000"/>
          <w:sz w:val="28"/>
        </w:rPr>
        <w:t xml:space="preserve">
                            деңгейi, олардың мемлекет пен құқық </w:t>
      </w:r>
      <w:r>
        <w:br/>
      </w:r>
      <w:r>
        <w:rPr>
          <w:rFonts w:ascii="Times New Roman"/>
          <w:b w:val="false"/>
          <w:i w:val="false"/>
          <w:color w:val="000000"/>
          <w:sz w:val="28"/>
        </w:rPr>
        <w:t xml:space="preserve">
                            қорғау органдарына сенiмi жоғарылайды </w:t>
      </w:r>
    </w:p>
    <w:p>
      <w:pPr>
        <w:spacing w:after="0"/>
        <w:ind w:left="0"/>
        <w:jc w:val="both"/>
      </w:pPr>
      <w:r>
        <w:rPr>
          <w:rFonts w:ascii="Times New Roman"/>
          <w:b w:val="false"/>
          <w:i w:val="false"/>
          <w:color w:val="000000"/>
          <w:sz w:val="28"/>
        </w:rPr>
        <w:t xml:space="preserve">Қаржыландыру көздерi        Бағдарламаның iс-шараларын iске асыруға </w:t>
      </w:r>
      <w:r>
        <w:br/>
      </w:r>
      <w:r>
        <w:rPr>
          <w:rFonts w:ascii="Times New Roman"/>
          <w:b w:val="false"/>
          <w:i w:val="false"/>
          <w:color w:val="000000"/>
          <w:sz w:val="28"/>
        </w:rPr>
        <w:t xml:space="preserve">
                            арналған болжамды шығыстар 2288,966 млн. </w:t>
      </w:r>
      <w:r>
        <w:br/>
      </w:r>
      <w:r>
        <w:rPr>
          <w:rFonts w:ascii="Times New Roman"/>
          <w:b w:val="false"/>
          <w:i w:val="false"/>
          <w:color w:val="000000"/>
          <w:sz w:val="28"/>
        </w:rPr>
        <w:t xml:space="preserve">
                            теңгенi құрайды, оның iшiнде </w:t>
      </w:r>
      <w:r>
        <w:br/>
      </w:r>
      <w:r>
        <w:rPr>
          <w:rFonts w:ascii="Times New Roman"/>
          <w:b w:val="false"/>
          <w:i w:val="false"/>
          <w:color w:val="000000"/>
          <w:sz w:val="28"/>
        </w:rPr>
        <w:t xml:space="preserve">
                            республикалық бюджет қаражаты есебiнен </w:t>
      </w:r>
      <w:r>
        <w:br/>
      </w:r>
      <w:r>
        <w:rPr>
          <w:rFonts w:ascii="Times New Roman"/>
          <w:b w:val="false"/>
          <w:i w:val="false"/>
          <w:color w:val="000000"/>
          <w:sz w:val="28"/>
        </w:rPr>
        <w:t xml:space="preserve">
                            - 1036,295 млн. теңге (2003 жылы - </w:t>
      </w:r>
      <w:r>
        <w:br/>
      </w:r>
      <w:r>
        <w:rPr>
          <w:rFonts w:ascii="Times New Roman"/>
          <w:b w:val="false"/>
          <w:i w:val="false"/>
          <w:color w:val="000000"/>
          <w:sz w:val="28"/>
        </w:rPr>
        <w:t xml:space="preserve">
                            564,0 млн. теңге, 2004 жылы - 472,295 </w:t>
      </w:r>
      <w:r>
        <w:br/>
      </w:r>
      <w:r>
        <w:rPr>
          <w:rFonts w:ascii="Times New Roman"/>
          <w:b w:val="false"/>
          <w:i w:val="false"/>
          <w:color w:val="000000"/>
          <w:sz w:val="28"/>
        </w:rPr>
        <w:t xml:space="preserve">
                            млн. теңге), жергiлiктi бюджеттердің </w:t>
      </w:r>
      <w:r>
        <w:br/>
      </w:r>
      <w:r>
        <w:rPr>
          <w:rFonts w:ascii="Times New Roman"/>
          <w:b w:val="false"/>
          <w:i w:val="false"/>
          <w:color w:val="000000"/>
          <w:sz w:val="28"/>
        </w:rPr>
        <w:t xml:space="preserve">
                            қаражаты есебiнен - 1252,671 млн. теңге </w:t>
      </w:r>
      <w:r>
        <w:br/>
      </w:r>
      <w:r>
        <w:rPr>
          <w:rFonts w:ascii="Times New Roman"/>
          <w:b w:val="false"/>
          <w:i w:val="false"/>
          <w:color w:val="000000"/>
          <w:sz w:val="28"/>
        </w:rPr>
        <w:t xml:space="preserve">
                            (2003 жылы - 597,66 млн. теңге, 2004 </w:t>
      </w:r>
      <w:r>
        <w:br/>
      </w:r>
      <w:r>
        <w:rPr>
          <w:rFonts w:ascii="Times New Roman"/>
          <w:b w:val="false"/>
          <w:i w:val="false"/>
          <w:color w:val="000000"/>
          <w:sz w:val="28"/>
        </w:rPr>
        <w:t xml:space="preserve">
                            жылы - 655,011 млн. теңге) &lt;*&gt; </w:t>
      </w:r>
    </w:p>
    <w:p>
      <w:pPr>
        <w:spacing w:after="0"/>
        <w:ind w:left="0"/>
        <w:jc w:val="both"/>
      </w:pPr>
      <w:r>
        <w:rPr>
          <w:rFonts w:ascii="Times New Roman"/>
          <w:b w:val="false"/>
          <w:i w:val="false"/>
          <w:color w:val="000000"/>
          <w:sz w:val="28"/>
        </w:rPr>
        <w:t xml:space="preserve">Iске асырудың               1-кезең - 2003 жыл </w:t>
      </w:r>
      <w:r>
        <w:br/>
      </w:r>
      <w:r>
        <w:rPr>
          <w:rFonts w:ascii="Times New Roman"/>
          <w:b w:val="false"/>
          <w:i w:val="false"/>
          <w:color w:val="000000"/>
          <w:sz w:val="28"/>
        </w:rPr>
        <w:t xml:space="preserve">
мерзiмдерi мен кезеңдерi    2-кезең - 2004 жыл </w:t>
      </w:r>
      <w:r>
        <w:br/>
      </w:r>
      <w:r>
        <w:rPr>
          <w:rFonts w:ascii="Times New Roman"/>
          <w:b w:val="false"/>
          <w:i w:val="false"/>
          <w:color w:val="000000"/>
          <w:sz w:val="28"/>
        </w:rPr>
        <w:t>
</w:t>
      </w:r>
      <w:r>
        <w:rPr>
          <w:rFonts w:ascii="Times New Roman"/>
          <w:b w:val="false"/>
          <w:i w:val="false"/>
          <w:color w:val="ff0000"/>
          <w:sz w:val="28"/>
        </w:rPr>
        <w:t xml:space="preserve">       Ескерту. 1-бөлімге өзгеріс енгізілді - ҚР Үкіметінің 2004.06.15. N 651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8" w:id="8"/>
    <w:p>
      <w:pPr>
        <w:spacing w:after="0"/>
        <w:ind w:left="0"/>
        <w:jc w:val="left"/>
      </w:pPr>
      <w:r>
        <w:rPr>
          <w:rFonts w:ascii="Times New Roman"/>
          <w:b/>
          <w:i w:val="false"/>
          <w:color w:val="000000"/>
        </w:rPr>
        <w:t xml:space="preserve"> 
  2. Кіріспе </w:t>
      </w:r>
    </w:p>
    <w:bookmarkEnd w:id="8"/>
    <w:p>
      <w:pPr>
        <w:spacing w:after="0"/>
        <w:ind w:left="0"/>
        <w:jc w:val="both"/>
      </w:pPr>
      <w:r>
        <w:rPr>
          <w:rFonts w:ascii="Times New Roman"/>
          <w:b w:val="false"/>
          <w:i w:val="false"/>
          <w:color w:val="000000"/>
          <w:sz w:val="28"/>
        </w:rPr>
        <w:t xml:space="preserve">      Құқық бұзушылықтардың алдын алу мен қылмысқа қарсы күрес, қоғамдық қауiпсiздiктi қамтамасыз ету қоғамның тұрақты өмiр сүруiнiң және үдемелi дамуының, қазақстандық азаматтардың өмiр сүру деңгейiне лайықты жағдайлар жасаудың конституциялық шарты болып табылады. </w:t>
      </w:r>
      <w:r>
        <w:br/>
      </w:r>
      <w:r>
        <w:rPr>
          <w:rFonts w:ascii="Times New Roman"/>
          <w:b w:val="false"/>
          <w:i w:val="false"/>
          <w:color w:val="000000"/>
          <w:sz w:val="28"/>
        </w:rPr>
        <w:t xml:space="preserve">
      Осы мiндеттер кешенiнiң барлығын шешу мемлекеттiң ұдайы қолдауынсыз, республикалық және жергiлiктi билiк және басқару органдарының күш-жiгерiн бiрiктiру мен үйлестiрусiз, мемлекеттiк емес құрылымдардың, қоғамдық бiрлестiктердiң және халықтың белсендi араласуынсыз мүмкiн емес. </w:t>
      </w:r>
      <w:r>
        <w:br/>
      </w:r>
      <w:r>
        <w:rPr>
          <w:rFonts w:ascii="Times New Roman"/>
          <w:b w:val="false"/>
          <w:i w:val="false"/>
          <w:color w:val="000000"/>
          <w:sz w:val="28"/>
        </w:rPr>
        <w:t xml:space="preserve">
      Құқық бұзушылықтардың алдын алу мен қылмысқа қарсы күрестiң 2003-2004 жылдарға арналған бағдарламасын әзiрлеу қажеттiгi осыдан туындайды. </w:t>
      </w:r>
      <w:r>
        <w:br/>
      </w:r>
      <w:r>
        <w:rPr>
          <w:rFonts w:ascii="Times New Roman"/>
          <w:b w:val="false"/>
          <w:i w:val="false"/>
          <w:color w:val="000000"/>
          <w:sz w:val="28"/>
        </w:rPr>
        <w:t xml:space="preserve">
      Бағдарлама қылмысқа қарсы күрес саласында бұрын қолданыста болған бағдарламаларға қатысты сабақтастық қағидатын сақтай отырып, Қазақстан Республикасының 2010 жылға дейiнгi дамуының стратегиялық жоспарын, Қазақстан Республикасының 1999-2005 жылдарға арналған ұлттық қауiпсiздiк стратегиясын, Қазақстан Республикасы Үкiметiнiң 2002-2004 жылдарға арналған бағдарламасын және басқа да бағдарламалық құжаттарды iске асыру шеңберiнде дайындалды. </w:t>
      </w:r>
      <w:r>
        <w:br/>
      </w:r>
      <w:r>
        <w:rPr>
          <w:rFonts w:ascii="Times New Roman"/>
          <w:b w:val="false"/>
          <w:i w:val="false"/>
          <w:color w:val="000000"/>
          <w:sz w:val="28"/>
        </w:rPr>
        <w:t xml:space="preserve">
      Бағдарлама негiзiнен ведомствоаралық және үкiмет деңгейiнде шешудi талап ететiн қағидатты сипаттағы ережелерден тұрады. Бiр ғана ведомстволық және аймақтық сипаттағы iс-шараларды тиiстi ведомстволық жоспарларға және аймақтық бағдарламаларға енгiзу көзделедi. </w:t>
      </w:r>
    </w:p>
    <w:bookmarkStart w:name="z9" w:id="9"/>
    <w:p>
      <w:pPr>
        <w:spacing w:after="0"/>
        <w:ind w:left="0"/>
        <w:jc w:val="left"/>
      </w:pPr>
      <w:r>
        <w:rPr>
          <w:rFonts w:ascii="Times New Roman"/>
          <w:b/>
          <w:i w:val="false"/>
          <w:color w:val="000000"/>
        </w:rPr>
        <w:t xml:space="preserve"> 
  3. Құқықтық тәртіп пен заңдылық ахуалын талдау </w:t>
      </w:r>
    </w:p>
    <w:bookmarkEnd w:id="9"/>
    <w:p>
      <w:pPr>
        <w:spacing w:after="0"/>
        <w:ind w:left="0"/>
        <w:jc w:val="both"/>
      </w:pPr>
      <w:r>
        <w:rPr>
          <w:rFonts w:ascii="Times New Roman"/>
          <w:b w:val="false"/>
          <w:i w:val="false"/>
          <w:color w:val="000000"/>
          <w:sz w:val="28"/>
        </w:rPr>
        <w:t xml:space="preserve">      Құқық қорғау және жергiлiктi атқарушы органдар қабылдайтын шараларға қарамастан, соңғы жылдары қылмысқа қарсы күресте түбегейлi өзгерiс болмай отыр. </w:t>
      </w:r>
      <w:r>
        <w:br/>
      </w:r>
      <w:r>
        <w:rPr>
          <w:rFonts w:ascii="Times New Roman"/>
          <w:b w:val="false"/>
          <w:i w:val="false"/>
          <w:color w:val="000000"/>
          <w:sz w:val="28"/>
        </w:rPr>
        <w:t xml:space="preserve">
      Егер елiмiзде 1999 жылы 139 мыңнан астам жалпы қылмыстар тiркелген болса, 2001 жылы 152 мыңға (+ 9,1 %) жеттi. Криминогендiк ахуал осы кезеңде ауыр және аса ауыр қылмыс түрлерінің өсуiмен күрделене түстi, олардың саны 2001 жылы 19 %-ға өсiп, яғни қылмыс 81 мыңға жуықтады. Денсаулыққа ауыр зиян келтiру, зорлау, бөтен бiреудiң мүлкiн ұрлау, тонау мен қарақшылық шабуылдар саны азаймай отыр. </w:t>
      </w:r>
      <w:r>
        <w:br/>
      </w:r>
      <w:r>
        <w:rPr>
          <w:rFonts w:ascii="Times New Roman"/>
          <w:b w:val="false"/>
          <w:i w:val="false"/>
          <w:color w:val="000000"/>
          <w:sz w:val="28"/>
        </w:rPr>
        <w:t xml:space="preserve">
      Құқық қорғау органдары жазасыз қалдырмауды тиiстi деңгейде қамтамасыз етпейдi. </w:t>
      </w:r>
      <w:r>
        <w:br/>
      </w:r>
      <w:r>
        <w:rPr>
          <w:rFonts w:ascii="Times New Roman"/>
          <w:b w:val="false"/>
          <w:i w:val="false"/>
          <w:color w:val="000000"/>
          <w:sz w:val="28"/>
        </w:rPr>
        <w:t xml:space="preserve">
      Ұйымдасқан қылмысқа қарсы күрес бойынша қабылданып жатқан шаралар бiрдей емес. Қылмыстық топтар билiк және басқару органдарындағы сыбайлас жемқорлық байланыстарын жиi пайдаланады. Құқық қорғау органдарының қызметi әлi күнге дейiн бытыраңқы және жүйесiз сипатта болып отыр. </w:t>
      </w:r>
      <w:r>
        <w:br/>
      </w:r>
      <w:r>
        <w:rPr>
          <w:rFonts w:ascii="Times New Roman"/>
          <w:b w:val="false"/>
          <w:i w:val="false"/>
          <w:color w:val="000000"/>
          <w:sz w:val="28"/>
        </w:rPr>
        <w:t xml:space="preserve">
      Көбiне сыбайлас жемқорлық көрiнiстерiмен байланысатын экономикалық қылмыстар кеңiнен таралған. Сыбайлас жемқорлыққа қарсы күрестiң 2001-2005 жылдарға арналған мемлекеттiк бағдарламасы шеңберiнде жүзеге асырылатын iс-шаралар сыбайлас жемқорлыққа қарсы қызметтi бiршама жандандыруға мүмкiндiк бердi. Сонымен қатар, сыбайлас жемқорлыққа қарсы күрес негiзiнен ұсақ пара алушылар мен талан-таражға салушыларды анықтаумен шектелген, ал бұл жұмыстың нәтижелерi елiмiздегi сыбайлас жемқорлықтың таралуына сәйкес келмейдi. </w:t>
      </w:r>
      <w:r>
        <w:br/>
      </w:r>
      <w:r>
        <w:rPr>
          <w:rFonts w:ascii="Times New Roman"/>
          <w:b w:val="false"/>
          <w:i w:val="false"/>
          <w:color w:val="000000"/>
          <w:sz w:val="28"/>
        </w:rPr>
        <w:t xml:space="preserve">
      Есiрткiлердiң заңсыз айналымы мен нашақорлықтың таралу проблемасы елiмiзде шиеленiсе түсуде. Есiрткiлерге сұраныс едәуiр артып, "ауыр" есiрткiлердiң үлесi ұлғайып отыр. Есiрткiлердi пайдалануға көбiне кәмелетке толмағандар мен жастар үйiр болуда. Нашақорлыққа және есiрткi бизнесiне қарсы күрестiң аймақтық бағдарламалары көптеген аймақтарда iске асырылмай қалып отыр. </w:t>
      </w:r>
      <w:r>
        <w:br/>
      </w:r>
      <w:r>
        <w:rPr>
          <w:rFonts w:ascii="Times New Roman"/>
          <w:b w:val="false"/>
          <w:i w:val="false"/>
          <w:color w:val="000000"/>
          <w:sz w:val="28"/>
        </w:rPr>
        <w:t xml:space="preserve">
      Қазақстанның шекарасына таяу жерлерде дiни экстремизм мен терроризм қаупiнiң өсуi жағдайында құқық қорғау органдары, iшкi әскерлер жеке құрамының жауынгерлiк дайындығын арттыру және тыныс-тiршілік жүйелерінің және басқа да маңызды инфрақұрылым объектiлерiнiң жұмыс iстеу қауiпсiздiгiн қамтамасыз ету жөнiндегi қабылданып жатқан шаралар одан әрi күшейтудi талап етедi. </w:t>
      </w:r>
      <w:r>
        <w:br/>
      </w:r>
      <w:r>
        <w:rPr>
          <w:rFonts w:ascii="Times New Roman"/>
          <w:b w:val="false"/>
          <w:i w:val="false"/>
          <w:color w:val="000000"/>
          <w:sz w:val="28"/>
        </w:rPr>
        <w:t xml:space="preserve">
      Заңсыз көшiп келу елiмiз қауіпсiздiгінің мүдделерiн қозғайтын үлкен проблеманың бiрi болып отыр. Ауғанстан, Шри-Ланка және әскери-саяси ахуалы тұрақсыз басқа да елдердің азаматтарын Қазақстан арқылы заңсыз өткiзу әрекеттері орын алуда. Заңсыз көшіп келу жолдарын жабу және олардың жолын кесу жөнiндегi Iшкi iстер министрлiгi мен басқа да мемлекеттiк органдардың күш-жiгерi әлі мардымсыз болып отыр. Бұған, ең алдымен, ведомстволардың осы саладағы iс-қимылдарының бытыраңқылығы, үйлестiру мен тиiстi заңнамалық база жеткiлiксiздiгi себеп болуда. </w:t>
      </w:r>
      <w:r>
        <w:br/>
      </w:r>
      <w:r>
        <w:rPr>
          <w:rFonts w:ascii="Times New Roman"/>
          <w:b w:val="false"/>
          <w:i w:val="false"/>
          <w:color w:val="000000"/>
          <w:sz w:val="28"/>
        </w:rPr>
        <w:t xml:space="preserve">
      Құқық бұзушылықтардың әлеуметтiк алдын алуды қамтамасыз етуде мемлекеттiк билiк органдарының, қоғамдық ұйымдардың рөлi әлі күнге дейін төмен. </w:t>
      </w:r>
      <w:r>
        <w:br/>
      </w:r>
      <w:r>
        <w:rPr>
          <w:rFonts w:ascii="Times New Roman"/>
          <w:b w:val="false"/>
          <w:i w:val="false"/>
          <w:color w:val="000000"/>
          <w:sz w:val="28"/>
        </w:rPr>
        <w:t xml:space="preserve">
      Жастарды жұмыспен қамтуды қамтамасыз ету мәселелерi шешiлмеген, қадағалаусыз қалған балалар көбеюде. Қылмыстық жауапкершілiкке тартылатын кәмелетке толмағандардың жартысынан астамы оқымайды не қандай да бiр жұмыспен қамтылмаған. Қылмыстық жазаланатын іс-әрекеттерді жауапкершілік туындайтын жасқа жеткенге дейiн жасайтын балалар мен жасөспiрiмдер саны кемiмей отыр. </w:t>
      </w:r>
      <w:r>
        <w:br/>
      </w:r>
      <w:r>
        <w:rPr>
          <w:rFonts w:ascii="Times New Roman"/>
          <w:b w:val="false"/>
          <w:i w:val="false"/>
          <w:color w:val="000000"/>
          <w:sz w:val="28"/>
        </w:rPr>
        <w:t xml:space="preserve">
      Iшкi iстер органдарының алдын алу есептерiнде алкоголизмнен емдеудi қажет ететiн 160 мыңнан астам адамдар, 47 мың нашақорлар тұр. Әрбiр екiншi кiсi өлтiру, әрбiр қарақшылық шабуыл алкогольдiк немесе есiрткілік мас күйде жасалады. </w:t>
      </w:r>
      <w:r>
        <w:br/>
      </w:r>
      <w:r>
        <w:rPr>
          <w:rFonts w:ascii="Times New Roman"/>
          <w:b w:val="false"/>
          <w:i w:val="false"/>
          <w:color w:val="000000"/>
          <w:sz w:val="28"/>
        </w:rPr>
        <w:t xml:space="preserve">
      Тiркелген әкiмшiлiк құқық бұзушылықтардың саны жалпылай төмендеп отырғанымен, (1999 жылы 5 миллион 423 мыңнан 2001 жылы 4 миллион 387 мыңға дейiн) соңғы жылдары отбасы - тұрмыстық қарым-қатынастар саласында жасалған құқық бұзушылықтардың өсу үрдiсi байқалуда. Егер 1999 жылы көрсетiлген саладағы олардың саны 195 мыңды құраса, онда 2000 жылы ол 203 мыңға, ал 2001 жылы - 234 мыңға жеттi. </w:t>
      </w:r>
      <w:r>
        <w:br/>
      </w:r>
      <w:r>
        <w:rPr>
          <w:rFonts w:ascii="Times New Roman"/>
          <w:b w:val="false"/>
          <w:i w:val="false"/>
          <w:color w:val="000000"/>
          <w:sz w:val="28"/>
        </w:rPr>
        <w:t xml:space="preserve">
      Сонымен қатар, алдын алу жұмыстарының деңгейi өте төмен, алкоголизммен және нашақорлықпен ауыратындарды емдеуге арналған емдеу-алдын алу мекемелерiнің саны аз, салауатты өмiр салтын насихаттау жөнiндегi мақсатты жұмыстар жүргiзiлмейдi. </w:t>
      </w:r>
      <w:r>
        <w:br/>
      </w:r>
      <w:r>
        <w:rPr>
          <w:rFonts w:ascii="Times New Roman"/>
          <w:b w:val="false"/>
          <w:i w:val="false"/>
          <w:color w:val="000000"/>
          <w:sz w:val="28"/>
        </w:rPr>
        <w:t xml:space="preserve">
      Елiмiзде рецидивтiк қылмыс деңгейi төмендемей отыр. Алайда, бас бостандығынан айыру орындарынан босатылған және белгiлi бiр тұрғылықты жерi жоқ адамдарды әлеуметтік бейiмдеу мәселелерi қанағаттанғысыз шешілуде. </w:t>
      </w:r>
    </w:p>
    <w:bookmarkStart w:name="z10" w:id="10"/>
    <w:p>
      <w:pPr>
        <w:spacing w:after="0"/>
        <w:ind w:left="0"/>
        <w:jc w:val="left"/>
      </w:pPr>
      <w:r>
        <w:rPr>
          <w:rFonts w:ascii="Times New Roman"/>
          <w:b/>
          <w:i w:val="false"/>
          <w:color w:val="000000"/>
        </w:rPr>
        <w:t xml:space="preserve"> 
  4. Бағдарламаның мақсаты мен міндеттері </w:t>
      </w:r>
    </w:p>
    <w:bookmarkEnd w:id="10"/>
    <w:p>
      <w:pPr>
        <w:spacing w:after="0"/>
        <w:ind w:left="0"/>
        <w:jc w:val="both"/>
      </w:pPr>
      <w:r>
        <w:rPr>
          <w:rFonts w:ascii="Times New Roman"/>
          <w:b w:val="false"/>
          <w:i w:val="false"/>
          <w:color w:val="000000"/>
          <w:sz w:val="28"/>
        </w:rPr>
        <w:t xml:space="preserve">      Бағдарламаның мақсаты: </w:t>
      </w:r>
      <w:r>
        <w:br/>
      </w:r>
      <w:r>
        <w:rPr>
          <w:rFonts w:ascii="Times New Roman"/>
          <w:b w:val="false"/>
          <w:i w:val="false"/>
          <w:color w:val="000000"/>
          <w:sz w:val="28"/>
        </w:rPr>
        <w:t xml:space="preserve">
      құқық бұзушылықтардың алдын алу жүйесiн қалыптастыру, қоғамдық тәртiптi және қоғамдық қауiпсiздiктi нығайту, бұл қызметке барлық мемлекеттiк органдарды, қоғамдық құрылымдар мен халықты тарту, құқық бұзушылықтардың алдын алуды және қылмысқа қарсы күрестi қамтамасыз етуде жергiлiктi атқарушы органдардың рөлi мен жауапкершілігін арттыру; </w:t>
      </w:r>
      <w:r>
        <w:br/>
      </w:r>
      <w:r>
        <w:rPr>
          <w:rFonts w:ascii="Times New Roman"/>
          <w:b w:val="false"/>
          <w:i w:val="false"/>
          <w:color w:val="000000"/>
          <w:sz w:val="28"/>
        </w:rPr>
        <w:t xml:space="preserve">
      қылмысқа қарсы iс-қимыл жасау бойынша қабылданатын шаралардың тиiмділiгiн арттыру, оның ұйымдасқан нысандарына, есiрткi бизнесiне, терроризмге, экстремизмге, заңсыз көшiп келуге, экономикалық қылмыстар мен сыбайлас жемқорлыққа қарсы күрестi күшейту; </w:t>
      </w:r>
      <w:r>
        <w:br/>
      </w:r>
      <w:r>
        <w:rPr>
          <w:rFonts w:ascii="Times New Roman"/>
          <w:b w:val="false"/>
          <w:i w:val="false"/>
          <w:color w:val="000000"/>
          <w:sz w:val="28"/>
        </w:rPr>
        <w:t xml:space="preserve">
      заңдылық пен құқықтық тәртiптi одан әрi нығайту, азаматтардың конституциялық құқықтарын, бостандықтары мен заңды мүдделерiн қорғауды қамтамасыз ету. </w:t>
      </w:r>
      <w:r>
        <w:br/>
      </w:r>
      <w:r>
        <w:rPr>
          <w:rFonts w:ascii="Times New Roman"/>
          <w:b w:val="false"/>
          <w:i w:val="false"/>
          <w:color w:val="000000"/>
          <w:sz w:val="28"/>
        </w:rPr>
        <w:t xml:space="preserve">
      Бағдарламаның мiндеттерi: </w:t>
      </w:r>
      <w:r>
        <w:br/>
      </w:r>
      <w:r>
        <w:rPr>
          <w:rFonts w:ascii="Times New Roman"/>
          <w:b w:val="false"/>
          <w:i w:val="false"/>
          <w:color w:val="000000"/>
          <w:sz w:val="28"/>
        </w:rPr>
        <w:t xml:space="preserve">
      құқық бұзушылықтардың, оның iшінде кәмелетке толмағандар мен жастар арасында мақсатты әлеуметтiк-құқықтық алдын алуды, бас бостандығынан айыру орындарынан босатылған және тұрғылықты жерi жоқ адамдарды әлеуметтік оңалтуды, бөтен бiреудің мүлкіне қылмыстық қол сұғудың алдын алуды жүзеге асыру; </w:t>
      </w:r>
      <w:r>
        <w:br/>
      </w:r>
      <w:r>
        <w:rPr>
          <w:rFonts w:ascii="Times New Roman"/>
          <w:b w:val="false"/>
          <w:i w:val="false"/>
          <w:color w:val="000000"/>
          <w:sz w:val="28"/>
        </w:rPr>
        <w:t xml:space="preserve">
      қоғамдық қауiпсiздiктi, құқықтық тәртіптi қамтамасыз етуде, құқық бұзушылықтардың алдын алуда және қылмысқа қарсы күресте жергiлiктi атқарушы органдардың рөлi мен жауапкершілігiн арттыру; </w:t>
      </w:r>
      <w:r>
        <w:br/>
      </w:r>
      <w:r>
        <w:rPr>
          <w:rFonts w:ascii="Times New Roman"/>
          <w:b w:val="false"/>
          <w:i w:val="false"/>
          <w:color w:val="000000"/>
          <w:sz w:val="28"/>
        </w:rPr>
        <w:t xml:space="preserve">
      қылмысқа қарсы күресте азаматтардың мүдделілігiн арттыру, қоғамдық сана-сезiмнің криминализациялануын болдырмау, халықтың құқықтық мәдениетiн қалыптастыру; </w:t>
      </w:r>
      <w:r>
        <w:br/>
      </w:r>
      <w:r>
        <w:rPr>
          <w:rFonts w:ascii="Times New Roman"/>
          <w:b w:val="false"/>
          <w:i w:val="false"/>
          <w:color w:val="000000"/>
          <w:sz w:val="28"/>
        </w:rPr>
        <w:t xml:space="preserve">
      ұйымдасқан қылмысқа, есiрткi бизнесiне, терроризмге және экстремизмнiң өзге де көрiнiстерiне, заңсыз көшiп келуге, экономикалық қылмыстар мен сыбайлас жемқорлыққа қарсы iс-қимыл жасаудың сенiмдi жүйесiн құру; </w:t>
      </w:r>
      <w:r>
        <w:br/>
      </w:r>
      <w:r>
        <w:rPr>
          <w:rFonts w:ascii="Times New Roman"/>
          <w:b w:val="false"/>
          <w:i w:val="false"/>
          <w:color w:val="000000"/>
          <w:sz w:val="28"/>
        </w:rPr>
        <w:t xml:space="preserve">
      құқық қорғау және арнайы органдардың қызметiн техникалық қайта жарақтандыру мен ақпараттық қамтамасыз етудi жүзеге асыру; </w:t>
      </w:r>
      <w:r>
        <w:br/>
      </w:r>
      <w:r>
        <w:rPr>
          <w:rFonts w:ascii="Times New Roman"/>
          <w:b w:val="false"/>
          <w:i w:val="false"/>
          <w:color w:val="000000"/>
          <w:sz w:val="28"/>
        </w:rPr>
        <w:t xml:space="preserve">
      құқық қорғау және арнайы органдардың кадр саясатын жетілдiру, олардың қызметкерлерiнiң бiлiктілігi мен шеберлiгін арттыру; </w:t>
      </w:r>
      <w:r>
        <w:br/>
      </w:r>
      <w:r>
        <w:rPr>
          <w:rFonts w:ascii="Times New Roman"/>
          <w:b w:val="false"/>
          <w:i w:val="false"/>
          <w:color w:val="000000"/>
          <w:sz w:val="28"/>
        </w:rPr>
        <w:t xml:space="preserve">
      қылмысқа қарсы күрестiң құқықтық базасын одан әрi дамыту; </w:t>
      </w:r>
      <w:r>
        <w:br/>
      </w:r>
      <w:r>
        <w:rPr>
          <w:rFonts w:ascii="Times New Roman"/>
          <w:b w:val="false"/>
          <w:i w:val="false"/>
          <w:color w:val="000000"/>
          <w:sz w:val="28"/>
        </w:rPr>
        <w:t xml:space="preserve">
      ұйымдасқан қылмысқа, есiрткiлердiң заңсыз айналымына, сыбайлас жемқорлық пен терроризмге қарсы күрес саласындағы қызметтi жүзеге асыратын шетел мемлекеттерiнiң құқық қорғау органдарымен және арнайы қызметтерiмен, сондай-ақ халықаралық ұйымдардың өкiлдерiмен ынтымақтастықты кеңейту. </w:t>
      </w:r>
    </w:p>
    <w:bookmarkStart w:name="z11" w:id="11"/>
    <w:p>
      <w:pPr>
        <w:spacing w:after="0"/>
        <w:ind w:left="0"/>
        <w:jc w:val="left"/>
      </w:pPr>
      <w:r>
        <w:rPr>
          <w:rFonts w:ascii="Times New Roman"/>
          <w:b/>
          <w:i w:val="false"/>
          <w:color w:val="000000"/>
        </w:rPr>
        <w:t xml:space="preserve"> 
  5. Бағдарламаны іске асырудың негізгі </w:t>
      </w:r>
      <w:r>
        <w:br/>
      </w:r>
      <w:r>
        <w:rPr>
          <w:rFonts w:ascii="Times New Roman"/>
          <w:b/>
          <w:i w:val="false"/>
          <w:color w:val="000000"/>
        </w:rPr>
        <w:t xml:space="preserve">
бағыттары мен тетігі  Құқық бұзушылықтардың алдын алу, құқықтық тәртiптi нығайту </w:t>
      </w:r>
    </w:p>
    <w:bookmarkEnd w:id="11"/>
    <w:bookmarkStart w:name="z12" w:id="12"/>
    <w:p>
      <w:pPr>
        <w:spacing w:after="0"/>
        <w:ind w:left="0"/>
        <w:jc w:val="left"/>
      </w:pPr>
      <w:r>
        <w:rPr>
          <w:rFonts w:ascii="Times New Roman"/>
          <w:b/>
          <w:i w:val="false"/>
          <w:color w:val="000000"/>
        </w:rPr>
        <w:t xml:space="preserve"> 
  5.1. Құқық бұзушылықтардың алдын алу және қоғамдық </w:t>
      </w:r>
      <w:r>
        <w:br/>
      </w:r>
      <w:r>
        <w:rPr>
          <w:rFonts w:ascii="Times New Roman"/>
          <w:b/>
          <w:i w:val="false"/>
          <w:color w:val="000000"/>
        </w:rPr>
        <w:t xml:space="preserve">
тәртiптi қамтамасыз ету </w:t>
      </w:r>
    </w:p>
    <w:bookmarkEnd w:id="12"/>
    <w:p>
      <w:pPr>
        <w:spacing w:after="0"/>
        <w:ind w:left="0"/>
        <w:jc w:val="both"/>
      </w:pPr>
      <w:r>
        <w:rPr>
          <w:rFonts w:ascii="Times New Roman"/>
          <w:b w:val="false"/>
          <w:i w:val="false"/>
          <w:color w:val="000000"/>
          <w:sz w:val="28"/>
        </w:rPr>
        <w:t xml:space="preserve">      Қазiргi жағдайда қылмыстың алдын алу Қазақстандағы қылмысқа қарсы күрестiң мемлекеттiк саясатының маңызды құрамдас бөлiгi болуы керек. Соңғы онжылдықта қалыптасқан қылмысқа қарсы күрестiң тек күш қолдану шараларын бағдарға алу оң нәтиже бермей отыр. </w:t>
      </w:r>
      <w:r>
        <w:br/>
      </w:r>
      <w:r>
        <w:rPr>
          <w:rFonts w:ascii="Times New Roman"/>
          <w:b w:val="false"/>
          <w:i w:val="false"/>
          <w:color w:val="000000"/>
          <w:sz w:val="28"/>
        </w:rPr>
        <w:t xml:space="preserve">
      Елiмiздегi криминалдық ахуалды тұрақтандыру және кейiннен әлсiрету жергiлiктi деңгейде де, республикалық деңгейде де құқық бұзушылықтардың алдын алудың тиiмдi жүйесiн құрусыз, құқық қорғау органдары мен басқа да мемлекеттiк органдардың халықпен байланыстарын белсендi дамытусыз мүмкiн емес. Ескерту жұмыстары мұндай байланыстардың өзiн ақтап шыққан бұрынғы, дәстүрлi нысандарын қалпына келтiрудi, сондай-ақ елiмiздiң өзгерiп отырған әлеуметтiк-экономикалық ахуалына сәйкес келетiн өзара iс-қимыл жасаудың жаңа нысандарын iздестiру мен практикаға енгiзудi талап етедi. </w:t>
      </w:r>
      <w:r>
        <w:br/>
      </w:r>
      <w:r>
        <w:rPr>
          <w:rFonts w:ascii="Times New Roman"/>
          <w:b w:val="false"/>
          <w:i w:val="false"/>
          <w:color w:val="000000"/>
          <w:sz w:val="28"/>
        </w:rPr>
        <w:t xml:space="preserve">
      Көшелер мен қоғамдық орындардағы құқық бұзушылықтар деңгейiн қысқарту мiндетi қызмет атқарудың нысандарын және әдiстерiн жетiлдiрудi, техникалық қадағалау мен байланыс жүйелерiн дамытуды, патрульдеу кезiнде едәуiр икемдi көлiк құралдарын және қызметтiк жануарларды белсендi пайдалануды, елдi мекендердегi қоғамдық тәртiптi сақтауды, оның iшiнде қоғамдық құрылымдар мен халықты белсендi түрде тарту есебiнен күнделiктi жүзеге асыратын күштер санын көбейтудi, моральдық және материалдық ынталандырудың пәрменді жүйесiн әзірлеуді, құқықтық тәртіпті қалыптастыруға қатысушы адамдарды құқықтық және әлеуметтiк қорғауды қамтамасыз етудi көздейдi. </w:t>
      </w:r>
    </w:p>
    <w:bookmarkStart w:name="z13" w:id="13"/>
    <w:p>
      <w:pPr>
        <w:spacing w:after="0"/>
        <w:ind w:left="0"/>
        <w:jc w:val="left"/>
      </w:pPr>
      <w:r>
        <w:rPr>
          <w:rFonts w:ascii="Times New Roman"/>
          <w:b/>
          <w:i w:val="false"/>
          <w:color w:val="000000"/>
        </w:rPr>
        <w:t xml:space="preserve"> 
  5.2. Кәмелетке толмағандардың арасындағы қадағалаусыз қалу </w:t>
      </w:r>
      <w:r>
        <w:br/>
      </w:r>
      <w:r>
        <w:rPr>
          <w:rFonts w:ascii="Times New Roman"/>
          <w:b/>
          <w:i w:val="false"/>
          <w:color w:val="000000"/>
        </w:rPr>
        <w:t xml:space="preserve">
мен құқық бұзушылықтардың алдын алу </w:t>
      </w:r>
    </w:p>
    <w:bookmarkEnd w:id="13"/>
    <w:p>
      <w:pPr>
        <w:spacing w:after="0"/>
        <w:ind w:left="0"/>
        <w:jc w:val="both"/>
      </w:pPr>
      <w:r>
        <w:rPr>
          <w:rFonts w:ascii="Times New Roman"/>
          <w:b w:val="false"/>
          <w:i w:val="false"/>
          <w:color w:val="000000"/>
          <w:sz w:val="28"/>
        </w:rPr>
        <w:t xml:space="preserve">      Елiмiздегi криминогендiк ахуалдың барлық параметрлерiне болашақта ықпал етуi ескерiле отырып, кәмелетке толмағандар тарапынан жасалатын қылмыстардың алдын алу ерекше көңiл бөлудi талап етедi. Соңғы жылдары жасөспiрiмдер ортасының криминализациялануының тұрақты өсу үрдiсi қалыптасқан, олар жасаған қылмыстардың 75 %-ы ауыр және аса ауыр қылмыстар (оның iшiнде кiсi өлтiру, денсаулыққа қасақана ауыр зиян келтiру, қарақшылық шабуыл) болып табылады. Кәмелетке толмағандар топтасып жасайтын қылмыстардың алдын алу өзектi проблема болып отыр. Қылмыстық қол сұғушылықтарға қатысатын кәмелетке толмағандардың жартысына жуығы оқушылар мен студенттер болып табылады. Көптеген жасөспiрiмдер құқыққа қарсы iс-қимылды алкогольдiк мас күйiнде жасаған немесе бұған дейiн қылмысты болған. </w:t>
      </w:r>
      <w:r>
        <w:br/>
      </w:r>
      <w:r>
        <w:rPr>
          <w:rFonts w:ascii="Times New Roman"/>
          <w:b w:val="false"/>
          <w:i w:val="false"/>
          <w:color w:val="000000"/>
          <w:sz w:val="28"/>
        </w:rPr>
        <w:t xml:space="preserve">
      Әртүрлi себептер салдарынан әлеуметтiк жетiмдiк және балалардың кезбелiкке салыну проблемасы шиеленiсе түседi. </w:t>
      </w:r>
      <w:r>
        <w:br/>
      </w:r>
      <w:r>
        <w:rPr>
          <w:rFonts w:ascii="Times New Roman"/>
          <w:b w:val="false"/>
          <w:i w:val="false"/>
          <w:color w:val="000000"/>
          <w:sz w:val="28"/>
        </w:rPr>
        <w:t xml:space="preserve">
      Мұндайда елiмiзде ауыр өмiрлiк жағдайға душар болған және әлеуметтiк оңалтуды қажет ететiн кәмелетке толмағандарға арналған мамандандырылған мекемелер желiсiн кеңейту өзектi міндет болып табылады. Алайда елiмiздің көптеген аймақтарында мұндай мекемелер жоқ. </w:t>
      </w:r>
      <w:r>
        <w:br/>
      </w:r>
      <w:r>
        <w:rPr>
          <w:rFonts w:ascii="Times New Roman"/>
          <w:b w:val="false"/>
          <w:i w:val="false"/>
          <w:color w:val="000000"/>
          <w:sz w:val="28"/>
        </w:rPr>
        <w:t xml:space="preserve">
      Мұндай мекемелердiң тиiстi санының болмауы мемлекет тарапынан уақытылы көмек көрсетiлмегендiктен, қадағалаусыз қалған балалардың құқық бұзушылар қатарын толықтыруда. </w:t>
      </w:r>
      <w:r>
        <w:br/>
      </w:r>
      <w:r>
        <w:rPr>
          <w:rFonts w:ascii="Times New Roman"/>
          <w:b w:val="false"/>
          <w:i w:val="false"/>
          <w:color w:val="000000"/>
          <w:sz w:val="28"/>
        </w:rPr>
        <w:t xml:space="preserve">
      Елiмiзде қылмыстық жауапкершiлiк туындайтын жасқа жеткенге дейін қоғамға қауiптi iс-әрекеттер жасаған жасөспiрiмдерге арналған жабық үлгідегi мамандандырылған оқу-тәрбие мекемелерi де жоқ. Жыл сайын осындай жастағы 3 мыңға жуық кәмелетке толмағандар қылмыс жасайды, олар жазалау және қайта тәрбиелеу шараларына тартылмастан жасөспiрiмдер ортасына терiс ықпал етедi. </w:t>
      </w:r>
      <w:r>
        <w:br/>
      </w:r>
      <w:r>
        <w:rPr>
          <w:rFonts w:ascii="Times New Roman"/>
          <w:b w:val="false"/>
          <w:i w:val="false"/>
          <w:color w:val="000000"/>
          <w:sz w:val="28"/>
        </w:rPr>
        <w:t xml:space="preserve">
      Қазiргi кезде республикада Тараз қаласындағы 150 адамға арналған жабық үлгідегi мамандандырылған жалпы бiлiм беретiн бiр ғана мектеп жұмыс iстейдi. Мұндай мекемелердің жетiспеушiлiгіне қарамастан, олардың саны көбеймей отыр. Әрбiр аймақта кәмелетке толмағандарға арналған жабық үлгідегi арнайы жалпы бiлiм беретiн мекемелердi құру кәмелетке толмағандармен жүргiзiлетiн алдын алу жұмыстарының тиiмдiлiгiн арттыруға және жасөспiрiмдер ортасындағы криминогендiк ахуалды тұрақтандыруға ықпал етер едi. </w:t>
      </w:r>
      <w:r>
        <w:br/>
      </w:r>
      <w:r>
        <w:rPr>
          <w:rFonts w:ascii="Times New Roman"/>
          <w:b w:val="false"/>
          <w:i w:val="false"/>
          <w:color w:val="000000"/>
          <w:sz w:val="28"/>
        </w:rPr>
        <w:t xml:space="preserve">
      Кәмелетке толмағандардың есiрткi құралдарын пайдалануға әуестену деңгейi төмендемей отыр. 3,5 мың кәмелетке толмағандар, олардың 400-ден астамы "нашақор" диагнозымен Денсаулық сақтау министрлiгi мекемелерінде есепте тұр. Сарапшылардың пiкiрi бойынша нашақорлықпен ауыратындардың нақты саны ресми деректерден бiрнеше есе артық. </w:t>
      </w:r>
      <w:r>
        <w:br/>
      </w:r>
      <w:r>
        <w:rPr>
          <w:rFonts w:ascii="Times New Roman"/>
          <w:b w:val="false"/>
          <w:i w:val="false"/>
          <w:color w:val="000000"/>
          <w:sz w:val="28"/>
        </w:rPr>
        <w:t xml:space="preserve">
      Кәмелетке толмағандарға қатысты сот әдiлдiгiн атқару мамандығын жүзеге асыруға бағытталған және бiрiншi кезекте жасөспiрiмдердің қылмыс жасауына ықпал ететiн себептер мен жағдайларды анықтауға, сондай-ақ оларға бас бостандығынан айырумен байланысты емес жазалау шараларын қолдануға бағдарланған ювеналды әдiлет жүйесiн енгiзу бойынша Алматы қаласында және Алматы облысында өткiзілген эксперименттiң нәтижелерiн қорыту қажет. </w:t>
      </w:r>
    </w:p>
    <w:bookmarkStart w:name="z14" w:id="14"/>
    <w:p>
      <w:pPr>
        <w:spacing w:after="0"/>
        <w:ind w:left="0"/>
        <w:jc w:val="left"/>
      </w:pPr>
      <w:r>
        <w:rPr>
          <w:rFonts w:ascii="Times New Roman"/>
          <w:b/>
          <w:i w:val="false"/>
          <w:color w:val="000000"/>
        </w:rPr>
        <w:t xml:space="preserve"> 
  5.3. Маскүнемдiктiң, алкоголизм мен нашақорлықтың алдын алу </w:t>
      </w:r>
    </w:p>
    <w:bookmarkEnd w:id="14"/>
    <w:p>
      <w:pPr>
        <w:spacing w:after="0"/>
        <w:ind w:left="0"/>
        <w:jc w:val="both"/>
      </w:pPr>
      <w:r>
        <w:rPr>
          <w:rFonts w:ascii="Times New Roman"/>
          <w:b w:val="false"/>
          <w:i w:val="false"/>
          <w:color w:val="000000"/>
          <w:sz w:val="28"/>
        </w:rPr>
        <w:t xml:space="preserve">      Маскүнемдiктiң, алкоголизм мен нашақорлықтың қоғамдық қаупi азаймай отыр. Тұрмыстық маскүнемдiк отбасына, халықтың денсаулығына және мемлекеттiң экономикасына орны толмас зиян келтiруде. Маскүнемдiк, әсiресе жасөспiрiм жасындағы, көбiнесе есiрткi құралдарын терiс пайдалануға ұласады. Жеке адамның алкогольдiк азғындауы оның әлеуметтiк байланыстарын, мүлкi мен тұрғын үйiн жоғалтуына әкелiп соғатын негiзгi себептердiң бiрi болып табылады. </w:t>
      </w:r>
      <w:r>
        <w:br/>
      </w:r>
      <w:r>
        <w:rPr>
          <w:rFonts w:ascii="Times New Roman"/>
          <w:b w:val="false"/>
          <w:i w:val="false"/>
          <w:color w:val="000000"/>
          <w:sz w:val="28"/>
        </w:rPr>
        <w:t xml:space="preserve">
      Бұл құбылыстың таралушылық жағдайын алкогольдiк өнiм мен алкоголизмнiң таралуына қарсы iс-әрекет жасаудың мемлекеттiк саясатының болмауы одан әрi ушықтыра түседi. Бұқаралық ақпарат құралдарында маскүнемдiктiң зиянды зардаптарын түсiндiру жөнiндегi жұмыстар мүлдем қалыс қалған, оқу орындарында алкогольге қарсы тәрбиелеу жеткiлiктi түрде жүзеге асырылмауда. Спирт iшiмдiктерiне оңай қол жеткiзу, оларды пайдалануға үгiттейтiн көптеген жарнамалар кәмелетке толмағандарға спирт iшiмдiктерi мен темекi бұйымдарын сатуды шектеудiң тиiмсiздiгiмен қатар өскелең буынның есiрткiге тұншығуына қолайлы жағдай туғызады. </w:t>
      </w:r>
      <w:r>
        <w:br/>
      </w:r>
      <w:r>
        <w:rPr>
          <w:rFonts w:ascii="Times New Roman"/>
          <w:b w:val="false"/>
          <w:i w:val="false"/>
          <w:color w:val="000000"/>
          <w:sz w:val="28"/>
        </w:rPr>
        <w:t xml:space="preserve">
      Құқық қорғау органдарының қызметi есiрткiлердiң таралуын тоқтататын факторлардың бiрi болып табылады, алайда қылмыстық репрессиялар жолымен нашақорлық проблемасын шешу мүмкiн емес. </w:t>
      </w:r>
      <w:r>
        <w:br/>
      </w:r>
      <w:r>
        <w:rPr>
          <w:rFonts w:ascii="Times New Roman"/>
          <w:b w:val="false"/>
          <w:i w:val="false"/>
          <w:color w:val="000000"/>
          <w:sz w:val="28"/>
        </w:rPr>
        <w:t xml:space="preserve">
      Балалар мен жасөспiрiмдер арасындағы маскүнемдiк пен нашақорлықтың алдын алуда мектеп пен басқа да бiлiм беру мекемелерiндегi оқу және тәрбие мәселесiн дұрыс ұйымдастырудың едәуiр маңызы бар. </w:t>
      </w:r>
      <w:r>
        <w:br/>
      </w:r>
      <w:r>
        <w:rPr>
          <w:rFonts w:ascii="Times New Roman"/>
          <w:b w:val="false"/>
          <w:i w:val="false"/>
          <w:color w:val="000000"/>
          <w:sz w:val="28"/>
        </w:rPr>
        <w:t xml:space="preserve">
      Оқу орындарында медициналық алдын алу кабинеттерiнiң болмауынан спирт iшiмдiктерi мен есiрткi заттарын пайдаланатын балалар мен жасөспiрiмдердi анықтау үшiн оқушыларға ұдайы тексерулер жүргiзу жүзеге асырылмайды. Нашақорлық ауытқуларға душар болған балалар ересек нашақорлармен және алкоголиктермен бiрге қарапайым медициналық наркологиялық мекемелерде емделедi, олардың мұндай адамдармен қарым-қатынаста болуы керi әсерiн тигiзедi. </w:t>
      </w:r>
      <w:r>
        <w:br/>
      </w:r>
      <w:r>
        <w:rPr>
          <w:rFonts w:ascii="Times New Roman"/>
          <w:b w:val="false"/>
          <w:i w:val="false"/>
          <w:color w:val="000000"/>
          <w:sz w:val="28"/>
        </w:rPr>
        <w:t xml:space="preserve">
      Маскүнемдiкке және нашақорлыққа қарсы тиiмдi күрес жүргiзу қоғамның барлық салауатты күштерi бiрiккен кезiнде, орталық және жергiліктi атқарушы органдардың үйлесiмдi қызметi нәтижесiнде мүмкін болады. </w:t>
      </w:r>
      <w:r>
        <w:br/>
      </w:r>
      <w:r>
        <w:rPr>
          <w:rFonts w:ascii="Times New Roman"/>
          <w:b w:val="false"/>
          <w:i w:val="false"/>
          <w:color w:val="000000"/>
          <w:sz w:val="28"/>
        </w:rPr>
        <w:t xml:space="preserve">
      Салауатты өмiр салтын насихаттау, алкогольге қарсы және нашақорлыққа қарсы, ең алдымен өскелең ұрпақтың тұрақты иммунитетiн қалыптастырy маскүнемдiктiң, алкоголизмнiң, нашақорлықтың алдын алудағы басым бағыттар болуы тиiс. </w:t>
      </w:r>
      <w:r>
        <w:br/>
      </w:r>
      <w:r>
        <w:rPr>
          <w:rFonts w:ascii="Times New Roman"/>
          <w:b w:val="false"/>
          <w:i w:val="false"/>
          <w:color w:val="000000"/>
          <w:sz w:val="28"/>
        </w:rPr>
        <w:t xml:space="preserve">
      Алкоголизмге, нашақорлыққа, уытқорлыққа душар болған адамдарды мәжбүрлi түрде емдеуге арналған наркологиялық ұйымдардың, есiрткіге мойынұсынған адамдарды, оның iшiнде кәмелетке толмағандарды медициналық-әлеуметтiк сауықтырудың мамандандырылған орталықтарының санын көбейту, жалпы білiм беретiн мектептер мен басқа да оқу орындарында психобелсендi заттарды пайдалануын анықтау тұрғысында оқушыларды ұдайы тексерiп отыратын медициналық кабинеттердi ашу жөнiндегi жұмыстарды жалғастыру керек. </w:t>
      </w:r>
      <w:r>
        <w:br/>
      </w:r>
      <w:r>
        <w:rPr>
          <w:rFonts w:ascii="Times New Roman"/>
          <w:b w:val="false"/>
          <w:i w:val="false"/>
          <w:color w:val="000000"/>
          <w:sz w:val="28"/>
        </w:rPr>
        <w:t xml:space="preserve">
      Жалпы бiлiм беретiн және кәсiби мектептерде оқу процесiн жетiлдiру, мұғалiмнiң рөлi мен мәртебесiн арттыру, бiлiм берудiң мектептен тыс ұйымдары желiсiн кеңейту жөнiндегi шараларды қабылдау, балалар музыкалық, көркем сурет мектептерiнiң, балалар мен жасөспiрiмдер спорт мектептерiнiң жұмыс iстеуiн қамтамасыз ету керек. Сондай-ақ, мұндай мектептерге аз қамтылған отбасынан шыққан балалардың бару мүмкiндiгiн атаулы қаржыландыру тетiгiн құру қажет. </w:t>
      </w:r>
    </w:p>
    <w:bookmarkStart w:name="z15" w:id="15"/>
    <w:p>
      <w:pPr>
        <w:spacing w:after="0"/>
        <w:ind w:left="0"/>
        <w:jc w:val="left"/>
      </w:pPr>
      <w:r>
        <w:rPr>
          <w:rFonts w:ascii="Times New Roman"/>
          <w:b/>
          <w:i w:val="false"/>
          <w:color w:val="000000"/>
        </w:rPr>
        <w:t xml:space="preserve"> 
  5.4. Рецидивтi қылмыстардың алдын алу </w:t>
      </w:r>
    </w:p>
    <w:bookmarkEnd w:id="15"/>
    <w:p>
      <w:pPr>
        <w:spacing w:after="0"/>
        <w:ind w:left="0"/>
        <w:jc w:val="both"/>
      </w:pPr>
      <w:r>
        <w:rPr>
          <w:rFonts w:ascii="Times New Roman"/>
          <w:b w:val="false"/>
          <w:i w:val="false"/>
          <w:color w:val="000000"/>
          <w:sz w:val="28"/>
        </w:rPr>
        <w:t xml:space="preserve">      Қылмыстық атқару жүйесiн iзгілік жолына бұру және кейiнгi уақытта жүзеге асырылып жатқан әлеуметтiк бейiмдеу жөнiндегi шаралар қайта қылмыс жасағаны үшiн бақылау мен жауапкершiлiктi күшейтуге ұласып, бұрын сотталғандар арасындағы криминогендiк ахуалдың тұрақтануына әкелдi. </w:t>
      </w:r>
      <w:r>
        <w:br/>
      </w:r>
      <w:r>
        <w:rPr>
          <w:rFonts w:ascii="Times New Roman"/>
          <w:b w:val="false"/>
          <w:i w:val="false"/>
          <w:color w:val="000000"/>
          <w:sz w:val="28"/>
        </w:rPr>
        <w:t xml:space="preserve">
      2001 жылы бұрын қылмыс жасаған адамдар тарапынан жасалған 18 мыңға жуық қылмыс тiркелген, бұл соңғы жетi жыл iшiндегi ең төменгi көрсеткiш болып табылады. </w:t>
      </w:r>
      <w:r>
        <w:br/>
      </w:r>
      <w:r>
        <w:rPr>
          <w:rFonts w:ascii="Times New Roman"/>
          <w:b w:val="false"/>
          <w:i w:val="false"/>
          <w:color w:val="000000"/>
          <w:sz w:val="28"/>
        </w:rPr>
        <w:t xml:space="preserve">
      Сонымен қатар, қайта жасалатын қылмыстардың алдын алу жөнiндегi құқық қорғау және өзге де орталық және жергiлiктi атқарушы органдар жүзеге асырып жатқан шаралар жеткiлiксiз. Мұндай санаттағы азаматтарды еңбекке және тұрмыстық орналастыру мәселелерi тиiстi түрде шешiлмей отыр. </w:t>
      </w:r>
      <w:r>
        <w:br/>
      </w:r>
      <w:r>
        <w:rPr>
          <w:rFonts w:ascii="Times New Roman"/>
          <w:b w:val="false"/>
          <w:i w:val="false"/>
          <w:color w:val="000000"/>
          <w:sz w:val="28"/>
        </w:rPr>
        <w:t xml:space="preserve">
      Iрi қалаларда тұрғылықты жерi жоқ адамдарға арналған әлеуметтiк оңалту орталықтарын құру және жұмыс iстеп тұрған Орталықтарда орындар санын көбейту жөнiндегi жұмысты жалғастыру қажет. </w:t>
      </w:r>
      <w:r>
        <w:br/>
      </w:r>
      <w:r>
        <w:rPr>
          <w:rFonts w:ascii="Times New Roman"/>
          <w:b w:val="false"/>
          <w:i w:val="false"/>
          <w:color w:val="000000"/>
          <w:sz w:val="28"/>
        </w:rPr>
        <w:t xml:space="preserve">
      Қайта жасалатын қылмыстар ахуалын бақылауды қамтамасыз ету мәселелерiнде бұрын сотталғандармен жеке-алдын алу жұмысын ұйымдастыруға маңызды мән берілуi тиiс. </w:t>
      </w:r>
    </w:p>
    <w:bookmarkStart w:name="z16" w:id="16"/>
    <w:p>
      <w:pPr>
        <w:spacing w:after="0"/>
        <w:ind w:left="0"/>
        <w:jc w:val="left"/>
      </w:pPr>
      <w:r>
        <w:rPr>
          <w:rFonts w:ascii="Times New Roman"/>
          <w:b/>
          <w:i w:val="false"/>
          <w:color w:val="000000"/>
        </w:rPr>
        <w:t xml:space="preserve"> 
  5.5. Қоғамның құқықтық мәдениетi деңгейiн арттыру </w:t>
      </w:r>
    </w:p>
    <w:bookmarkEnd w:id="16"/>
    <w:p>
      <w:pPr>
        <w:spacing w:after="0"/>
        <w:ind w:left="0"/>
        <w:jc w:val="both"/>
      </w:pPr>
      <w:r>
        <w:rPr>
          <w:rFonts w:ascii="Times New Roman"/>
          <w:b w:val="false"/>
          <w:i w:val="false"/>
          <w:color w:val="000000"/>
          <w:sz w:val="28"/>
        </w:rPr>
        <w:t xml:space="preserve">      Жеке адамның құқыққа сай мiнез құлқын қалыптастырудың негiзi және сонымен қатар оның өлшемi болып табылатын қоғамның құқықтық мәдениетiн арттыру жөнiндегi тұрақты да мақсатты жұмысты жүргiзусiз құқықтық мемлекет пен азаматтық қоғамның дамуы мүмкiн емес. </w:t>
      </w:r>
      <w:r>
        <w:br/>
      </w:r>
      <w:r>
        <w:rPr>
          <w:rFonts w:ascii="Times New Roman"/>
          <w:b w:val="false"/>
          <w:i w:val="false"/>
          <w:color w:val="000000"/>
          <w:sz w:val="28"/>
        </w:rPr>
        <w:t xml:space="preserve">
      Өзiнiң құқықтары мен мiндеттерi туралы заң білімдерiнiң қажеттi деңгейiнiң болуы әрбiр жеке тұлғаның дамуы үшiн мiндеттi шарт болуы тиiс, ал оларды иемденуге ұмтылу оның iшкi сенiмiне сәйкес келуi керек, заң нормаларын орындау жазадан қорқумен емес, белсендi азаматтық-құқықтық ұстаныммен айқындалуы тиiс. Қоғамның әйелдерге қатысты зорлық-зомбылық жасау проблемаларын сезiну деңгейiн арттыру қажет. </w:t>
      </w:r>
      <w:r>
        <w:br/>
      </w:r>
      <w:r>
        <w:rPr>
          <w:rFonts w:ascii="Times New Roman"/>
          <w:b w:val="false"/>
          <w:i w:val="false"/>
          <w:color w:val="000000"/>
          <w:sz w:val="28"/>
        </w:rPr>
        <w:t xml:space="preserve">
      Бұл мiндеттердi iске асыру әрбiр адам үшiн мiндеттi болуы тиiс құқық нормаларын бiлумен және оларды қолдана алумен, ал құқық әдiлеттiгiне деген құрметтiң кез келген даулы жағдайларын шешу үшiн күш қолдану әдiстерiн пайдаланудан бас тартуды анықтайтындығына байланысты құқықтық ойлау таптаурындарын бiрiншi кезекте өзгертуге бағытталған қоғамның ақпараттық-құқықтық қамтамасыз етудегi бiртұтас жүйесiн құруды болжалдайды. </w:t>
      </w:r>
      <w:r>
        <w:br/>
      </w:r>
      <w:r>
        <w:rPr>
          <w:rFonts w:ascii="Times New Roman"/>
          <w:b w:val="false"/>
          <w:i w:val="false"/>
          <w:color w:val="000000"/>
          <w:sz w:val="28"/>
        </w:rPr>
        <w:t xml:space="preserve">
      Халықтың құқықтық білімін және құқықтық сауаттылығын арттырумен қатар мемлекеттiк деңгейде құқықтық тәртiп пен қылмысқа қарсы күрестi нығайту саласын жан-жақты және объективтi түрде бағалау талап етiледi. </w:t>
      </w:r>
      <w:r>
        <w:br/>
      </w:r>
      <w:r>
        <w:rPr>
          <w:rFonts w:ascii="Times New Roman"/>
          <w:b w:val="false"/>
          <w:i w:val="false"/>
          <w:color w:val="000000"/>
          <w:sz w:val="28"/>
        </w:rPr>
        <w:t xml:space="preserve">
      Қоғаммен байланыс жасауды кеңейту және тереңдету, бұл жұмысқа барлық құқық қорғау және өзге де мемлекеттiк органдарды тарту, сондай-ақ облыстық және аудандық орталықтардың тұрғындарымен, ауыл тұрғындарымен, пәтер иелерi кооперативтерiмен, педагогикалық ұжымдармен және оқу орындарының оқушыларымен мақсатты түрде жұмыстар жүргізуді ұйымдастыру жөнiндегi жұмысты жалғастыру керек. </w:t>
      </w:r>
    </w:p>
    <w:p>
      <w:pPr>
        <w:spacing w:after="0"/>
        <w:ind w:left="0"/>
        <w:jc w:val="left"/>
      </w:pPr>
      <w:r>
        <w:rPr>
          <w:rFonts w:ascii="Times New Roman"/>
          <w:b/>
          <w:i w:val="false"/>
          <w:color w:val="000000"/>
        </w:rPr>
        <w:t xml:space="preserve"> Қылмысқа қарсы iс-қимыл жасау жөніндегi шаралар </w:t>
      </w:r>
    </w:p>
    <w:bookmarkStart w:name="z17" w:id="17"/>
    <w:p>
      <w:pPr>
        <w:spacing w:after="0"/>
        <w:ind w:left="0"/>
        <w:jc w:val="left"/>
      </w:pPr>
      <w:r>
        <w:rPr>
          <w:rFonts w:ascii="Times New Roman"/>
          <w:b/>
          <w:i w:val="false"/>
          <w:color w:val="000000"/>
        </w:rPr>
        <w:t xml:space="preserve"> 
  5.6. Ұйымдасқан қылмысқа қарсы күрес. </w:t>
      </w:r>
      <w:r>
        <w:br/>
      </w:r>
      <w:r>
        <w:rPr>
          <w:rFonts w:ascii="Times New Roman"/>
          <w:b/>
          <w:i w:val="false"/>
          <w:color w:val="000000"/>
        </w:rPr>
        <w:t xml:space="preserve">
Қылмыстарды ашу және тергеу </w:t>
      </w:r>
    </w:p>
    <w:bookmarkEnd w:id="17"/>
    <w:p>
      <w:pPr>
        <w:spacing w:after="0"/>
        <w:ind w:left="0"/>
        <w:jc w:val="both"/>
      </w:pPr>
      <w:r>
        <w:rPr>
          <w:rFonts w:ascii="Times New Roman"/>
          <w:b w:val="false"/>
          <w:i w:val="false"/>
          <w:color w:val="000000"/>
          <w:sz w:val="28"/>
        </w:rPr>
        <w:t xml:space="preserve">      Құқық қорғау фискалдық және арнайы органдардың өзара iс-қимыл жасау деңгейiн арттырусыз, олардың қызметкерлерiнiң кәсiби шеберлiгiн арттырусыз ұйымдасқан қылмысқа қарсы күрестiң табысты болуы мүмкiн емес. </w:t>
      </w:r>
      <w:r>
        <w:br/>
      </w:r>
      <w:r>
        <w:rPr>
          <w:rFonts w:ascii="Times New Roman"/>
          <w:b w:val="false"/>
          <w:i w:val="false"/>
          <w:color w:val="000000"/>
          <w:sz w:val="28"/>
        </w:rPr>
        <w:t xml:space="preserve">
      Ұйымдасқан қылмыстық топтардың экономикалық негiзiн, оларды қаржыландырудың көздерiн және қылмыстық жолмен табылған ақша қаражаттарын заңдастыру арналарын анықтау мен жою жөнiндегi кешендi шараларды iске асыру, сондай-ақ кәсiпкерлердi криминалдық құрылымдар тарапынан қылмыстық қол сұғушылықтардан тиімді қорғау құқық қорғау және арнайы органдардың үйлесiмдi, келiсiлген және кәсiби iс-қимылдардың нәтижесiнде ғана мүмкiн болады. </w:t>
      </w:r>
      <w:r>
        <w:br/>
      </w:r>
      <w:r>
        <w:rPr>
          <w:rFonts w:ascii="Times New Roman"/>
          <w:b w:val="false"/>
          <w:i w:val="false"/>
          <w:color w:val="000000"/>
          <w:sz w:val="28"/>
        </w:rPr>
        <w:t xml:space="preserve">
      Соңғы жылдары қылмыстың кемiмеуi және оның түрленiп отыруы жедел тергеу бөлiмшелерiнiң қызметiн жетілдiрудi, олардың өзара iс-әрекет жасасуын жақсартуды, құқыққа қайшы көрiнiстерге тиiсiнше қимыл көрсетудi талап етедi. </w:t>
      </w:r>
    </w:p>
    <w:bookmarkStart w:name="z18" w:id="18"/>
    <w:p>
      <w:pPr>
        <w:spacing w:after="0"/>
        <w:ind w:left="0"/>
        <w:jc w:val="left"/>
      </w:pPr>
      <w:r>
        <w:rPr>
          <w:rFonts w:ascii="Times New Roman"/>
          <w:b/>
          <w:i w:val="false"/>
          <w:color w:val="000000"/>
        </w:rPr>
        <w:t xml:space="preserve"> 
  5.7. Есiрткілердің заңсыз айналымына қарсы күрес </w:t>
      </w:r>
    </w:p>
    <w:bookmarkEnd w:id="18"/>
    <w:p>
      <w:pPr>
        <w:spacing w:after="0"/>
        <w:ind w:left="0"/>
        <w:jc w:val="both"/>
      </w:pPr>
      <w:r>
        <w:rPr>
          <w:rFonts w:ascii="Times New Roman"/>
          <w:b w:val="false"/>
          <w:i w:val="false"/>
          <w:color w:val="000000"/>
          <w:sz w:val="28"/>
        </w:rPr>
        <w:t xml:space="preserve">      Нашақорлыққа және есiрткi бизнесiне қарсы күрестi күшейту мақсатында болып жатқан процестердiң тереңдiгiн, ауқымы мен үрдiстерiн тиiсiнше бағалау маңызды. Мемлекет пен қоғамның осы саладағы мүмкiндiктерi мен қажеттіліктерiн ескеретiн аса тиiмдi және мейлiнше шығынсыз теңгерiмдi шаралар кешенiн Қазақстан Республикасында нашақорлық пен есiрткi бизнесiне қарсы күрестiң 2002-2003 жылдарға арналған бағдарламасын iске асыру шеңберiнде жүзеге асыру қажет. Құқық қорғау және арнайы органдар "Мак", "Допинг", "Канал", "Арна" кешендi жедел-алдын алу операцияларын және құрамында есiрткi заттары бар өсiмдiктердi заңсыз өсiрудi анықтауға, өздiгiнен өсетiн сораны, эфедраны жоюға, есiрткiлердiң заңды айналымы жүйесiндегi құқық бұзушылықтарды анықтауға, оларды өткiзу арналарын жабуға, жасырын есiрткi зертханаларын анықтау мен жоюға, сондай-ақ шекара арқылы есiрткiлердi заңсыз өткiзудiң жолын кесуге бағытталған өзге де iс-шараларды жүргiзу практикасын жалғастырады. </w:t>
      </w:r>
      <w:r>
        <w:br/>
      </w:r>
      <w:r>
        <w:rPr>
          <w:rFonts w:ascii="Times New Roman"/>
          <w:b w:val="false"/>
          <w:i w:val="false"/>
          <w:color w:val="000000"/>
          <w:sz w:val="28"/>
        </w:rPr>
        <w:t xml:space="preserve">
      Шекаралас аймақтарда есiрткi құралдарының, психотроптық заттардың және прекурсорлардың заңсыз айналымына қарсы күрес саласында өзара iс-қимыл жасау жөнiндегi ведомствоаралық орталықтарды құру туралы мәселе қаралатын болады. </w:t>
      </w:r>
    </w:p>
    <w:bookmarkStart w:name="z19" w:id="19"/>
    <w:p>
      <w:pPr>
        <w:spacing w:after="0"/>
        <w:ind w:left="0"/>
        <w:jc w:val="left"/>
      </w:pPr>
      <w:r>
        <w:rPr>
          <w:rFonts w:ascii="Times New Roman"/>
          <w:b/>
          <w:i w:val="false"/>
          <w:color w:val="000000"/>
        </w:rPr>
        <w:t xml:space="preserve"> 
  5.8. Терроризмге, экстремизмнiң өзге де көрiнiстерiне және </w:t>
      </w:r>
      <w:r>
        <w:br/>
      </w:r>
      <w:r>
        <w:rPr>
          <w:rFonts w:ascii="Times New Roman"/>
          <w:b/>
          <w:i w:val="false"/>
          <w:color w:val="000000"/>
        </w:rPr>
        <w:t xml:space="preserve">
заңсыз көшiп келуге қарсы күрес </w:t>
      </w:r>
    </w:p>
    <w:bookmarkEnd w:id="19"/>
    <w:p>
      <w:pPr>
        <w:spacing w:after="0"/>
        <w:ind w:left="0"/>
        <w:jc w:val="both"/>
      </w:pPr>
      <w:r>
        <w:rPr>
          <w:rFonts w:ascii="Times New Roman"/>
          <w:b w:val="false"/>
          <w:i w:val="false"/>
          <w:color w:val="000000"/>
          <w:sz w:val="28"/>
        </w:rPr>
        <w:t xml:space="preserve">      Алдын алу сипатындағы шаралар, елiмiзде терроризмге қарсы iс-қимыл жасаудың бiрыңғай жүйесiн жетiлдiру, қылмыстардың осындай түрлерiнiң алдын алу мен жолын кесу жөнiндегi құқық қорғау және басқа да мемлекеттiк органдар дайындығының қажеттi дәрежесi мен олардың қызметiн мемлекеттiк деңгейде үйлестiрудi қамтамасыз ету терроризм мен экстремизм көрiнiстерiне қарсы күрестiң негiзiн құрайды. </w:t>
      </w:r>
      <w:r>
        <w:br/>
      </w:r>
      <w:r>
        <w:rPr>
          <w:rFonts w:ascii="Times New Roman"/>
          <w:b w:val="false"/>
          <w:i w:val="false"/>
          <w:color w:val="000000"/>
          <w:sz w:val="28"/>
        </w:rPr>
        <w:t xml:space="preserve">
      Қазақстан Республикасының ТМД-ға кiретiн мемлекеттермен жалғасатын мемлекеттiк шекарасының "ашықтығы" Қазақстанға жақын және алыс шетелдерден заңсыз көшiп келудiң өсуiне әкелiп соғатын реттелмеген көшi-қон процестерi, сондай-ақ шетелдерден криминогендi элементтiң, қарудың, есiрткілердiң енуi үшiн қолайлы жағдай туғызады. </w:t>
      </w:r>
    </w:p>
    <w:bookmarkStart w:name="z20" w:id="20"/>
    <w:p>
      <w:pPr>
        <w:spacing w:after="0"/>
        <w:ind w:left="0"/>
        <w:jc w:val="left"/>
      </w:pPr>
      <w:r>
        <w:rPr>
          <w:rFonts w:ascii="Times New Roman"/>
          <w:b/>
          <w:i w:val="false"/>
          <w:color w:val="000000"/>
        </w:rPr>
        <w:t xml:space="preserve"> 
  5.9. Экономикалық қылмысқа және сыбайлас </w:t>
      </w:r>
      <w:r>
        <w:br/>
      </w:r>
      <w:r>
        <w:rPr>
          <w:rFonts w:ascii="Times New Roman"/>
          <w:b/>
          <w:i w:val="false"/>
          <w:color w:val="000000"/>
        </w:rPr>
        <w:t xml:space="preserve">
жемқорлыққа қарсы күрес </w:t>
      </w:r>
    </w:p>
    <w:bookmarkEnd w:id="20"/>
    <w:p>
      <w:pPr>
        <w:spacing w:after="0"/>
        <w:ind w:left="0"/>
        <w:jc w:val="both"/>
      </w:pPr>
      <w:r>
        <w:rPr>
          <w:rFonts w:ascii="Times New Roman"/>
          <w:b w:val="false"/>
          <w:i w:val="false"/>
          <w:color w:val="000000"/>
          <w:sz w:val="28"/>
        </w:rPr>
        <w:t xml:space="preserve">      Республика экономикасы криминалдық қарым-қатынастардың енуiнен және шаруашылық жүргiзудiң әртүрлi салаларында криминалдық өрiстердiң пайда болуынан нашар қорғалған күйiнде қалуда. Экономикалық және сыбайлас жемқорлық қылмыстарының едәуір бөлiгi, әсiресе сыртқы экономикалық қызмет саласында латенттi болып табылады. </w:t>
      </w:r>
      <w:r>
        <w:br/>
      </w:r>
      <w:r>
        <w:rPr>
          <w:rFonts w:ascii="Times New Roman"/>
          <w:b w:val="false"/>
          <w:i w:val="false"/>
          <w:color w:val="000000"/>
          <w:sz w:val="28"/>
        </w:rPr>
        <w:t xml:space="preserve">
      Жекелеген қылмыстық топтардың iс-қимылы көбiне ұйымдасқан сипатқа ие бола отырып, елiмiздегi әлеуметтiк-экономикалық қарым-қатынастардың барлық жүйесi үшiн едәуiр қауiп төндiредi. </w:t>
      </w:r>
      <w:r>
        <w:br/>
      </w:r>
      <w:r>
        <w:rPr>
          <w:rFonts w:ascii="Times New Roman"/>
          <w:b w:val="false"/>
          <w:i w:val="false"/>
          <w:color w:val="000000"/>
          <w:sz w:val="28"/>
        </w:rPr>
        <w:t xml:space="preserve">
      Осыған орай, терiс пайдаланушылықты болдырмау мақсатында қаржы-шаруашылық қызмет саласында мемлекеттiк бақылау жүйесiн жетiлдiру, құқық қорғау органдары жұмысының нәтижелiлiгiн, экономикалық қылмыстар мен сыбайлас жемқорлыққа қарсы iс-қимыл жасау нысандарын және әдiстерiн арттыру, оның iшiнде құқық қорғау, фискалдық, қаржы және басқа да мемлекеттiк құрылымдардың күш-жiгерiн бiрiктiру жолымен арттыру негiзгi мiндеттер болып табылады. </w:t>
      </w:r>
      <w:r>
        <w:br/>
      </w:r>
      <w:r>
        <w:rPr>
          <w:rFonts w:ascii="Times New Roman"/>
          <w:b w:val="false"/>
          <w:i w:val="false"/>
          <w:color w:val="000000"/>
          <w:sz w:val="28"/>
        </w:rPr>
        <w:t xml:space="preserve">
      Қазақстан Республикасының 2010 жылға дейiнгi дамуының стратегиялық жоспарында, Экономика саласындағы құқық бұзушылықтарға қарсы күрестiң 2001-2003 жылдарға арналған тұжырымдамасында, Қазақстан Республикасындағы сыбайлас жемқорлыққа қарсы күрестiң 2001-2005 жылдарға арналған мемлекеттiк бағдарламасында жазылған ережелердi iске асыру олардың қызметтерiнiң басым бағыттары болып табылады. </w:t>
      </w:r>
    </w:p>
    <w:bookmarkStart w:name="z21" w:id="21"/>
    <w:p>
      <w:pPr>
        <w:spacing w:after="0"/>
        <w:ind w:left="0"/>
        <w:jc w:val="left"/>
      </w:pPr>
      <w:r>
        <w:rPr>
          <w:rFonts w:ascii="Times New Roman"/>
          <w:b/>
          <w:i w:val="false"/>
          <w:color w:val="000000"/>
        </w:rPr>
        <w:t xml:space="preserve"> 
  5.10. Қылмысқа қарсы күрестi ақпараттық-техникалық </w:t>
      </w:r>
      <w:r>
        <w:br/>
      </w:r>
      <w:r>
        <w:rPr>
          <w:rFonts w:ascii="Times New Roman"/>
          <w:b/>
          <w:i w:val="false"/>
          <w:color w:val="000000"/>
        </w:rPr>
        <w:t xml:space="preserve">
қамтамасыз ету </w:t>
      </w:r>
    </w:p>
    <w:bookmarkEnd w:id="21"/>
    <w:p>
      <w:pPr>
        <w:spacing w:after="0"/>
        <w:ind w:left="0"/>
        <w:jc w:val="both"/>
      </w:pPr>
      <w:r>
        <w:rPr>
          <w:rFonts w:ascii="Times New Roman"/>
          <w:b w:val="false"/>
          <w:i w:val="false"/>
          <w:color w:val="000000"/>
          <w:sz w:val="28"/>
        </w:rPr>
        <w:t xml:space="preserve">      Iшкi iстер органдарында шоғырландырылған деректер банкiн бағдарламалық қамтамасыз етудi енгiзу, ақпараттық жүйелердi сүйемелдеу жөнiндегi мiндеттердi iске асыру қылмысқа қарсы күресте барлық құқық қорғау органдарының жедел-iздестiру және анықтамалық сипаттағы бiр орталықтандырылған бiріктiрiлген деректер банкiн (адамдарды, қару мен автокөлiктi iздестiру "криминалдық емес" қару мен автокөлiк; полиция үшiн жедел қызығушылық туғызатын адамдар, т.б.) құруына және пайдалануына мүмкiндік беpеді. </w:t>
      </w:r>
      <w:r>
        <w:br/>
      </w:r>
      <w:r>
        <w:rPr>
          <w:rFonts w:ascii="Times New Roman"/>
          <w:b w:val="false"/>
          <w:i w:val="false"/>
          <w:color w:val="000000"/>
          <w:sz w:val="28"/>
        </w:rPr>
        <w:t xml:space="preserve">
      Қазақстан Республикасы құқық қорғау органдарының бiрыңғай ақпараттық кеңiстiгiн құрудың алғышарттары құралады. </w:t>
      </w:r>
      <w:r>
        <w:br/>
      </w:r>
      <w:r>
        <w:rPr>
          <w:rFonts w:ascii="Times New Roman"/>
          <w:b w:val="false"/>
          <w:i w:val="false"/>
          <w:color w:val="000000"/>
          <w:sz w:val="28"/>
        </w:rPr>
        <w:t xml:space="preserve">
      Бұл үшiн сондай-ақ Қазақстан Республикасы қаржы полициясы органдарының бiрыңғай автоматтандырылған ақпараттық-телекоммуникациялық жүйесiн құру жөніндегi жобаны iске асыру, республика аумағына шетелдiктердiң кiруiн-шығуын бақылаудың бiрыңғай автоматтандырылған жүйесiн құру жөніндегi жұмысты аяқтау, ішкi iстер органдарының Бас прокуратураның жанындағы ҚСжАО(Д)-дағы (Алматы қаласы) тегi бойынша картотеканың орталық банкiнен мәлiметтердi жедел талап етуi жөнiндегi кешенді шараларды жүзеге асыру, iшкi iстер органдарында прокуратура органдарының бiрiздендiрiлген статистикалық жүйесi деректерiнiң базаларына қашықтықтан ену жүйесiн (түзету құқығынсыз) енгiзу керек. </w:t>
      </w:r>
      <w:r>
        <w:br/>
      </w:r>
      <w:r>
        <w:rPr>
          <w:rFonts w:ascii="Times New Roman"/>
          <w:b w:val="false"/>
          <w:i w:val="false"/>
          <w:color w:val="000000"/>
          <w:sz w:val="28"/>
        </w:rPr>
        <w:t xml:space="preserve">
      "Папилон" АДАЖ базасында iшкi iстер органдарының бiрыңғай дактилоскопиялық жүйесiнiң орталық кешенiн, сондай-ақ қашықтықтағы кешендер желiсiн құру көзделедi. </w:t>
      </w:r>
      <w:r>
        <w:br/>
      </w:r>
      <w:r>
        <w:rPr>
          <w:rFonts w:ascii="Times New Roman"/>
          <w:b w:val="false"/>
          <w:i w:val="false"/>
          <w:color w:val="000000"/>
          <w:sz w:val="28"/>
        </w:rPr>
        <w:t xml:space="preserve">
      Болашақта iшкi iстер органдарының бiрыңғай дактилоскопиялық жүйесiн прокуратура органдарының дактилоскопиялық картотекасымен ұштастыруды iске асыру қажет. </w:t>
      </w:r>
      <w:r>
        <w:br/>
      </w:r>
      <w:r>
        <w:rPr>
          <w:rFonts w:ascii="Times New Roman"/>
          <w:b w:val="false"/>
          <w:i w:val="false"/>
          <w:color w:val="000000"/>
          <w:sz w:val="28"/>
        </w:rPr>
        <w:t xml:space="preserve">
      Астана және Алматы қалаларында жедел басқару орталықтарын пайдалануға беру ақпараттық технологиялар, байланыс және телекоммуникациялар саласындағы қазiргi заманғы жетiстiктердi пайдалану арқылы iшкi iстер органдарының әртүрлi басқару буындарында ақпараттық жүйелердi құрудың тиiмдiлігін растап отыр. </w:t>
      </w:r>
      <w:r>
        <w:br/>
      </w:r>
      <w:r>
        <w:rPr>
          <w:rFonts w:ascii="Times New Roman"/>
          <w:b w:val="false"/>
          <w:i w:val="false"/>
          <w:color w:val="000000"/>
          <w:sz w:val="28"/>
        </w:rPr>
        <w:t xml:space="preserve">
      Бағдарлама шеңберiнде Өскемен және Қостанай қалаларында ЖБО салу ұйғарылып отыр. </w:t>
      </w:r>
    </w:p>
    <w:bookmarkStart w:name="z22" w:id="22"/>
    <w:p>
      <w:pPr>
        <w:spacing w:after="0"/>
        <w:ind w:left="0"/>
        <w:jc w:val="left"/>
      </w:pPr>
      <w:r>
        <w:rPr>
          <w:rFonts w:ascii="Times New Roman"/>
          <w:b/>
          <w:i w:val="false"/>
          <w:color w:val="000000"/>
        </w:rPr>
        <w:t xml:space="preserve"> 
  5.11. Құқық қорғау органдарының қызметiндегі </w:t>
      </w:r>
      <w:r>
        <w:br/>
      </w:r>
      <w:r>
        <w:rPr>
          <w:rFonts w:ascii="Times New Roman"/>
          <w:b/>
          <w:i w:val="false"/>
          <w:color w:val="000000"/>
        </w:rPr>
        <w:t xml:space="preserve">
заңдылықты нығайту </w:t>
      </w:r>
    </w:p>
    <w:bookmarkEnd w:id="22"/>
    <w:p>
      <w:pPr>
        <w:spacing w:after="0"/>
        <w:ind w:left="0"/>
        <w:jc w:val="both"/>
      </w:pPr>
      <w:r>
        <w:rPr>
          <w:rFonts w:ascii="Times New Roman"/>
          <w:b w:val="false"/>
          <w:i w:val="false"/>
          <w:color w:val="000000"/>
          <w:sz w:val="28"/>
        </w:rPr>
        <w:t xml:space="preserve">      Құқық қорғау органдарының қызметiнде заң нормаларын сақтаудан ауытқу құқық қорғаудың оң үрдiстерiн ғана емес, сонымен қатар қоғамды демократияландыру, жаңа Қазақстандық мемлекеттiктiң қалыптасуы, азаматтардың құқықтарын, бостандықтары мен заңды мүдделерiн қорғау кепiлдiктерiн күшейту процестерiн тұрақсыздандыру факторы болып табылады. </w:t>
      </w:r>
      <w:r>
        <w:br/>
      </w:r>
      <w:r>
        <w:rPr>
          <w:rFonts w:ascii="Times New Roman"/>
          <w:b w:val="false"/>
          <w:i w:val="false"/>
          <w:color w:val="000000"/>
          <w:sz w:val="28"/>
        </w:rPr>
        <w:t xml:space="preserve">
      Мемлекет басшысы құқық қорғау органдарының басым тұжырымды міндетi ретiнде заңға құлықты азаматтарды, олардың құқықтары мен заңды мүдделерiн қорғауды айқындап бердi. Бұл Қазақстан Республикасы Конституциясының талаптарынан туындайды. </w:t>
      </w:r>
      <w:r>
        <w:br/>
      </w:r>
      <w:r>
        <w:rPr>
          <w:rFonts w:ascii="Times New Roman"/>
          <w:b w:val="false"/>
          <w:i w:val="false"/>
          <w:color w:val="000000"/>
          <w:sz w:val="28"/>
        </w:rPr>
        <w:t xml:space="preserve">
      Құқық қорғау, арнайы органдардың, соттардың, жергiлiктi өзiн-өзi басқару органдарының қызметінде азаматтардың құқықтарын, бостандықтары мен заңды мүдделерiн қорғау жөнiндегi конституциялық кепiлдiктердi қамтамасыз ету бiлiктi заң көмегiн алу құқығын қамтамасыз етуге, адвокаттардың өз міндеттерiн тиiсiнше атқармағаны үшiн жауапкершiлігiн күшейтуге, азаматтарды баламалы негiзде сараптамалардың барлық түрлерiн жүргiзу мүмкiндiктерiмен толық қамтамасыз етуге бағытталған кейбiр заңнамалық кесiмдерге өзгерiстер мен толықтырулар енгiзудi қамтитын өзара байланысты шаралар кешенiн iске асыруды талап етедi. </w:t>
      </w:r>
      <w:r>
        <w:br/>
      </w:r>
      <w:r>
        <w:rPr>
          <w:rFonts w:ascii="Times New Roman"/>
          <w:b w:val="false"/>
          <w:i w:val="false"/>
          <w:color w:val="000000"/>
          <w:sz w:val="28"/>
        </w:rPr>
        <w:t xml:space="preserve">
      "Қылмыстық процеске қатысушы адамдарды мемлекеттiк қорғау туралы" Қазақстан Республикасының Заңын iске асырудың айқын тетiгiн әзiрлеу қажет. </w:t>
      </w:r>
      <w:r>
        <w:br/>
      </w:r>
      <w:r>
        <w:rPr>
          <w:rFonts w:ascii="Times New Roman"/>
          <w:b w:val="false"/>
          <w:i w:val="false"/>
          <w:color w:val="000000"/>
          <w:sz w:val="28"/>
        </w:rPr>
        <w:t xml:space="preserve">
      Құқық қорғау органдары мен соттарда есiрткi құралдарын сақтау және жою тәртiбiн ретке келтiру есiрткiлердiң қосарланған айналымға түсу, оларды дәлелдемелердi бұрмалау үшiн пайдалану мүмкiндiктерiн және басқа да заңсыз әрекеттердi қысқартады. </w:t>
      </w:r>
      <w:r>
        <w:br/>
      </w:r>
      <w:r>
        <w:rPr>
          <w:rFonts w:ascii="Times New Roman"/>
          <w:b w:val="false"/>
          <w:i w:val="false"/>
          <w:color w:val="000000"/>
          <w:sz w:val="28"/>
        </w:rPr>
        <w:t xml:space="preserve">
      Қаза болғандар, зардап шеккендер, медициналық мекемелерге жеткiзілгендер туралы азаматтардың уақытылы хабардар етiлуі және "Қайғылы оқиғалар бюросын" құру алдын алу шараларына жатады, сондай-ақ азаматтардың құқық қорғау органдары мен медициналық мекемелерге мақсатсыз жүгiнуiн болдырмайды. </w:t>
      </w:r>
      <w:r>
        <w:br/>
      </w:r>
      <w:r>
        <w:rPr>
          <w:rFonts w:ascii="Times New Roman"/>
          <w:b w:val="false"/>
          <w:i w:val="false"/>
          <w:color w:val="000000"/>
          <w:sz w:val="28"/>
        </w:rPr>
        <w:t xml:space="preserve">
      Заңдылықты нығайту, азаматтардың конституциялық құқықтары мен бостандықтарын сақтау туралы талаптар құқық қорғау органдары ұжымдарындағы жоғары ұйымдастырушылық және адамгершiлiк-тәрбие жұмыстарымен нығайтылуы тиiс. </w:t>
      </w:r>
    </w:p>
    <w:p>
      <w:pPr>
        <w:spacing w:after="0"/>
        <w:ind w:left="0"/>
        <w:jc w:val="left"/>
      </w:pPr>
      <w:r>
        <w:rPr>
          <w:rFonts w:ascii="Times New Roman"/>
          <w:b/>
          <w:i w:val="false"/>
          <w:color w:val="000000"/>
        </w:rPr>
        <w:t xml:space="preserve"> 5.12. Құқық қорғау органдарының кадр саясатын жетілдiру </w:t>
      </w:r>
    </w:p>
    <w:p>
      <w:pPr>
        <w:spacing w:after="0"/>
        <w:ind w:left="0"/>
        <w:jc w:val="both"/>
      </w:pPr>
      <w:r>
        <w:rPr>
          <w:rFonts w:ascii="Times New Roman"/>
          <w:b w:val="false"/>
          <w:i w:val="false"/>
          <w:color w:val="000000"/>
          <w:sz w:val="28"/>
        </w:rPr>
        <w:t xml:space="preserve">      Елiмiздің құқық қорғау органдары қызметiн кадрлармен қамтамасыз ету өзектi проблема болып отыр. Құқық қорғау органдары, әсiресе кадрлардың тұрақтамауы өте жоғары болып отырған ішкi iстер органдары қызметкерлерінің кәсiби деңгейi уақыт талабына сай емес. Құқық қорғау органдары қызметкерлерiнің тарапынан болатын заң бұзушылықтар, азаматтардың конституциялық құқықтарын шектеу жоғары деңгейде қалып отыр. </w:t>
      </w:r>
      <w:r>
        <w:br/>
      </w:r>
      <w:r>
        <w:rPr>
          <w:rFonts w:ascii="Times New Roman"/>
          <w:b w:val="false"/>
          <w:i w:val="false"/>
          <w:color w:val="000000"/>
          <w:sz w:val="28"/>
        </w:rPr>
        <w:t xml:space="preserve">
      Азаматтың, қоғамның, мемлекеттiң мүдделерiне жауап беретiн дәйектi кадр саясатын жүзеге асыру қызметтiң негiзгi бағыттарының бiрi болып табылады. </w:t>
      </w:r>
      <w:r>
        <w:br/>
      </w:r>
      <w:r>
        <w:rPr>
          <w:rFonts w:ascii="Times New Roman"/>
          <w:b w:val="false"/>
          <w:i w:val="false"/>
          <w:color w:val="000000"/>
          <w:sz w:val="28"/>
        </w:rPr>
        <w:t xml:space="preserve">
      Құқық қорғау органдарының қызметкерлерiн азаматтардың конституциялық құқықтарын, олардың ар-намысын құрметтеуге тәрбиелеу, азаматтарға тiлектестік қарым-қатынасты қалыптастыру кадр саясатының басым бағыты болуы тиiс. </w:t>
      </w:r>
      <w:r>
        <w:br/>
      </w:r>
      <w:r>
        <w:rPr>
          <w:rFonts w:ascii="Times New Roman"/>
          <w:b w:val="false"/>
          <w:i w:val="false"/>
          <w:color w:val="000000"/>
          <w:sz w:val="28"/>
        </w:rPr>
        <w:t xml:space="preserve">
      Құқық қорғау органдарының кадрларын iрiктеудi, даярлауды және қайта даярлауды қайта қарау, олардың қызметкерлерi үшін әлеуметтiк және құқықтық кепілдiктердi қамтамасыз ету, тұрақты кәсiби кадр тобын қалыптастыру мен нығайту жөнiндегi шаралар кешенiн жүзеге асыру керек. </w:t>
      </w:r>
      <w:r>
        <w:br/>
      </w:r>
      <w:r>
        <w:rPr>
          <w:rFonts w:ascii="Times New Roman"/>
          <w:b w:val="false"/>
          <w:i w:val="false"/>
          <w:color w:val="000000"/>
          <w:sz w:val="28"/>
        </w:rPr>
        <w:t xml:space="preserve">
      Қызметтің нақты бағыттары бойынша практикадағы қажеттiліктермен барынша байланыстыра отырып, ведомстволық оқу орындарында мамандар даярлау деңгейi арттыру талап етiледi. </w:t>
      </w:r>
      <w:r>
        <w:br/>
      </w:r>
      <w:r>
        <w:rPr>
          <w:rFonts w:ascii="Times New Roman"/>
          <w:b w:val="false"/>
          <w:i w:val="false"/>
          <w:color w:val="000000"/>
          <w:sz w:val="28"/>
        </w:rPr>
        <w:t xml:space="preserve">
      Арнайы, жауынгерлік, дене шынықтыру даярлығын, жеке құрамның бiлiктiлiгiн арттыру жүйесi жетiлдiрудi қажет етедi, оның материалдық-техникалық базасын нығайту керек. </w:t>
      </w:r>
      <w:r>
        <w:br/>
      </w:r>
      <w:r>
        <w:rPr>
          <w:rFonts w:ascii="Times New Roman"/>
          <w:b w:val="false"/>
          <w:i w:val="false"/>
          <w:color w:val="000000"/>
          <w:sz w:val="28"/>
        </w:rPr>
        <w:t xml:space="preserve">
      Заңдылықты және қызметкерлердiң тәртiбiн нығайту, өз қатарларында сыбайлас жемқорлық көрiнiстерiне қарсы әрекет жасау бойынша күш-жiгерді үдете түсу жөніндегі жұмыстар құқық қорғау және фискалдық органдарды реформалау жөнiндегi шаралар кешенiнің маңызды құрамдас бөлiгi болуы тиiс. </w:t>
      </w:r>
    </w:p>
    <w:p>
      <w:pPr>
        <w:spacing w:after="0"/>
        <w:ind w:left="0"/>
        <w:jc w:val="left"/>
      </w:pPr>
      <w:r>
        <w:rPr>
          <w:rFonts w:ascii="Times New Roman"/>
          <w:b/>
          <w:i w:val="false"/>
          <w:color w:val="000000"/>
        </w:rPr>
        <w:t xml:space="preserve"> 5.13. Қылмысқа қарсы күрестiң құқықтық </w:t>
      </w:r>
      <w:r>
        <w:br/>
      </w:r>
      <w:r>
        <w:rPr>
          <w:rFonts w:ascii="Times New Roman"/>
          <w:b/>
          <w:i w:val="false"/>
          <w:color w:val="000000"/>
        </w:rPr>
        <w:t xml:space="preserve">
базасын одан әрi дамыту </w:t>
      </w:r>
    </w:p>
    <w:p>
      <w:pPr>
        <w:spacing w:after="0"/>
        <w:ind w:left="0"/>
        <w:jc w:val="both"/>
      </w:pPr>
      <w:r>
        <w:rPr>
          <w:rFonts w:ascii="Times New Roman"/>
          <w:b w:val="false"/>
          <w:i w:val="false"/>
          <w:color w:val="000000"/>
          <w:sz w:val="28"/>
        </w:rPr>
        <w:t xml:space="preserve">      Қазiргi кезде құқық жүйесiн құқық қорғау органдары қызметiндегi жазалау-қуғын-сүргiнге ұшырату бағытынан және сот өндiрiсiнде айыптауға бейiмделуден тазарту белең алуда. Қабылданған заң актiлерiнің барлық маңыздылығына қарамастан адамның және азаматтың құқықтары мен бостандықтарын қорғауды күшейту мақсатында қылмысқа қарсы күрес бағытындағы қолда бар құқықтық базаны одан әрi дамыту және жетiлдiру қажеттігiн мойындамауға болмады. </w:t>
      </w:r>
      <w:r>
        <w:br/>
      </w:r>
      <w:r>
        <w:rPr>
          <w:rFonts w:ascii="Times New Roman"/>
          <w:b w:val="false"/>
          <w:i w:val="false"/>
          <w:color w:val="000000"/>
          <w:sz w:val="28"/>
        </w:rPr>
        <w:t xml:space="preserve">
      Қылмыстық заңнамада адам құқықтары мен бостандықтарының заңмен қорғалатын жоғары әлеуметтiк құндылықтар ретiнде бастапқы және ажырамас екендігін мойындау керек. </w:t>
      </w:r>
      <w:r>
        <w:br/>
      </w:r>
      <w:r>
        <w:rPr>
          <w:rFonts w:ascii="Times New Roman"/>
          <w:b w:val="false"/>
          <w:i w:val="false"/>
          <w:color w:val="000000"/>
          <w:sz w:val="28"/>
        </w:rPr>
        <w:t xml:space="preserve">
      Осыған орай қылмыстық саясат iзгілік пен декриминализация, сонымен қатар ауыр және аса ауыр қылмыстар жасағаны үшiн жауапкершiлiктi күшейту бағытында дамуы тиiс. </w:t>
      </w:r>
      <w:r>
        <w:br/>
      </w:r>
      <w:r>
        <w:rPr>
          <w:rFonts w:ascii="Times New Roman"/>
          <w:b w:val="false"/>
          <w:i w:val="false"/>
          <w:color w:val="000000"/>
          <w:sz w:val="28"/>
        </w:rPr>
        <w:t xml:space="preserve">
      Қылмыстардың алдын алу, жедел-iздестiру қызметiн жетілдiру, азаматтардың заңды орындаудағы құқықтық сана-сезiмiн қалыптастыру басым бағыттар болуы керек. </w:t>
      </w:r>
      <w:r>
        <w:br/>
      </w:r>
      <w:r>
        <w:rPr>
          <w:rFonts w:ascii="Times New Roman"/>
          <w:b w:val="false"/>
          <w:i w:val="false"/>
          <w:color w:val="000000"/>
          <w:sz w:val="28"/>
        </w:rPr>
        <w:t xml:space="preserve">
      Қылмысқа қарсы күрес саласында құқықтық peттеудегі олқылықтардың орнын толтыру қажет. "Сыбайлас жемқорлыққа қарсы күрес туралы" Қазақстан Республикасының Заңын iске асырудың аса айқын тетiгiн әзiрлеу, "ұйымдасқан қылмыс" ұғымына анықтама беру талап етiледi. Қылмыстық кодекстің баптарында көзделген қылмыстарды сыбайлас жемқорлыққа жатқызу тек қана заң бойынша белгiленуi тиiс. </w:t>
      </w:r>
      <w:r>
        <w:br/>
      </w:r>
      <w:r>
        <w:rPr>
          <w:rFonts w:ascii="Times New Roman"/>
          <w:b w:val="false"/>
          <w:i w:val="false"/>
          <w:color w:val="000000"/>
          <w:sz w:val="28"/>
        </w:rPr>
        <w:t xml:space="preserve">
      Адамдардың әртүрлi санаттарын iздестiрумен байланысты заңнама нормаларын нақтылай түсу қажеттiлігі пiсіп жетiлдi. Ол барлық мемлекеттiк органдардың қылмыскерлердi iздестiрудегi рөлiн және оған қатысуын; тергеуден, анықтау мен соттан жасырынған; алимент төлеуден жалтарушы; хабарсыз жоғалған адамдарды; азаматтық iстер бойынша жауап берушiлер мен борышкерлердi; мемлекеттiк органдар iздестiретiн өзге де адамдарды айқындау мүмкіндігін береді. </w:t>
      </w:r>
      <w:r>
        <w:br/>
      </w:r>
      <w:r>
        <w:rPr>
          <w:rFonts w:ascii="Times New Roman"/>
          <w:b w:val="false"/>
          <w:i w:val="false"/>
          <w:color w:val="000000"/>
          <w:sz w:val="28"/>
        </w:rPr>
        <w:t xml:space="preserve">
      Қабылданған заңдарды iске асыру мақсатында заңға тәуелдi кесiмдердi уақытында әзiрлеу және қабылдау талап етіледi. </w:t>
      </w:r>
      <w:r>
        <w:br/>
      </w:r>
      <w:r>
        <w:rPr>
          <w:rFonts w:ascii="Times New Roman"/>
          <w:b w:val="false"/>
          <w:i w:val="false"/>
          <w:color w:val="000000"/>
          <w:sz w:val="28"/>
        </w:rPr>
        <w:t xml:space="preserve">
      Сондай-ақ, азаматтарды қылмыстық қудалау, iстердi сотта қарау барысында оларға қызметтер көрсететін аудармашыларға еңбекақы төлеу жөнiндегi есептің (тарифтің) бiрыңғай ережелерiн әзiрлеу орынды болмақ. </w:t>
      </w:r>
      <w:r>
        <w:br/>
      </w:r>
      <w:r>
        <w:rPr>
          <w:rFonts w:ascii="Times New Roman"/>
          <w:b w:val="false"/>
          <w:i w:val="false"/>
          <w:color w:val="000000"/>
          <w:sz w:val="28"/>
        </w:rPr>
        <w:t xml:space="preserve">
      Халықаралық қауымдастыққа төнген қауiптi ескере отырып, трансұлттық ұйымдасқан қылмыстың және оның аса қауiптi көріністерінің - терроризмнің, дiни экстремизмнің, есiрткi бизнесінің, адамдарды саудалаудың, қару мен оның оқ-дәрiлерiн заңсыз әзірлеудің және олардың айналымының, сыбайлас жемқорлық сипатындағы, оның iшінде ақшаның жылыстауы саласына жататын қылмыстардың алдын алу мен жолын кесу саласындағы заңнаманы жетілдiруге ерекше назар аудару керек. </w:t>
      </w:r>
    </w:p>
    <w:p>
      <w:pPr>
        <w:spacing w:after="0"/>
        <w:ind w:left="0"/>
        <w:jc w:val="left"/>
      </w:pPr>
      <w:r>
        <w:rPr>
          <w:rFonts w:ascii="Times New Roman"/>
          <w:b/>
          <w:i w:val="false"/>
          <w:color w:val="000000"/>
        </w:rPr>
        <w:t xml:space="preserve"> 5.14. Қылмысқа қарсы күрестегі халықаралық ынтымақтастық </w:t>
      </w:r>
    </w:p>
    <w:p>
      <w:pPr>
        <w:spacing w:after="0"/>
        <w:ind w:left="0"/>
        <w:jc w:val="both"/>
      </w:pPr>
      <w:r>
        <w:rPr>
          <w:rFonts w:ascii="Times New Roman"/>
          <w:b w:val="false"/>
          <w:i w:val="false"/>
          <w:color w:val="000000"/>
          <w:sz w:val="28"/>
        </w:rPr>
        <w:t xml:space="preserve">      Қылмысқа қарсы күрес саласындағы Қазақстан Республикасының 2003-2004 жылдарға арналған халықаралық ынтымақтастығын дамыту шетел мемлекеттерiнің құқық қорғау органдарымен өзара практикалық іс-әрекет жасауын нығайтуға бағытталатын болады, ол ұлттық заңнамаға және халықаралық мiндеттемелерге сәйкес жүзеге асырылуы тиiс. </w:t>
      </w:r>
      <w:r>
        <w:br/>
      </w:r>
      <w:r>
        <w:rPr>
          <w:rFonts w:ascii="Times New Roman"/>
          <w:b w:val="false"/>
          <w:i w:val="false"/>
          <w:color w:val="000000"/>
          <w:sz w:val="28"/>
        </w:rPr>
        <w:t xml:space="preserve">
      Шетел мемлекеттерiнің құқық қорғау органдары арасындағы өзара iс-әрекет жасаудың аса прогрессивтi нысандарын реттейтін қылмысқа қарсы күрес саласындағы екi жақты ынтымақтастықтың шартты-құқықтық базасын құру жөнiндегi жұмысты жалғастыру қажет. Оның iшiнде ТМД-ға қатысушы мемлекеттердiң құқық қорғау органдарымен, әсiресе Еуразиялық экономикалық қоғамдастық және Орталық Азия қоғамдастығы мемлекеттерiнің тиiстi құрылымдарымен eкі жақты пішімді диалогты жандандыру түсу қажет. </w:t>
      </w:r>
      <w:r>
        <w:br/>
      </w:r>
      <w:r>
        <w:rPr>
          <w:rFonts w:ascii="Times New Roman"/>
          <w:b w:val="false"/>
          <w:i w:val="false"/>
          <w:color w:val="000000"/>
          <w:sz w:val="28"/>
        </w:rPr>
        <w:t xml:space="preserve">
      Еуропа Одағы мемлекеттерінің құқық қорғау органдарымен кәсiби байланыстар орнату айрықша көңiл бөлудi талап етедi. </w:t>
      </w:r>
      <w:r>
        <w:br/>
      </w:r>
      <w:r>
        <w:rPr>
          <w:rFonts w:ascii="Times New Roman"/>
          <w:b w:val="false"/>
          <w:i w:val="false"/>
          <w:color w:val="000000"/>
          <w:sz w:val="28"/>
        </w:rPr>
        <w:t xml:space="preserve">
      Қазақстан Республикасы құқық қорғау органдарының Бiрiккен Ұлттар Ұйымының құқық қорғау саласындағы жобалары мен бағдарламаларына қатысуын жандандыру қажет. </w:t>
      </w:r>
      <w:r>
        <w:br/>
      </w:r>
      <w:r>
        <w:rPr>
          <w:rFonts w:ascii="Times New Roman"/>
          <w:b w:val="false"/>
          <w:i w:val="false"/>
          <w:color w:val="000000"/>
          <w:sz w:val="28"/>
        </w:rPr>
        <w:t xml:space="preserve">
      Нақты қадамдар аймақтық ұйымдарды құрайтын мемлекеттердiң құқық қорғау органдарымен өзара қарым-қатынасты нығайтуға бағытталуы тиiс. Осыған орай, басты акцент Iшкi iстер министрлерінің кеңесi, Қауiпсiздiк органдары мен арнайы қызметтер басшыларының кеңесi, Бас прокурорлар кеңесi, Кеден органдарының кеңесi және басқа да кеңес шеңберiнде құқық қорғау органдары мен арнайы қызметтердің көпжақты өзара iс-әрекетiн қамтамасыз етуге бағытталуы керек. Қылмысқа қарсы күрестiң бiрлескен шараларының мемлекетаралық бағдарламасын және ТМД-ға қатысушы мемлекеттердің халықаралық терроризм мен экстремизмнің өзге де көрiнiстерiне қарсы күрес жөнiндегi 2003 жылға дейiнгi кезеңге арналған бағдарламасын iске асыру жөніндегі шараларды қабылдау қажет. </w:t>
      </w:r>
      <w:r>
        <w:br/>
      </w:r>
      <w:r>
        <w:rPr>
          <w:rFonts w:ascii="Times New Roman"/>
          <w:b w:val="false"/>
          <w:i w:val="false"/>
          <w:color w:val="000000"/>
          <w:sz w:val="28"/>
        </w:rPr>
        <w:t xml:space="preserve">
      Шекаралас мемлекеттердiң ішкі iстер органдарымен шекаралық ынтымақтастық басым болуы тиiс. </w:t>
      </w:r>
      <w:r>
        <w:br/>
      </w:r>
      <w:r>
        <w:rPr>
          <w:rFonts w:ascii="Times New Roman"/>
          <w:b w:val="false"/>
          <w:i w:val="false"/>
          <w:color w:val="000000"/>
          <w:sz w:val="28"/>
        </w:rPr>
        <w:t xml:space="preserve">
      Шанхай ынтымақтастық ұйымы, ШЫҰ-ның Аймақтық терроризмге қарсы құрылымы қызметiнiң шеңберiнде өзара іс-әрекет жасасуды нығайтуға бағытталған шаралардың ерекше мәнi бар. </w:t>
      </w:r>
      <w:r>
        <w:br/>
      </w:r>
      <w:r>
        <w:rPr>
          <w:rFonts w:ascii="Times New Roman"/>
          <w:b w:val="false"/>
          <w:i w:val="false"/>
          <w:color w:val="000000"/>
          <w:sz w:val="28"/>
        </w:rPr>
        <w:t xml:space="preserve">
      Қазақстан Республикасының құқық қорғау және арнайы органдары өз құзыреттерi шегiнде шетел мемлекеттерiнiң тиiстi құрылымдарымен қолда бар әріптестiк қарым-қатынастарды нығайту және кеңейту жөнiндегi, ең алдымен қылмыс жасаған адамдарды ұстап беру, қылмыстық iстер бойынша өзара құқықтық көмек көрсету, бiрлескен жедел-iздестiру және алдын алу шараларын, сондай-ақ арнайы операцияларды жүзеге асыру мәселелерi жөнiндегi шараларды қабылдайтын болады. </w:t>
      </w:r>
      <w:r>
        <w:br/>
      </w:r>
      <w:r>
        <w:rPr>
          <w:rFonts w:ascii="Times New Roman"/>
          <w:b w:val="false"/>
          <w:i w:val="false"/>
          <w:color w:val="000000"/>
          <w:sz w:val="28"/>
        </w:rPr>
        <w:t xml:space="preserve">
      Ұйымдасқан қылмысқа, есiрткi құралдарының, психотроптық заттардың, олардың аналогтары мен прекурсорларының заңсыз айналымына, терроризм мен өзге де қылмыс түрлерiне қарсы күрестегі ынтымақтастық туралы үлгілiк халықаралық шарттарды, ведомствоаралық деңгейде көпжақты және екіжақты нысандағы шарттарды жасасу практикасы жалғастырылатын болады. </w:t>
      </w:r>
      <w:r>
        <w:br/>
      </w:r>
      <w:r>
        <w:rPr>
          <w:rFonts w:ascii="Times New Roman"/>
          <w:b w:val="false"/>
          <w:i w:val="false"/>
          <w:color w:val="000000"/>
          <w:sz w:val="28"/>
        </w:rPr>
        <w:t xml:space="preserve">
      Мемлекеттің қылмысқа қарсы күрес саласындағы халықаралық Конвенцияларға қатысуын қамтамасыз етуге бағытталған қадамдарға ықпал ету қажет. </w:t>
      </w:r>
    </w:p>
    <w:p>
      <w:pPr>
        <w:spacing w:after="0"/>
        <w:ind w:left="0"/>
        <w:jc w:val="left"/>
      </w:pPr>
      <w:r>
        <w:rPr>
          <w:rFonts w:ascii="Times New Roman"/>
          <w:b/>
          <w:i w:val="false"/>
          <w:color w:val="000000"/>
        </w:rPr>
        <w:t xml:space="preserve"> Бағдарламаны iске асырудың мониторингi </w:t>
      </w:r>
    </w:p>
    <w:p>
      <w:pPr>
        <w:spacing w:after="0"/>
        <w:ind w:left="0"/>
        <w:jc w:val="both"/>
      </w:pPr>
      <w:r>
        <w:rPr>
          <w:rFonts w:ascii="Times New Roman"/>
          <w:b w:val="false"/>
          <w:i w:val="false"/>
          <w:color w:val="000000"/>
          <w:sz w:val="28"/>
        </w:rPr>
        <w:t xml:space="preserve">      "Ic-шаралар жоспарының" 8-бөліміндегi "Орындалуына жауаптылар" деген бағанда бiрiншi көрсетілген iс-шараларды орындаушылар ведомствоаралық топтар құра алады, олардың жұмысын белгiленген мерзiмдерде есептер алу арқылы ұйымдастырады және бақылайды. </w:t>
      </w:r>
      <w:r>
        <w:br/>
      </w:r>
      <w:r>
        <w:rPr>
          <w:rFonts w:ascii="Times New Roman"/>
          <w:b w:val="false"/>
          <w:i w:val="false"/>
          <w:color w:val="000000"/>
          <w:sz w:val="28"/>
        </w:rPr>
        <w:t xml:space="preserve">
      Жауапты орындаушылар бiрлесе орындаушылармен бiрге іс-шаралардың сапалы әрі уақытылы орындалуына, Бағдарламаны iске асыру үшiн бөлінетiн қаражаттың ұтымды пайдаланылуына жауап береді. </w:t>
      </w:r>
      <w:r>
        <w:br/>
      </w:r>
      <w:r>
        <w:rPr>
          <w:rFonts w:ascii="Times New Roman"/>
          <w:b w:val="false"/>
          <w:i w:val="false"/>
          <w:color w:val="000000"/>
          <w:sz w:val="28"/>
        </w:rPr>
        <w:t xml:space="preserve">
      Қажет болғанда Бағдарламаны iске асыруға қатысатын орталық және жергiлiктi мемлекеттiк органдар, сондай-ақ тиiстi бюджет комиссиялары заңнамада белгiленген тәртiппен Бағдарламаны және оны iске асыру жөніндегi Іс-шаралар жоспарын түзету жөнінде ұсыныстар енгiзе алады. </w:t>
      </w:r>
      <w:r>
        <w:br/>
      </w:r>
      <w:r>
        <w:rPr>
          <w:rFonts w:ascii="Times New Roman"/>
          <w:b w:val="false"/>
          <w:i w:val="false"/>
          <w:color w:val="000000"/>
          <w:sz w:val="28"/>
        </w:rPr>
        <w:t xml:space="preserve">
      Бағдарламаның іс-шараларын орындау барысы мен нәтижелерi Қазақстан Республикасының Президентi жанындағы Құқықтық саясат жөніндегi кеңес төрағасының шешiмi бойынша Бағдарламаның орындаушылары - орталық және жергiлiктi мемлекеттiк органдар басшыларының есептерін тыңдау арқылы Кеңестің отырысында қаралуы мүмкiн. </w:t>
      </w:r>
    </w:p>
    <w:p>
      <w:pPr>
        <w:spacing w:after="0"/>
        <w:ind w:left="0"/>
        <w:jc w:val="left"/>
      </w:pPr>
      <w:r>
        <w:rPr>
          <w:rFonts w:ascii="Times New Roman"/>
          <w:b/>
          <w:i w:val="false"/>
          <w:color w:val="000000"/>
        </w:rPr>
        <w:t xml:space="preserve"> 6. Бағдарламаны ресурстық қамтамасыз ету </w:t>
      </w:r>
    </w:p>
    <w:p>
      <w:pPr>
        <w:spacing w:after="0"/>
        <w:ind w:left="0"/>
        <w:jc w:val="both"/>
      </w:pPr>
      <w:r>
        <w:rPr>
          <w:rFonts w:ascii="Times New Roman"/>
          <w:b w:val="false"/>
          <w:i w:val="false"/>
          <w:color w:val="000000"/>
          <w:sz w:val="28"/>
        </w:rPr>
        <w:t xml:space="preserve">      Қаржы шығындарын талап ететiн Бағдарлама іс-шараларын iске асыру республикалық және жергiлiктi бюджеттердің қаражаттары есебiнен көзделген. </w:t>
      </w:r>
      <w:r>
        <w:br/>
      </w:r>
      <w:r>
        <w:rPr>
          <w:rFonts w:ascii="Times New Roman"/>
          <w:b w:val="false"/>
          <w:i w:val="false"/>
          <w:color w:val="000000"/>
          <w:sz w:val="28"/>
        </w:rPr>
        <w:t xml:space="preserve">
      Бағдарламаның iс-шараларын iске асыруға бағытталған ықтимал шығыстар барлығы 2288,966 млн. 1036,295 млн. теңгенi (2003 жылы - 564,0 млн. теңгенi, 2004 жылы - 472,295 млн. теңгенi), жергiлiктi бюджеттер қаражаттарының есебiнен - 1252,671 млн. теңгенi (2003 жылы - 597,66 млн. теңгенi, 2004 жылы - 655,011 млн. теңгенi) құрайды. </w:t>
      </w:r>
      <w:r>
        <w:br/>
      </w:r>
      <w:r>
        <w:rPr>
          <w:rFonts w:ascii="Times New Roman"/>
          <w:b w:val="false"/>
          <w:i w:val="false"/>
          <w:color w:val="000000"/>
          <w:sz w:val="28"/>
        </w:rPr>
        <w:t>
</w:t>
      </w:r>
      <w:r>
        <w:rPr>
          <w:rFonts w:ascii="Times New Roman"/>
          <w:b w:val="false"/>
          <w:i w:val="false"/>
          <w:color w:val="ff0000"/>
          <w:sz w:val="28"/>
        </w:rPr>
        <w:t xml:space="preserve">       Ескерту. 6-бөлімге өзгеріс енгізілді - ҚР Үкіметінің 2004.06.15. N 651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7. Бағдарламаны іске асырудан күтілетін нәтижелер </w:t>
      </w:r>
    </w:p>
    <w:p>
      <w:pPr>
        <w:spacing w:after="0"/>
        <w:ind w:left="0"/>
        <w:jc w:val="both"/>
      </w:pPr>
      <w:r>
        <w:rPr>
          <w:rFonts w:ascii="Times New Roman"/>
          <w:b w:val="false"/>
          <w:i w:val="false"/>
          <w:color w:val="000000"/>
          <w:sz w:val="28"/>
        </w:rPr>
        <w:t xml:space="preserve">      Бағдарламаны жүзеге асыру нәтижесінде: </w:t>
      </w:r>
      <w:r>
        <w:br/>
      </w:r>
      <w:r>
        <w:rPr>
          <w:rFonts w:ascii="Times New Roman"/>
          <w:b w:val="false"/>
          <w:i w:val="false"/>
          <w:color w:val="000000"/>
          <w:sz w:val="28"/>
        </w:rPr>
        <w:t xml:space="preserve">
      құқық бұзушылықтардың әлеуметтiк алдын алудың тиiстi жүйесін құрудың негiзi қаланады, құқыққа қарсы әрекет жасауға бейiм азаматтарды бақылау күшейеді; </w:t>
      </w:r>
      <w:r>
        <w:br/>
      </w:r>
      <w:r>
        <w:rPr>
          <w:rFonts w:ascii="Times New Roman"/>
          <w:b w:val="false"/>
          <w:i w:val="false"/>
          <w:color w:val="000000"/>
          <w:sz w:val="28"/>
        </w:rPr>
        <w:t xml:space="preserve">
      тұтастай алғанда, елiмiздегi криминалдық ахуал жақсарады, қылмысқа қарсы күрес күшейе түседi, ауыр қылмыстардың азаю үрдiсi байқалады (олардың тiркелетiн саны жыл сайынғы бастамалық деңгейден - 10 мың тұрғынға 70 қылмыстан аспайды), қылмыстарды ашу жоғарылайды; </w:t>
      </w:r>
      <w:r>
        <w:br/>
      </w:r>
      <w:r>
        <w:rPr>
          <w:rFonts w:ascii="Times New Roman"/>
          <w:b w:val="false"/>
          <w:i w:val="false"/>
          <w:color w:val="000000"/>
          <w:sz w:val="28"/>
        </w:rPr>
        <w:t xml:space="preserve">
      қоғамдық қауiпсiздiкке қауiп төндiрулерге оңтайлы түрде қимыл көрсету қамтамасыз етiлетін болады; </w:t>
      </w:r>
      <w:r>
        <w:br/>
      </w:r>
      <w:r>
        <w:rPr>
          <w:rFonts w:ascii="Times New Roman"/>
          <w:b w:val="false"/>
          <w:i w:val="false"/>
          <w:color w:val="000000"/>
          <w:sz w:val="28"/>
        </w:rPr>
        <w:t xml:space="preserve">
      көшелердегi және басқа да қоғамдық орындардағы ахуал жақсарады; </w:t>
      </w:r>
      <w:r>
        <w:br/>
      </w:r>
      <w:r>
        <w:rPr>
          <w:rFonts w:ascii="Times New Roman"/>
          <w:b w:val="false"/>
          <w:i w:val="false"/>
          <w:color w:val="000000"/>
          <w:sz w:val="28"/>
        </w:rPr>
        <w:t xml:space="preserve">
      экономиканың криминализациялану деңгейi төмендейдi, салық және бюджетке төленетiн өзге де міндеттi төлемдер артады; </w:t>
      </w:r>
      <w:r>
        <w:br/>
      </w:r>
      <w:r>
        <w:rPr>
          <w:rFonts w:ascii="Times New Roman"/>
          <w:b w:val="false"/>
          <w:i w:val="false"/>
          <w:color w:val="000000"/>
          <w:sz w:val="28"/>
        </w:rPr>
        <w:t xml:space="preserve">
      халықтың құқықтық сана-сезiмiнің, олардың мемлекет пен құқық қорғау органдарына сенімiнің деңгейi жоғарылайды, азаматтардың құқық қорғау органдарымен өзара қарым-қатынасы жақсарады. </w:t>
      </w:r>
    </w:p>
    <w:p>
      <w:pPr>
        <w:spacing w:after="0"/>
        <w:ind w:left="0"/>
        <w:jc w:val="left"/>
      </w:pPr>
      <w:r>
        <w:rPr>
          <w:rFonts w:ascii="Times New Roman"/>
          <w:b/>
          <w:i w:val="false"/>
          <w:color w:val="000000"/>
        </w:rPr>
        <w:t xml:space="preserve"> 8. Бағдарламаны іске асыру жөніндегі </w:t>
      </w:r>
      <w:r>
        <w:br/>
      </w:r>
      <w:r>
        <w:rPr>
          <w:rFonts w:ascii="Times New Roman"/>
          <w:b/>
          <w:i w:val="false"/>
          <w:color w:val="000000"/>
        </w:rPr>
        <w:t xml:space="preserve">
ІС-ШАРАЛАР ЖОСПАРЫ </w:t>
      </w:r>
    </w:p>
    <w:p>
      <w:pPr>
        <w:spacing w:after="0"/>
        <w:ind w:left="0"/>
        <w:jc w:val="both"/>
      </w:pPr>
      <w:r>
        <w:rPr>
          <w:rFonts w:ascii="Times New Roman"/>
          <w:b w:val="false"/>
          <w:i w:val="false"/>
          <w:color w:val="ff0000"/>
          <w:sz w:val="28"/>
        </w:rPr>
        <w:t xml:space="preserve">       Ескерту. 8-бөлімге өзгеріс енгізілді - ҚР Үкіметінің 2004.06.15.  </w:t>
      </w:r>
      <w:r>
        <w:rPr>
          <w:rFonts w:ascii="Times New Roman"/>
          <w:b w:val="false"/>
          <w:i w:val="false"/>
          <w:color w:val="000000"/>
          <w:sz w:val="28"/>
        </w:rPr>
        <w:t xml:space="preserve">N 651 </w:t>
      </w:r>
      <w:r>
        <w:rPr>
          <w:rFonts w:ascii="Times New Roman"/>
          <w:b w:val="false"/>
          <w:i w:val="false"/>
          <w:color w:val="000000"/>
          <w:sz w:val="28"/>
        </w:rPr>
        <w:t>, 2004.08.13.  </w:t>
      </w:r>
      <w:r>
        <w:rPr>
          <w:rFonts w:ascii="Times New Roman"/>
          <w:b w:val="false"/>
          <w:i w:val="false"/>
          <w:color w:val="000000"/>
          <w:sz w:val="28"/>
        </w:rPr>
        <w:t xml:space="preserve">N 861 </w:t>
      </w:r>
      <w:r>
        <w:rPr>
          <w:rFonts w:ascii="Times New Roman"/>
          <w:b w:val="false"/>
          <w:i w:val="false"/>
          <w:color w:val="000000"/>
          <w:sz w:val="28"/>
        </w:rPr>
        <w:t xml:space="preserve"> қаулыларымен.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   Іс-шара     |Аяқтау|Орындалуына|Орындалу|Болжанып отыр.|Қаржы. </w:t>
      </w:r>
      <w:r>
        <w:br/>
      </w:r>
      <w:r>
        <w:rPr>
          <w:rFonts w:ascii="Times New Roman"/>
          <w:b w:val="false"/>
          <w:i w:val="false"/>
          <w:color w:val="000000"/>
          <w:sz w:val="28"/>
        </w:rPr>
        <w:t xml:space="preserve">
с |               |нысаны|  (іске    | (іске  | ған шығыстар |лан. </w:t>
      </w:r>
      <w:r>
        <w:br/>
      </w:r>
      <w:r>
        <w:rPr>
          <w:rFonts w:ascii="Times New Roman"/>
          <w:b w:val="false"/>
          <w:i w:val="false"/>
          <w:color w:val="000000"/>
          <w:sz w:val="28"/>
        </w:rPr>
        <w:t xml:space="preserve">
N |               |      |асырылуына)|асырылу)| (млн.теңге)  |дыру </w:t>
      </w:r>
      <w:r>
        <w:br/>
      </w:r>
      <w:r>
        <w:rPr>
          <w:rFonts w:ascii="Times New Roman"/>
          <w:b w:val="false"/>
          <w:i w:val="false"/>
          <w:color w:val="000000"/>
          <w:sz w:val="28"/>
        </w:rPr>
        <w:t xml:space="preserve">
  |               |      |жауаптылар |мерзімі |--------------|көзі </w:t>
      </w:r>
      <w:r>
        <w:br/>
      </w:r>
      <w:r>
        <w:rPr>
          <w:rFonts w:ascii="Times New Roman"/>
          <w:b w:val="false"/>
          <w:i w:val="false"/>
          <w:color w:val="000000"/>
          <w:sz w:val="28"/>
        </w:rPr>
        <w:t xml:space="preserve">
  |               |      |           |        | 2003 | 2004  | </w:t>
      </w:r>
      <w:r>
        <w:br/>
      </w:r>
      <w:r>
        <w:rPr>
          <w:rFonts w:ascii="Times New Roman"/>
          <w:b w:val="false"/>
          <w:i w:val="false"/>
          <w:color w:val="000000"/>
          <w:sz w:val="28"/>
        </w:rPr>
        <w:t xml:space="preserve">
  |               |      |           |        |  жыл |  жыл  | </w:t>
      </w:r>
      <w:r>
        <w:br/>
      </w:r>
      <w:r>
        <w:rPr>
          <w:rFonts w:ascii="Times New Roman"/>
          <w:b w:val="false"/>
          <w:i w:val="false"/>
          <w:color w:val="000000"/>
          <w:sz w:val="28"/>
        </w:rPr>
        <w:t xml:space="preserve">
--------------------------------------------------------------------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 </w:t>
      </w:r>
      <w:r>
        <w:br/>
      </w:r>
      <w:r>
        <w:rPr>
          <w:rFonts w:ascii="Times New Roman"/>
          <w:b w:val="false"/>
          <w:i w:val="false"/>
          <w:color w:val="000000"/>
          <w:sz w:val="28"/>
        </w:rPr>
        <w:t xml:space="preserve">
      Құқық бұзушылықтардың алдын алу және қоғамдық тәртіпті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 </w:t>
      </w:r>
      <w:r>
        <w:br/>
      </w:r>
      <w:r>
        <w:rPr>
          <w:rFonts w:ascii="Times New Roman"/>
          <w:b w:val="false"/>
          <w:i w:val="false"/>
          <w:color w:val="000000"/>
          <w:sz w:val="28"/>
        </w:rPr>
        <w:t xml:space="preserve">
1  Облыстардың,    Облыс.  Облыстар.   Жыл </w:t>
      </w:r>
      <w:r>
        <w:br/>
      </w:r>
      <w:r>
        <w:rPr>
          <w:rFonts w:ascii="Times New Roman"/>
          <w:b w:val="false"/>
          <w:i w:val="false"/>
          <w:color w:val="000000"/>
          <w:sz w:val="28"/>
        </w:rPr>
        <w:t xml:space="preserve">
   Астана және     тардың, тардың,     сайын </w:t>
      </w:r>
      <w:r>
        <w:br/>
      </w:r>
      <w:r>
        <w:rPr>
          <w:rFonts w:ascii="Times New Roman"/>
          <w:b w:val="false"/>
          <w:i w:val="false"/>
          <w:color w:val="000000"/>
          <w:sz w:val="28"/>
        </w:rPr>
        <w:t xml:space="preserve">
   Алматы қалала.  Астана, Астана </w:t>
      </w:r>
      <w:r>
        <w:br/>
      </w:r>
      <w:r>
        <w:rPr>
          <w:rFonts w:ascii="Times New Roman"/>
          <w:b w:val="false"/>
          <w:i w:val="false"/>
          <w:color w:val="000000"/>
          <w:sz w:val="28"/>
        </w:rPr>
        <w:t xml:space="preserve">
   рының жергілік. Алматы  қаласы. </w:t>
      </w:r>
      <w:r>
        <w:br/>
      </w:r>
      <w:r>
        <w:rPr>
          <w:rFonts w:ascii="Times New Roman"/>
          <w:b w:val="false"/>
          <w:i w:val="false"/>
          <w:color w:val="000000"/>
          <w:sz w:val="28"/>
        </w:rPr>
        <w:t xml:space="preserve">
   ті бюджеттерін  қала.   ның әкім. </w:t>
      </w:r>
      <w:r>
        <w:br/>
      </w:r>
      <w:r>
        <w:rPr>
          <w:rFonts w:ascii="Times New Roman"/>
          <w:b w:val="false"/>
          <w:i w:val="false"/>
          <w:color w:val="000000"/>
          <w:sz w:val="28"/>
        </w:rPr>
        <w:t xml:space="preserve">
   қалыптастыру    лары    дері </w:t>
      </w:r>
      <w:r>
        <w:br/>
      </w:r>
      <w:r>
        <w:rPr>
          <w:rFonts w:ascii="Times New Roman"/>
          <w:b w:val="false"/>
          <w:i w:val="false"/>
          <w:color w:val="000000"/>
          <w:sz w:val="28"/>
        </w:rPr>
        <w:t xml:space="preserve">
   кезінде қоғам.  әкімде. оның                               Жергі. </w:t>
      </w:r>
      <w:r>
        <w:br/>
      </w:r>
      <w:r>
        <w:rPr>
          <w:rFonts w:ascii="Times New Roman"/>
          <w:b w:val="false"/>
          <w:i w:val="false"/>
          <w:color w:val="000000"/>
          <w:sz w:val="28"/>
        </w:rPr>
        <w:t xml:space="preserve">
   дық тәртіпті    рінің   ішінде:                            лікті </w:t>
      </w:r>
      <w:r>
        <w:br/>
      </w:r>
      <w:r>
        <w:rPr>
          <w:rFonts w:ascii="Times New Roman"/>
          <w:b w:val="false"/>
          <w:i w:val="false"/>
          <w:color w:val="000000"/>
          <w:sz w:val="28"/>
        </w:rPr>
        <w:t xml:space="preserve">
   сақтауға қаты.  шешім.  Ақмола,           2,1     3,6      бюджет </w:t>
      </w:r>
      <w:r>
        <w:br/>
      </w:r>
      <w:r>
        <w:rPr>
          <w:rFonts w:ascii="Times New Roman"/>
          <w:b w:val="false"/>
          <w:i w:val="false"/>
          <w:color w:val="000000"/>
          <w:sz w:val="28"/>
        </w:rPr>
        <w:t xml:space="preserve">
   сушы азамат.    дері    Ақтөбе,           0,25    0,25     -"-"-" </w:t>
      </w:r>
      <w:r>
        <w:br/>
      </w:r>
      <w:r>
        <w:rPr>
          <w:rFonts w:ascii="Times New Roman"/>
          <w:b w:val="false"/>
          <w:i w:val="false"/>
          <w:color w:val="000000"/>
          <w:sz w:val="28"/>
        </w:rPr>
        <w:t xml:space="preserve">
   тарды мара.             Атырау,          0,251    0,251    -"-"-" </w:t>
      </w:r>
      <w:r>
        <w:br/>
      </w:r>
      <w:r>
        <w:rPr>
          <w:rFonts w:ascii="Times New Roman"/>
          <w:b w:val="false"/>
          <w:i w:val="false"/>
          <w:color w:val="000000"/>
          <w:sz w:val="28"/>
        </w:rPr>
        <w:t xml:space="preserve">
   паттауға                Шығыс            1,003    1,062    -"-"-" </w:t>
      </w:r>
      <w:r>
        <w:br/>
      </w:r>
      <w:r>
        <w:rPr>
          <w:rFonts w:ascii="Times New Roman"/>
          <w:b w:val="false"/>
          <w:i w:val="false"/>
          <w:color w:val="000000"/>
          <w:sz w:val="28"/>
        </w:rPr>
        <w:t xml:space="preserve">
   қаражат                 Қазақстан, </w:t>
      </w:r>
      <w:r>
        <w:br/>
      </w:r>
      <w:r>
        <w:rPr>
          <w:rFonts w:ascii="Times New Roman"/>
          <w:b w:val="false"/>
          <w:i w:val="false"/>
          <w:color w:val="000000"/>
          <w:sz w:val="28"/>
        </w:rPr>
        <w:t xml:space="preserve">
   көздеу                  Жамбыл,           0,5      0,5     -"-"-" </w:t>
      </w:r>
      <w:r>
        <w:br/>
      </w:r>
      <w:r>
        <w:rPr>
          <w:rFonts w:ascii="Times New Roman"/>
          <w:b w:val="false"/>
          <w:i w:val="false"/>
          <w:color w:val="000000"/>
          <w:sz w:val="28"/>
        </w:rPr>
        <w:t xml:space="preserve">
                           Батыс             0,5     0,523    -"-"-"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Қарағанды,       0,805    0,805    -"-"-" </w:t>
      </w:r>
      <w:r>
        <w:br/>
      </w:r>
      <w:r>
        <w:rPr>
          <w:rFonts w:ascii="Times New Roman"/>
          <w:b w:val="false"/>
          <w:i w:val="false"/>
          <w:color w:val="000000"/>
          <w:sz w:val="28"/>
        </w:rPr>
        <w:t xml:space="preserve">
                           Қызылорда,        2,0      2,0     -"-"-" </w:t>
      </w:r>
      <w:r>
        <w:br/>
      </w:r>
      <w:r>
        <w:rPr>
          <w:rFonts w:ascii="Times New Roman"/>
          <w:b w:val="false"/>
          <w:i w:val="false"/>
          <w:color w:val="000000"/>
          <w:sz w:val="28"/>
        </w:rPr>
        <w:t xml:space="preserve">
                           Қостанай,        0,25      0,25    -"-"-" </w:t>
      </w:r>
      <w:r>
        <w:br/>
      </w:r>
      <w:r>
        <w:rPr>
          <w:rFonts w:ascii="Times New Roman"/>
          <w:b w:val="false"/>
          <w:i w:val="false"/>
          <w:color w:val="000000"/>
          <w:sz w:val="28"/>
        </w:rPr>
        <w:t xml:space="preserve">
                           Маңғыстау        0,3       0,3     -"-"-" </w:t>
      </w:r>
      <w:r>
        <w:br/>
      </w:r>
      <w:r>
        <w:rPr>
          <w:rFonts w:ascii="Times New Roman"/>
          <w:b w:val="false"/>
          <w:i w:val="false"/>
          <w:color w:val="000000"/>
          <w:sz w:val="28"/>
        </w:rPr>
        <w:t xml:space="preserve">
                           облыстары. </w:t>
      </w:r>
      <w:r>
        <w:br/>
      </w:r>
      <w:r>
        <w:rPr>
          <w:rFonts w:ascii="Times New Roman"/>
          <w:b w:val="false"/>
          <w:i w:val="false"/>
          <w:color w:val="000000"/>
          <w:sz w:val="28"/>
        </w:rPr>
        <w:t xml:space="preserve">
                           ның, </w:t>
      </w:r>
      <w:r>
        <w:br/>
      </w:r>
      <w:r>
        <w:rPr>
          <w:rFonts w:ascii="Times New Roman"/>
          <w:b w:val="false"/>
          <w:i w:val="false"/>
          <w:color w:val="000000"/>
          <w:sz w:val="28"/>
        </w:rPr>
        <w:t xml:space="preserve">
                           Алматы           0,4       0,4     -"-"-" </w:t>
      </w:r>
      <w:r>
        <w:br/>
      </w:r>
      <w:r>
        <w:rPr>
          <w:rFonts w:ascii="Times New Roman"/>
          <w:b w:val="false"/>
          <w:i w:val="false"/>
          <w:color w:val="000000"/>
          <w:sz w:val="28"/>
        </w:rPr>
        <w:t xml:space="preserve">
                           қаласының </w:t>
      </w:r>
      <w:r>
        <w:br/>
      </w:r>
      <w:r>
        <w:rPr>
          <w:rFonts w:ascii="Times New Roman"/>
          <w:b w:val="false"/>
          <w:i w:val="false"/>
          <w:color w:val="000000"/>
          <w:sz w:val="28"/>
        </w:rPr>
        <w:t xml:space="preserve">
                           әкімдері, </w:t>
      </w:r>
      <w:r>
        <w:br/>
      </w:r>
      <w:r>
        <w:rPr>
          <w:rFonts w:ascii="Times New Roman"/>
          <w:b w:val="false"/>
          <w:i w:val="false"/>
          <w:color w:val="000000"/>
          <w:sz w:val="28"/>
        </w:rPr>
        <w:t xml:space="preserve">
                           ІІМ                -        - </w:t>
      </w:r>
    </w:p>
    <w:p>
      <w:pPr>
        <w:spacing w:after="0"/>
        <w:ind w:left="0"/>
        <w:jc w:val="both"/>
      </w:pPr>
      <w:r>
        <w:rPr>
          <w:rFonts w:ascii="Times New Roman"/>
          <w:b w:val="false"/>
          <w:i w:val="false"/>
          <w:color w:val="000000"/>
          <w:sz w:val="28"/>
        </w:rPr>
        <w:t xml:space="preserve">2  Көшедегi таксо. Облыс.  Облыстар.   Жыл </w:t>
      </w:r>
      <w:r>
        <w:br/>
      </w:r>
      <w:r>
        <w:rPr>
          <w:rFonts w:ascii="Times New Roman"/>
          <w:b w:val="false"/>
          <w:i w:val="false"/>
          <w:color w:val="000000"/>
          <w:sz w:val="28"/>
        </w:rPr>
        <w:t xml:space="preserve">
   фондар желісін  тардың, дың,        сайын </w:t>
      </w:r>
      <w:r>
        <w:br/>
      </w:r>
      <w:r>
        <w:rPr>
          <w:rFonts w:ascii="Times New Roman"/>
          <w:b w:val="false"/>
          <w:i w:val="false"/>
          <w:color w:val="000000"/>
          <w:sz w:val="28"/>
        </w:rPr>
        <w:t xml:space="preserve">
   кеңейту, қала.  Астана, Астана, </w:t>
      </w:r>
      <w:r>
        <w:br/>
      </w:r>
      <w:r>
        <w:rPr>
          <w:rFonts w:ascii="Times New Roman"/>
          <w:b w:val="false"/>
          <w:i w:val="false"/>
          <w:color w:val="000000"/>
          <w:sz w:val="28"/>
        </w:rPr>
        <w:t xml:space="preserve">
   лардың және     Алматы  Алматы </w:t>
      </w:r>
      <w:r>
        <w:br/>
      </w:r>
      <w:r>
        <w:rPr>
          <w:rFonts w:ascii="Times New Roman"/>
          <w:b w:val="false"/>
          <w:i w:val="false"/>
          <w:color w:val="000000"/>
          <w:sz w:val="28"/>
        </w:rPr>
        <w:t xml:space="preserve">
   басқа да ірі    қала.   қалаларының </w:t>
      </w:r>
      <w:r>
        <w:br/>
      </w:r>
      <w:r>
        <w:rPr>
          <w:rFonts w:ascii="Times New Roman"/>
          <w:b w:val="false"/>
          <w:i w:val="false"/>
          <w:color w:val="000000"/>
          <w:sz w:val="28"/>
        </w:rPr>
        <w:t xml:space="preserve">
   елді мекендер.  лары    әкімдері </w:t>
      </w:r>
      <w:r>
        <w:br/>
      </w:r>
      <w:r>
        <w:rPr>
          <w:rFonts w:ascii="Times New Roman"/>
          <w:b w:val="false"/>
          <w:i w:val="false"/>
          <w:color w:val="000000"/>
          <w:sz w:val="28"/>
        </w:rPr>
        <w:t xml:space="preserve">
   дің көшелерін,  әкімде. оның ішінде: </w:t>
      </w:r>
      <w:r>
        <w:br/>
      </w:r>
      <w:r>
        <w:rPr>
          <w:rFonts w:ascii="Times New Roman"/>
          <w:b w:val="false"/>
          <w:i w:val="false"/>
          <w:color w:val="000000"/>
          <w:sz w:val="28"/>
        </w:rPr>
        <w:t xml:space="preserve">
   аулалары мен    рінің   Ақтөбе,           0,5     0,5      Жергі. </w:t>
      </w:r>
      <w:r>
        <w:br/>
      </w:r>
      <w:r>
        <w:rPr>
          <w:rFonts w:ascii="Times New Roman"/>
          <w:b w:val="false"/>
          <w:i w:val="false"/>
          <w:color w:val="000000"/>
          <w:sz w:val="28"/>
        </w:rPr>
        <w:t xml:space="preserve">
   кіреберістерін  шешім.  Шығыс             2,5     2,5      лікті </w:t>
      </w:r>
      <w:r>
        <w:br/>
      </w:r>
      <w:r>
        <w:rPr>
          <w:rFonts w:ascii="Times New Roman"/>
          <w:b w:val="false"/>
          <w:i w:val="false"/>
          <w:color w:val="000000"/>
          <w:sz w:val="28"/>
        </w:rPr>
        <w:t xml:space="preserve">
   жарықтандыру    дері    Қазақстан,                         бюджет </w:t>
      </w:r>
      <w:r>
        <w:br/>
      </w:r>
      <w:r>
        <w:rPr>
          <w:rFonts w:ascii="Times New Roman"/>
          <w:b w:val="false"/>
          <w:i w:val="false"/>
          <w:color w:val="000000"/>
          <w:sz w:val="28"/>
        </w:rPr>
        <w:t xml:space="preserve">
   жөніндегі               Батыс             80,0    80,0     -"-"-" </w:t>
      </w:r>
      <w:r>
        <w:br/>
      </w:r>
      <w:r>
        <w:rPr>
          <w:rFonts w:ascii="Times New Roman"/>
          <w:b w:val="false"/>
          <w:i w:val="false"/>
          <w:color w:val="000000"/>
          <w:sz w:val="28"/>
        </w:rPr>
        <w:t xml:space="preserve">
   жұмыстарды              Қазақстан </w:t>
      </w:r>
      <w:r>
        <w:br/>
      </w:r>
      <w:r>
        <w:rPr>
          <w:rFonts w:ascii="Times New Roman"/>
          <w:b w:val="false"/>
          <w:i w:val="false"/>
          <w:color w:val="000000"/>
          <w:sz w:val="28"/>
        </w:rPr>
        <w:t xml:space="preserve">
   жалғастыру              облыстары. </w:t>
      </w:r>
      <w:r>
        <w:br/>
      </w:r>
      <w:r>
        <w:rPr>
          <w:rFonts w:ascii="Times New Roman"/>
          <w:b w:val="false"/>
          <w:i w:val="false"/>
          <w:color w:val="000000"/>
          <w:sz w:val="28"/>
        </w:rPr>
        <w:t xml:space="preserve">
                           ның әкім. </w:t>
      </w:r>
      <w:r>
        <w:br/>
      </w:r>
      <w:r>
        <w:rPr>
          <w:rFonts w:ascii="Times New Roman"/>
          <w:b w:val="false"/>
          <w:i w:val="false"/>
          <w:color w:val="000000"/>
          <w:sz w:val="28"/>
        </w:rPr>
        <w:t xml:space="preserve">
                           дері, </w:t>
      </w:r>
      <w:r>
        <w:br/>
      </w:r>
      <w:r>
        <w:rPr>
          <w:rFonts w:ascii="Times New Roman"/>
          <w:b w:val="false"/>
          <w:i w:val="false"/>
          <w:color w:val="000000"/>
          <w:sz w:val="28"/>
        </w:rPr>
        <w:t xml:space="preserve">
                           ІІМ                -      - </w:t>
      </w:r>
    </w:p>
    <w:p>
      <w:pPr>
        <w:spacing w:after="0"/>
        <w:ind w:left="0"/>
        <w:jc w:val="both"/>
      </w:pPr>
      <w:r>
        <w:rPr>
          <w:rFonts w:ascii="Times New Roman"/>
          <w:b w:val="false"/>
          <w:i w:val="false"/>
          <w:color w:val="000000"/>
          <w:sz w:val="28"/>
        </w:rPr>
        <w:t xml:space="preserve">3  Полиция учаске. Облыс.  Облыстар.   Жыл </w:t>
      </w:r>
      <w:r>
        <w:br/>
      </w:r>
      <w:r>
        <w:rPr>
          <w:rFonts w:ascii="Times New Roman"/>
          <w:b w:val="false"/>
          <w:i w:val="false"/>
          <w:color w:val="000000"/>
          <w:sz w:val="28"/>
        </w:rPr>
        <w:t xml:space="preserve">
   лері пункттері  тардың, дың,        сайын </w:t>
      </w:r>
      <w:r>
        <w:br/>
      </w:r>
      <w:r>
        <w:rPr>
          <w:rFonts w:ascii="Times New Roman"/>
          <w:b w:val="false"/>
          <w:i w:val="false"/>
          <w:color w:val="000000"/>
          <w:sz w:val="28"/>
        </w:rPr>
        <w:t xml:space="preserve">
   (бөлiмшелері)   Астана, Астана </w:t>
      </w:r>
      <w:r>
        <w:br/>
      </w:r>
      <w:r>
        <w:rPr>
          <w:rFonts w:ascii="Times New Roman"/>
          <w:b w:val="false"/>
          <w:i w:val="false"/>
          <w:color w:val="000000"/>
          <w:sz w:val="28"/>
        </w:rPr>
        <w:t xml:space="preserve">
   қызметінің      Алматы  қаласының </w:t>
      </w:r>
      <w:r>
        <w:br/>
      </w:r>
      <w:r>
        <w:rPr>
          <w:rFonts w:ascii="Times New Roman"/>
          <w:b w:val="false"/>
          <w:i w:val="false"/>
          <w:color w:val="000000"/>
          <w:sz w:val="28"/>
        </w:rPr>
        <w:t xml:space="preserve">
   тиімділігін     қала.   әкімдері </w:t>
      </w:r>
      <w:r>
        <w:br/>
      </w:r>
      <w:r>
        <w:rPr>
          <w:rFonts w:ascii="Times New Roman"/>
          <w:b w:val="false"/>
          <w:i w:val="false"/>
          <w:color w:val="000000"/>
          <w:sz w:val="28"/>
        </w:rPr>
        <w:t xml:space="preserve">
   арттыру және    лары    оның ішінде: </w:t>
      </w:r>
      <w:r>
        <w:br/>
      </w:r>
      <w:r>
        <w:rPr>
          <w:rFonts w:ascii="Times New Roman"/>
          <w:b w:val="false"/>
          <w:i w:val="false"/>
          <w:color w:val="000000"/>
          <w:sz w:val="28"/>
        </w:rPr>
        <w:t xml:space="preserve">
   полиция учаске. әкімде. Ақмола            72,1     131,796 Жергі. </w:t>
      </w:r>
      <w:r>
        <w:br/>
      </w:r>
      <w:r>
        <w:rPr>
          <w:rFonts w:ascii="Times New Roman"/>
          <w:b w:val="false"/>
          <w:i w:val="false"/>
          <w:color w:val="000000"/>
          <w:sz w:val="28"/>
        </w:rPr>
        <w:t xml:space="preserve">
   лік инспектор.  рінің                   а)57,706 а)115,991 лік. </w:t>
      </w:r>
      <w:r>
        <w:br/>
      </w:r>
      <w:r>
        <w:rPr>
          <w:rFonts w:ascii="Times New Roman"/>
          <w:b w:val="false"/>
          <w:i w:val="false"/>
          <w:color w:val="000000"/>
          <w:sz w:val="28"/>
        </w:rPr>
        <w:t xml:space="preserve">
   ларының қыз.    шешім.                  б)8,594  б)9,0     ті </w:t>
      </w:r>
      <w:r>
        <w:br/>
      </w:r>
      <w:r>
        <w:rPr>
          <w:rFonts w:ascii="Times New Roman"/>
          <w:b w:val="false"/>
          <w:i w:val="false"/>
          <w:color w:val="000000"/>
          <w:sz w:val="28"/>
        </w:rPr>
        <w:t xml:space="preserve">
   метін, олардың: дері                    в)1,3    в)1,36    бюджет </w:t>
      </w:r>
      <w:r>
        <w:br/>
      </w:r>
      <w:r>
        <w:rPr>
          <w:rFonts w:ascii="Times New Roman"/>
          <w:b w:val="false"/>
          <w:i w:val="false"/>
          <w:color w:val="000000"/>
          <w:sz w:val="28"/>
        </w:rPr>
        <w:t xml:space="preserve">
   а) қызметтiк                            г)4,5    г)5,445 </w:t>
      </w:r>
      <w:r>
        <w:br/>
      </w:r>
      <w:r>
        <w:rPr>
          <w:rFonts w:ascii="Times New Roman"/>
          <w:b w:val="false"/>
          <w:i w:val="false"/>
          <w:color w:val="000000"/>
          <w:sz w:val="28"/>
        </w:rPr>
        <w:t xml:space="preserve">
   автокөлiкке </w:t>
      </w:r>
      <w:r>
        <w:br/>
      </w:r>
      <w:r>
        <w:rPr>
          <w:rFonts w:ascii="Times New Roman"/>
          <w:b w:val="false"/>
          <w:i w:val="false"/>
          <w:color w:val="000000"/>
          <w:sz w:val="28"/>
        </w:rPr>
        <w:t xml:space="preserve">
   (ВАЗ модифи. </w:t>
      </w:r>
      <w:r>
        <w:br/>
      </w:r>
      <w:r>
        <w:rPr>
          <w:rFonts w:ascii="Times New Roman"/>
          <w:b w:val="false"/>
          <w:i w:val="false"/>
          <w:color w:val="000000"/>
          <w:sz w:val="28"/>
        </w:rPr>
        <w:t xml:space="preserve">
   кациясы); </w:t>
      </w:r>
      <w:r>
        <w:br/>
      </w:r>
      <w:r>
        <w:rPr>
          <w:rFonts w:ascii="Times New Roman"/>
          <w:b w:val="false"/>
          <w:i w:val="false"/>
          <w:color w:val="000000"/>
          <w:sz w:val="28"/>
        </w:rPr>
        <w:t xml:space="preserve">
   б) телефон </w:t>
      </w:r>
      <w:r>
        <w:br/>
      </w:r>
      <w:r>
        <w:rPr>
          <w:rFonts w:ascii="Times New Roman"/>
          <w:b w:val="false"/>
          <w:i w:val="false"/>
          <w:color w:val="000000"/>
          <w:sz w:val="28"/>
        </w:rPr>
        <w:t xml:space="preserve">
   байланысы </w:t>
      </w:r>
      <w:r>
        <w:br/>
      </w:r>
      <w:r>
        <w:rPr>
          <w:rFonts w:ascii="Times New Roman"/>
          <w:b w:val="false"/>
          <w:i w:val="false"/>
          <w:color w:val="000000"/>
          <w:sz w:val="28"/>
        </w:rPr>
        <w:t xml:space="preserve">
   құралдарына; </w:t>
      </w:r>
      <w:r>
        <w:br/>
      </w:r>
      <w:r>
        <w:rPr>
          <w:rFonts w:ascii="Times New Roman"/>
          <w:b w:val="false"/>
          <w:i w:val="false"/>
          <w:color w:val="000000"/>
          <w:sz w:val="28"/>
        </w:rPr>
        <w:t xml:space="preserve">
   в) қызметтiк </w:t>
      </w:r>
      <w:r>
        <w:br/>
      </w:r>
      <w:r>
        <w:rPr>
          <w:rFonts w:ascii="Times New Roman"/>
          <w:b w:val="false"/>
          <w:i w:val="false"/>
          <w:color w:val="000000"/>
          <w:sz w:val="28"/>
        </w:rPr>
        <w:t xml:space="preserve">
   жиhазға; </w:t>
      </w:r>
      <w:r>
        <w:br/>
      </w:r>
      <w:r>
        <w:rPr>
          <w:rFonts w:ascii="Times New Roman"/>
          <w:b w:val="false"/>
          <w:i w:val="false"/>
          <w:color w:val="000000"/>
          <w:sz w:val="28"/>
        </w:rPr>
        <w:t xml:space="preserve">
   г) қызметтiк            Ақтөбе,          10,7       -      -"-"-" </w:t>
      </w:r>
      <w:r>
        <w:br/>
      </w:r>
      <w:r>
        <w:rPr>
          <w:rFonts w:ascii="Times New Roman"/>
          <w:b w:val="false"/>
          <w:i w:val="false"/>
          <w:color w:val="000000"/>
          <w:sz w:val="28"/>
        </w:rPr>
        <w:t xml:space="preserve">
   пәтерге қажет.                           а)10,7     - </w:t>
      </w:r>
      <w:r>
        <w:br/>
      </w:r>
      <w:r>
        <w:rPr>
          <w:rFonts w:ascii="Times New Roman"/>
          <w:b w:val="false"/>
          <w:i w:val="false"/>
          <w:color w:val="000000"/>
          <w:sz w:val="28"/>
        </w:rPr>
        <w:t xml:space="preserve">
   тілігін                 Қарағанды,       27,0     25,0     -"-"-" </w:t>
      </w:r>
      <w:r>
        <w:br/>
      </w:r>
      <w:r>
        <w:rPr>
          <w:rFonts w:ascii="Times New Roman"/>
          <w:b w:val="false"/>
          <w:i w:val="false"/>
          <w:color w:val="000000"/>
          <w:sz w:val="28"/>
        </w:rPr>
        <w:t xml:space="preserve">
   кезең-кезеңмен                           б)2,0    б)-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арқылы нығайту                           в)25,0   в)25,0 </w:t>
      </w:r>
      <w:r>
        <w:br/>
      </w:r>
      <w:r>
        <w:rPr>
          <w:rFonts w:ascii="Times New Roman"/>
          <w:b w:val="false"/>
          <w:i w:val="false"/>
          <w:color w:val="000000"/>
          <w:sz w:val="28"/>
        </w:rPr>
        <w:t xml:space="preserve">
   шараларын </w:t>
      </w:r>
      <w:r>
        <w:br/>
      </w:r>
      <w:r>
        <w:rPr>
          <w:rFonts w:ascii="Times New Roman"/>
          <w:b w:val="false"/>
          <w:i w:val="false"/>
          <w:color w:val="000000"/>
          <w:sz w:val="28"/>
        </w:rPr>
        <w:t xml:space="preserve">
   қабылдау                Оңтүс.           5,795    5,795    -"-"-" </w:t>
      </w:r>
      <w:r>
        <w:br/>
      </w:r>
      <w:r>
        <w:rPr>
          <w:rFonts w:ascii="Times New Roman"/>
          <w:b w:val="false"/>
          <w:i w:val="false"/>
          <w:color w:val="000000"/>
          <w:sz w:val="28"/>
        </w:rPr>
        <w:t xml:space="preserve">
                           тік              а)2,0    а)2,0 </w:t>
      </w:r>
      <w:r>
        <w:br/>
      </w:r>
      <w:r>
        <w:rPr>
          <w:rFonts w:ascii="Times New Roman"/>
          <w:b w:val="false"/>
          <w:i w:val="false"/>
          <w:color w:val="000000"/>
          <w:sz w:val="28"/>
        </w:rPr>
        <w:t xml:space="preserve">
                           Қазақстан        б)0,2    б)0,2 </w:t>
      </w:r>
      <w:r>
        <w:br/>
      </w:r>
      <w:r>
        <w:rPr>
          <w:rFonts w:ascii="Times New Roman"/>
          <w:b w:val="false"/>
          <w:i w:val="false"/>
          <w:color w:val="000000"/>
          <w:sz w:val="28"/>
        </w:rPr>
        <w:t xml:space="preserve">
                           облыста.         в)3,195  в)3,195 </w:t>
      </w:r>
      <w:r>
        <w:br/>
      </w:r>
      <w:r>
        <w:rPr>
          <w:rFonts w:ascii="Times New Roman"/>
          <w:b w:val="false"/>
          <w:i w:val="false"/>
          <w:color w:val="000000"/>
          <w:sz w:val="28"/>
        </w:rPr>
        <w:t xml:space="preserve">
                           рының,           г)0,4    г)0,4 </w:t>
      </w:r>
      <w:r>
        <w:br/>
      </w:r>
      <w:r>
        <w:rPr>
          <w:rFonts w:ascii="Times New Roman"/>
          <w:b w:val="false"/>
          <w:i w:val="false"/>
          <w:color w:val="000000"/>
          <w:sz w:val="28"/>
        </w:rPr>
        <w:t xml:space="preserve">
                           Алматы           56,7     56,7 </w:t>
      </w:r>
      <w:r>
        <w:br/>
      </w:r>
      <w:r>
        <w:rPr>
          <w:rFonts w:ascii="Times New Roman"/>
          <w:b w:val="false"/>
          <w:i w:val="false"/>
          <w:color w:val="000000"/>
          <w:sz w:val="28"/>
        </w:rPr>
        <w:t xml:space="preserve">
                           қаласының        а)33,223 а)33,223 </w:t>
      </w:r>
      <w:r>
        <w:br/>
      </w:r>
      <w:r>
        <w:rPr>
          <w:rFonts w:ascii="Times New Roman"/>
          <w:b w:val="false"/>
          <w:i w:val="false"/>
          <w:color w:val="000000"/>
          <w:sz w:val="28"/>
        </w:rPr>
        <w:t xml:space="preserve">
                           әкімдері,        б)0,1    б)0,1 </w:t>
      </w:r>
      <w:r>
        <w:br/>
      </w:r>
      <w:r>
        <w:rPr>
          <w:rFonts w:ascii="Times New Roman"/>
          <w:b w:val="false"/>
          <w:i w:val="false"/>
          <w:color w:val="000000"/>
          <w:sz w:val="28"/>
        </w:rPr>
        <w:t xml:space="preserve">
                                            в)0,7    в)0,7 </w:t>
      </w:r>
      <w:r>
        <w:br/>
      </w:r>
      <w:r>
        <w:rPr>
          <w:rFonts w:ascii="Times New Roman"/>
          <w:b w:val="false"/>
          <w:i w:val="false"/>
          <w:color w:val="000000"/>
          <w:sz w:val="28"/>
        </w:rPr>
        <w:t xml:space="preserve">
                                            г)22,677 г)22,667 </w:t>
      </w:r>
      <w:r>
        <w:br/>
      </w:r>
      <w:r>
        <w:rPr>
          <w:rFonts w:ascii="Times New Roman"/>
          <w:b w:val="false"/>
          <w:i w:val="false"/>
          <w:color w:val="000000"/>
          <w:sz w:val="28"/>
        </w:rPr>
        <w:t xml:space="preserve">
                           ІІМ                -         - </w:t>
      </w:r>
    </w:p>
    <w:p>
      <w:pPr>
        <w:spacing w:after="0"/>
        <w:ind w:left="0"/>
        <w:jc w:val="both"/>
      </w:pPr>
      <w:r>
        <w:rPr>
          <w:rFonts w:ascii="Times New Roman"/>
          <w:b w:val="false"/>
          <w:i w:val="false"/>
          <w:color w:val="000000"/>
          <w:sz w:val="28"/>
        </w:rPr>
        <w:t xml:space="preserve">4  Полиция учаске. Облыс.  Облыстар.   Жыл </w:t>
      </w:r>
      <w:r>
        <w:br/>
      </w:r>
      <w:r>
        <w:rPr>
          <w:rFonts w:ascii="Times New Roman"/>
          <w:b w:val="false"/>
          <w:i w:val="false"/>
          <w:color w:val="000000"/>
          <w:sz w:val="28"/>
        </w:rPr>
        <w:t xml:space="preserve">
   лiк инспектор.  тардың, дың,        сайын  </w:t>
      </w:r>
      <w:r>
        <w:br/>
      </w:r>
      <w:r>
        <w:rPr>
          <w:rFonts w:ascii="Times New Roman"/>
          <w:b w:val="false"/>
          <w:i w:val="false"/>
          <w:color w:val="000000"/>
          <w:sz w:val="28"/>
        </w:rPr>
        <w:t xml:space="preserve">
   ларының штат    Астана, Астана  </w:t>
      </w:r>
      <w:r>
        <w:br/>
      </w:r>
      <w:r>
        <w:rPr>
          <w:rFonts w:ascii="Times New Roman"/>
          <w:b w:val="false"/>
          <w:i w:val="false"/>
          <w:color w:val="000000"/>
          <w:sz w:val="28"/>
        </w:rPr>
        <w:t xml:space="preserve">
   санын қолда бар Алматы  қаласы. </w:t>
      </w:r>
      <w:r>
        <w:br/>
      </w:r>
      <w:r>
        <w:rPr>
          <w:rFonts w:ascii="Times New Roman"/>
          <w:b w:val="false"/>
          <w:i w:val="false"/>
          <w:color w:val="000000"/>
          <w:sz w:val="28"/>
        </w:rPr>
        <w:t xml:space="preserve">
   тиесілiк норма. қала.   ның </w:t>
      </w:r>
      <w:r>
        <w:br/>
      </w:r>
      <w:r>
        <w:rPr>
          <w:rFonts w:ascii="Times New Roman"/>
          <w:b w:val="false"/>
          <w:i w:val="false"/>
          <w:color w:val="000000"/>
          <w:sz w:val="28"/>
        </w:rPr>
        <w:t xml:space="preserve">
   ларына дейiн    лары    әкімдері </w:t>
      </w:r>
      <w:r>
        <w:br/>
      </w:r>
      <w:r>
        <w:rPr>
          <w:rFonts w:ascii="Times New Roman"/>
          <w:b w:val="false"/>
          <w:i w:val="false"/>
          <w:color w:val="000000"/>
          <w:sz w:val="28"/>
        </w:rPr>
        <w:t xml:space="preserve">
   кезең-кезеңмен  әкімде. оның ішінде: </w:t>
      </w:r>
      <w:r>
        <w:br/>
      </w:r>
      <w:r>
        <w:rPr>
          <w:rFonts w:ascii="Times New Roman"/>
          <w:b w:val="false"/>
          <w:i w:val="false"/>
          <w:color w:val="000000"/>
          <w:sz w:val="28"/>
        </w:rPr>
        <w:t xml:space="preserve">
   жеткізу шара.   рінің   Ақмола             -      27,304   Жергі. </w:t>
      </w:r>
      <w:r>
        <w:br/>
      </w:r>
      <w:r>
        <w:rPr>
          <w:rFonts w:ascii="Times New Roman"/>
          <w:b w:val="false"/>
          <w:i w:val="false"/>
          <w:color w:val="000000"/>
          <w:sz w:val="28"/>
        </w:rPr>
        <w:t xml:space="preserve">
   ларын қабылдау  шешім.  Атырау,          0,809    0,808    лікті </w:t>
      </w:r>
      <w:r>
        <w:br/>
      </w:r>
      <w:r>
        <w:rPr>
          <w:rFonts w:ascii="Times New Roman"/>
          <w:b w:val="false"/>
          <w:i w:val="false"/>
          <w:color w:val="000000"/>
          <w:sz w:val="28"/>
        </w:rPr>
        <w:t xml:space="preserve">
                   дері    Шығыс            12,0     40,0     -"-"-"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Жамбыл,          7,8      11,4     -"-"-" </w:t>
      </w:r>
      <w:r>
        <w:br/>
      </w:r>
      <w:r>
        <w:rPr>
          <w:rFonts w:ascii="Times New Roman"/>
          <w:b w:val="false"/>
          <w:i w:val="false"/>
          <w:color w:val="000000"/>
          <w:sz w:val="28"/>
        </w:rPr>
        <w:t xml:space="preserve">
                           Қарағанды,       9,395    9,395    -"-"-" </w:t>
      </w:r>
      <w:r>
        <w:br/>
      </w:r>
      <w:r>
        <w:rPr>
          <w:rFonts w:ascii="Times New Roman"/>
          <w:b w:val="false"/>
          <w:i w:val="false"/>
          <w:color w:val="000000"/>
          <w:sz w:val="28"/>
        </w:rPr>
        <w:t xml:space="preserve">
                           Павлодар          64,0       -     -"-"-" </w:t>
      </w:r>
      <w:r>
        <w:br/>
      </w:r>
      <w:r>
        <w:rPr>
          <w:rFonts w:ascii="Times New Roman"/>
          <w:b w:val="false"/>
          <w:i w:val="false"/>
          <w:color w:val="000000"/>
          <w:sz w:val="28"/>
        </w:rPr>
        <w:t xml:space="preserve">
                           облыста.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Алматы            21,571   21,57   -"-"-" </w:t>
      </w:r>
      <w:r>
        <w:br/>
      </w:r>
      <w:r>
        <w:rPr>
          <w:rFonts w:ascii="Times New Roman"/>
          <w:b w:val="false"/>
          <w:i w:val="false"/>
          <w:color w:val="000000"/>
          <w:sz w:val="28"/>
        </w:rPr>
        <w:t xml:space="preserve">
                           қаласының </w:t>
      </w:r>
      <w:r>
        <w:br/>
      </w:r>
      <w:r>
        <w:rPr>
          <w:rFonts w:ascii="Times New Roman"/>
          <w:b w:val="false"/>
          <w:i w:val="false"/>
          <w:color w:val="000000"/>
          <w:sz w:val="28"/>
        </w:rPr>
        <w:t xml:space="preserve">
                           әкімдері, </w:t>
      </w:r>
      <w:r>
        <w:br/>
      </w:r>
      <w:r>
        <w:rPr>
          <w:rFonts w:ascii="Times New Roman"/>
          <w:b w:val="false"/>
          <w:i w:val="false"/>
          <w:color w:val="000000"/>
          <w:sz w:val="28"/>
        </w:rPr>
        <w:t xml:space="preserve">
                           ІІМ                 -        - </w:t>
      </w:r>
    </w:p>
    <w:p>
      <w:pPr>
        <w:spacing w:after="0"/>
        <w:ind w:left="0"/>
        <w:jc w:val="both"/>
      </w:pPr>
      <w:r>
        <w:rPr>
          <w:rFonts w:ascii="Times New Roman"/>
          <w:b w:val="false"/>
          <w:i w:val="false"/>
          <w:color w:val="000000"/>
          <w:sz w:val="28"/>
        </w:rPr>
        <w:t xml:space="preserve">5  "Рубеж" бекет.  Облыс.  Ақмола,     Жыл     -     14,0     Жергі. </w:t>
      </w:r>
      <w:r>
        <w:br/>
      </w:r>
      <w:r>
        <w:rPr>
          <w:rFonts w:ascii="Times New Roman"/>
          <w:b w:val="false"/>
          <w:i w:val="false"/>
          <w:color w:val="000000"/>
          <w:sz w:val="28"/>
        </w:rPr>
        <w:t xml:space="preserve">
   терiн жаңғырту  тардың, Ақтөбе,     сайын 2,0      -       лікті </w:t>
      </w:r>
      <w:r>
        <w:br/>
      </w:r>
      <w:r>
        <w:rPr>
          <w:rFonts w:ascii="Times New Roman"/>
          <w:b w:val="false"/>
          <w:i w:val="false"/>
          <w:color w:val="000000"/>
          <w:sz w:val="28"/>
        </w:rPr>
        <w:t xml:space="preserve">
   және автомат.   Астана, Шығыс             2,85    2,85     бюджет </w:t>
      </w:r>
      <w:r>
        <w:br/>
      </w:r>
      <w:r>
        <w:rPr>
          <w:rFonts w:ascii="Times New Roman"/>
          <w:b w:val="false"/>
          <w:i w:val="false"/>
          <w:color w:val="000000"/>
          <w:sz w:val="28"/>
        </w:rPr>
        <w:t xml:space="preserve">
   тандырылған     Алматы  Қазақстан, </w:t>
      </w:r>
      <w:r>
        <w:br/>
      </w:r>
      <w:r>
        <w:rPr>
          <w:rFonts w:ascii="Times New Roman"/>
          <w:b w:val="false"/>
          <w:i w:val="false"/>
          <w:color w:val="000000"/>
          <w:sz w:val="28"/>
        </w:rPr>
        <w:t xml:space="preserve">
   бақылау мен     қала.   Қарағанды,        5,508   5,508    -"-"-" </w:t>
      </w:r>
      <w:r>
        <w:br/>
      </w:r>
      <w:r>
        <w:rPr>
          <w:rFonts w:ascii="Times New Roman"/>
          <w:b w:val="false"/>
          <w:i w:val="false"/>
          <w:color w:val="000000"/>
          <w:sz w:val="28"/>
        </w:rPr>
        <w:t xml:space="preserve">
   көлiктер ағыны  лары    Қостанай          1,5     1,453    -"-"-" </w:t>
      </w:r>
      <w:r>
        <w:br/>
      </w:r>
      <w:r>
        <w:rPr>
          <w:rFonts w:ascii="Times New Roman"/>
          <w:b w:val="false"/>
          <w:i w:val="false"/>
          <w:color w:val="000000"/>
          <w:sz w:val="28"/>
        </w:rPr>
        <w:t xml:space="preserve">
   арасынан iздеу. әкімде. облыста. </w:t>
      </w:r>
      <w:r>
        <w:br/>
      </w:r>
      <w:r>
        <w:rPr>
          <w:rFonts w:ascii="Times New Roman"/>
          <w:b w:val="false"/>
          <w:i w:val="false"/>
          <w:color w:val="000000"/>
          <w:sz w:val="28"/>
        </w:rPr>
        <w:t xml:space="preserve">
   дегi көлiк      рінің   рының, </w:t>
      </w:r>
      <w:r>
        <w:br/>
      </w:r>
      <w:r>
        <w:rPr>
          <w:rFonts w:ascii="Times New Roman"/>
          <w:b w:val="false"/>
          <w:i w:val="false"/>
          <w:color w:val="000000"/>
          <w:sz w:val="28"/>
        </w:rPr>
        <w:t xml:space="preserve">
   құралдарын      шешім.  Алматы           13,0     13,0     -"-"-" </w:t>
      </w:r>
      <w:r>
        <w:br/>
      </w:r>
      <w:r>
        <w:rPr>
          <w:rFonts w:ascii="Times New Roman"/>
          <w:b w:val="false"/>
          <w:i w:val="false"/>
          <w:color w:val="000000"/>
          <w:sz w:val="28"/>
        </w:rPr>
        <w:t xml:space="preserve">
   анықтаудың      дері    қаласының </w:t>
      </w:r>
      <w:r>
        <w:br/>
      </w:r>
      <w:r>
        <w:rPr>
          <w:rFonts w:ascii="Times New Roman"/>
          <w:b w:val="false"/>
          <w:i w:val="false"/>
          <w:color w:val="000000"/>
          <w:sz w:val="28"/>
        </w:rPr>
        <w:t xml:space="preserve">
   ("Поток"                әкімдері, </w:t>
      </w:r>
      <w:r>
        <w:br/>
      </w:r>
      <w:r>
        <w:rPr>
          <w:rFonts w:ascii="Times New Roman"/>
          <w:b w:val="false"/>
          <w:i w:val="false"/>
          <w:color w:val="000000"/>
          <w:sz w:val="28"/>
        </w:rPr>
        <w:t xml:space="preserve">
   ақпараттық-бағ.         ІІМ                -        - </w:t>
      </w:r>
      <w:r>
        <w:br/>
      </w:r>
      <w:r>
        <w:rPr>
          <w:rFonts w:ascii="Times New Roman"/>
          <w:b w:val="false"/>
          <w:i w:val="false"/>
          <w:color w:val="000000"/>
          <w:sz w:val="28"/>
        </w:rPr>
        <w:t xml:space="preserve">
   дарламалық ке. </w:t>
      </w:r>
      <w:r>
        <w:br/>
      </w:r>
      <w:r>
        <w:rPr>
          <w:rFonts w:ascii="Times New Roman"/>
          <w:b w:val="false"/>
          <w:i w:val="false"/>
          <w:color w:val="000000"/>
          <w:sz w:val="28"/>
        </w:rPr>
        <w:t xml:space="preserve">
   шендерi) техни. </w:t>
      </w:r>
      <w:r>
        <w:br/>
      </w:r>
      <w:r>
        <w:rPr>
          <w:rFonts w:ascii="Times New Roman"/>
          <w:b w:val="false"/>
          <w:i w:val="false"/>
          <w:color w:val="000000"/>
          <w:sz w:val="28"/>
        </w:rPr>
        <w:t xml:space="preserve">
   калық құралда. </w:t>
      </w:r>
      <w:r>
        <w:br/>
      </w:r>
      <w:r>
        <w:rPr>
          <w:rFonts w:ascii="Times New Roman"/>
          <w:b w:val="false"/>
          <w:i w:val="false"/>
          <w:color w:val="000000"/>
          <w:sz w:val="28"/>
        </w:rPr>
        <w:t xml:space="preserve">
   рымен, сондай- </w:t>
      </w:r>
      <w:r>
        <w:br/>
      </w:r>
      <w:r>
        <w:rPr>
          <w:rFonts w:ascii="Times New Roman"/>
          <w:b w:val="false"/>
          <w:i w:val="false"/>
          <w:color w:val="000000"/>
          <w:sz w:val="28"/>
        </w:rPr>
        <w:t xml:space="preserve">
   ақ қазiргі </w:t>
      </w:r>
      <w:r>
        <w:br/>
      </w:r>
      <w:r>
        <w:rPr>
          <w:rFonts w:ascii="Times New Roman"/>
          <w:b w:val="false"/>
          <w:i w:val="false"/>
          <w:color w:val="000000"/>
          <w:sz w:val="28"/>
        </w:rPr>
        <w:t xml:space="preserve">
   заманғы байла, </w:t>
      </w:r>
      <w:r>
        <w:br/>
      </w:r>
      <w:r>
        <w:rPr>
          <w:rFonts w:ascii="Times New Roman"/>
          <w:b w:val="false"/>
          <w:i w:val="false"/>
          <w:color w:val="000000"/>
          <w:sz w:val="28"/>
        </w:rPr>
        <w:t xml:space="preserve">
   ныс құралдары. </w:t>
      </w:r>
      <w:r>
        <w:br/>
      </w:r>
      <w:r>
        <w:rPr>
          <w:rFonts w:ascii="Times New Roman"/>
          <w:b w:val="false"/>
          <w:i w:val="false"/>
          <w:color w:val="000000"/>
          <w:sz w:val="28"/>
        </w:rPr>
        <w:t xml:space="preserve">
   мен (ҚТ-радио. </w:t>
      </w:r>
      <w:r>
        <w:br/>
      </w:r>
      <w:r>
        <w:rPr>
          <w:rFonts w:ascii="Times New Roman"/>
          <w:b w:val="false"/>
          <w:i w:val="false"/>
          <w:color w:val="000000"/>
          <w:sz w:val="28"/>
        </w:rPr>
        <w:t xml:space="preserve">
   станциялар) </w:t>
      </w:r>
      <w:r>
        <w:br/>
      </w:r>
      <w:r>
        <w:rPr>
          <w:rFonts w:ascii="Times New Roman"/>
          <w:b w:val="false"/>
          <w:i w:val="false"/>
          <w:color w:val="000000"/>
          <w:sz w:val="28"/>
        </w:rPr>
        <w:t xml:space="preserve">
   жарақтау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жұмысты </w:t>
      </w:r>
      <w:r>
        <w:br/>
      </w:r>
      <w:r>
        <w:rPr>
          <w:rFonts w:ascii="Times New Roman"/>
          <w:b w:val="false"/>
          <w:i w:val="false"/>
          <w:color w:val="000000"/>
          <w:sz w:val="28"/>
        </w:rPr>
        <w:t xml:space="preserve">
   жалғастыру </w:t>
      </w:r>
    </w:p>
    <w:p>
      <w:pPr>
        <w:spacing w:after="0"/>
        <w:ind w:left="0"/>
        <w:jc w:val="both"/>
      </w:pPr>
      <w:r>
        <w:rPr>
          <w:rFonts w:ascii="Times New Roman"/>
          <w:b w:val="false"/>
          <w:i w:val="false"/>
          <w:color w:val="000000"/>
          <w:sz w:val="28"/>
        </w:rPr>
        <w:t xml:space="preserve">6  Ауылды жерлер   Облыс.  Облыстар.   Жыл </w:t>
      </w:r>
      <w:r>
        <w:br/>
      </w:r>
      <w:r>
        <w:rPr>
          <w:rFonts w:ascii="Times New Roman"/>
          <w:b w:val="false"/>
          <w:i w:val="false"/>
          <w:color w:val="000000"/>
          <w:sz w:val="28"/>
        </w:rPr>
        <w:t xml:space="preserve">
   мен саяжай      тардың, дың,        сайын </w:t>
      </w:r>
      <w:r>
        <w:br/>
      </w:r>
      <w:r>
        <w:rPr>
          <w:rFonts w:ascii="Times New Roman"/>
          <w:b w:val="false"/>
          <w:i w:val="false"/>
          <w:color w:val="000000"/>
          <w:sz w:val="28"/>
        </w:rPr>
        <w:t xml:space="preserve">
   алқаптарында    Астана, Астана, </w:t>
      </w:r>
      <w:r>
        <w:br/>
      </w:r>
      <w:r>
        <w:rPr>
          <w:rFonts w:ascii="Times New Roman"/>
          <w:b w:val="false"/>
          <w:i w:val="false"/>
          <w:color w:val="000000"/>
          <w:sz w:val="28"/>
        </w:rPr>
        <w:t xml:space="preserve">
   мүліктiк қылмыс Алматы  Алматы </w:t>
      </w:r>
      <w:r>
        <w:br/>
      </w:r>
      <w:r>
        <w:rPr>
          <w:rFonts w:ascii="Times New Roman"/>
          <w:b w:val="false"/>
          <w:i w:val="false"/>
          <w:color w:val="000000"/>
          <w:sz w:val="28"/>
        </w:rPr>
        <w:t xml:space="preserve">
   түрлерiнiң      қала.   қалала. </w:t>
      </w:r>
      <w:r>
        <w:br/>
      </w:r>
      <w:r>
        <w:rPr>
          <w:rFonts w:ascii="Times New Roman"/>
          <w:b w:val="false"/>
          <w:i w:val="false"/>
          <w:color w:val="000000"/>
          <w:sz w:val="28"/>
        </w:rPr>
        <w:t xml:space="preserve">
   алдын алу және  лары    рының </w:t>
      </w:r>
      <w:r>
        <w:br/>
      </w:r>
      <w:r>
        <w:rPr>
          <w:rFonts w:ascii="Times New Roman"/>
          <w:b w:val="false"/>
          <w:i w:val="false"/>
          <w:color w:val="000000"/>
          <w:sz w:val="28"/>
        </w:rPr>
        <w:t xml:space="preserve">
   оларды ашу      әкімде. әкімдері </w:t>
      </w:r>
      <w:r>
        <w:br/>
      </w:r>
      <w:r>
        <w:rPr>
          <w:rFonts w:ascii="Times New Roman"/>
          <w:b w:val="false"/>
          <w:i w:val="false"/>
          <w:color w:val="000000"/>
          <w:sz w:val="28"/>
        </w:rPr>
        <w:t xml:space="preserve">
   мақсатында атты рінің   оның ішінде: </w:t>
      </w:r>
      <w:r>
        <w:br/>
      </w:r>
      <w:r>
        <w:rPr>
          <w:rFonts w:ascii="Times New Roman"/>
          <w:b w:val="false"/>
          <w:i w:val="false"/>
          <w:color w:val="000000"/>
          <w:sz w:val="28"/>
        </w:rPr>
        <w:t xml:space="preserve">
   полиция бөлiм.  шешім.  Ақмола,          0,9      4,7      Жергі. </w:t>
      </w:r>
      <w:r>
        <w:br/>
      </w:r>
      <w:r>
        <w:rPr>
          <w:rFonts w:ascii="Times New Roman"/>
          <w:b w:val="false"/>
          <w:i w:val="false"/>
          <w:color w:val="000000"/>
          <w:sz w:val="28"/>
        </w:rPr>
        <w:t xml:space="preserve">
   шелерiн құру    дері    Жамбыл           1,5       -       лікті </w:t>
      </w:r>
      <w:r>
        <w:br/>
      </w:r>
      <w:r>
        <w:rPr>
          <w:rFonts w:ascii="Times New Roman"/>
          <w:b w:val="false"/>
          <w:i w:val="false"/>
          <w:color w:val="000000"/>
          <w:sz w:val="28"/>
        </w:rPr>
        <w:t xml:space="preserve">
   және жергілікті         облыста.                           бюджет </w:t>
      </w:r>
      <w:r>
        <w:br/>
      </w:r>
      <w:r>
        <w:rPr>
          <w:rFonts w:ascii="Times New Roman"/>
          <w:b w:val="false"/>
          <w:i w:val="false"/>
          <w:color w:val="000000"/>
          <w:sz w:val="28"/>
        </w:rPr>
        <w:t xml:space="preserve">
   бюджеттер               рының </w:t>
      </w:r>
      <w:r>
        <w:br/>
      </w:r>
      <w:r>
        <w:rPr>
          <w:rFonts w:ascii="Times New Roman"/>
          <w:b w:val="false"/>
          <w:i w:val="false"/>
          <w:color w:val="000000"/>
          <w:sz w:val="28"/>
        </w:rPr>
        <w:t xml:space="preserve">
   есебiнен оларды         әкімдері, </w:t>
      </w:r>
      <w:r>
        <w:br/>
      </w:r>
      <w:r>
        <w:rPr>
          <w:rFonts w:ascii="Times New Roman"/>
          <w:b w:val="false"/>
          <w:i w:val="false"/>
          <w:color w:val="000000"/>
          <w:sz w:val="28"/>
        </w:rPr>
        <w:t xml:space="preserve">
   қаржыландыруға          ІІМ               -        - </w:t>
      </w:r>
      <w:r>
        <w:br/>
      </w:r>
      <w:r>
        <w:rPr>
          <w:rFonts w:ascii="Times New Roman"/>
          <w:b w:val="false"/>
          <w:i w:val="false"/>
          <w:color w:val="000000"/>
          <w:sz w:val="28"/>
        </w:rPr>
        <w:t xml:space="preserve">
   қаражаттар бөлу </w:t>
      </w:r>
      <w:r>
        <w:br/>
      </w:r>
      <w:r>
        <w:rPr>
          <w:rFonts w:ascii="Times New Roman"/>
          <w:b w:val="false"/>
          <w:i w:val="false"/>
          <w:color w:val="000000"/>
          <w:sz w:val="28"/>
        </w:rPr>
        <w:t xml:space="preserve">
   туралы мәселенi </w:t>
      </w:r>
      <w:r>
        <w:br/>
      </w:r>
      <w:r>
        <w:rPr>
          <w:rFonts w:ascii="Times New Roman"/>
          <w:b w:val="false"/>
          <w:i w:val="false"/>
          <w:color w:val="000000"/>
          <w:sz w:val="28"/>
        </w:rPr>
        <w:t xml:space="preserve">
   шешу </w:t>
      </w:r>
    </w:p>
    <w:p>
      <w:pPr>
        <w:spacing w:after="0"/>
        <w:ind w:left="0"/>
        <w:jc w:val="both"/>
      </w:pPr>
      <w:r>
        <w:rPr>
          <w:rFonts w:ascii="Times New Roman"/>
          <w:b w:val="false"/>
          <w:i w:val="false"/>
          <w:color w:val="000000"/>
          <w:sz w:val="28"/>
        </w:rPr>
        <w:t xml:space="preserve">7  Пәтер тонаулар. Облыс.  ІІМ         2003 </w:t>
      </w:r>
      <w:r>
        <w:br/>
      </w:r>
      <w:r>
        <w:rPr>
          <w:rFonts w:ascii="Times New Roman"/>
          <w:b w:val="false"/>
          <w:i w:val="false"/>
          <w:color w:val="000000"/>
          <w:sz w:val="28"/>
        </w:rPr>
        <w:t xml:space="preserve">
   дың алдын алу   тардың,              ж. </w:t>
      </w:r>
      <w:r>
        <w:br/>
      </w:r>
      <w:r>
        <w:rPr>
          <w:rFonts w:ascii="Times New Roman"/>
          <w:b w:val="false"/>
          <w:i w:val="false"/>
          <w:color w:val="000000"/>
          <w:sz w:val="28"/>
        </w:rPr>
        <w:t xml:space="preserve">
   мен жолын кесу  Астана,             2- </w:t>
      </w:r>
      <w:r>
        <w:br/>
      </w:r>
      <w:r>
        <w:rPr>
          <w:rFonts w:ascii="Times New Roman"/>
          <w:b w:val="false"/>
          <w:i w:val="false"/>
          <w:color w:val="000000"/>
          <w:sz w:val="28"/>
        </w:rPr>
        <w:t xml:space="preserve">
   мақсатында көп  Алматы              тоқ. </w:t>
      </w:r>
      <w:r>
        <w:br/>
      </w:r>
      <w:r>
        <w:rPr>
          <w:rFonts w:ascii="Times New Roman"/>
          <w:b w:val="false"/>
          <w:i w:val="false"/>
          <w:color w:val="000000"/>
          <w:sz w:val="28"/>
        </w:rPr>
        <w:t xml:space="preserve">
   қабатты тұрғын  қалала.             сан </w:t>
      </w:r>
      <w:r>
        <w:br/>
      </w:r>
      <w:r>
        <w:rPr>
          <w:rFonts w:ascii="Times New Roman"/>
          <w:b w:val="false"/>
          <w:i w:val="false"/>
          <w:color w:val="000000"/>
          <w:sz w:val="28"/>
        </w:rPr>
        <w:t xml:space="preserve">
   үйлердiң кiре.  рының </w:t>
      </w:r>
      <w:r>
        <w:br/>
      </w:r>
      <w:r>
        <w:rPr>
          <w:rFonts w:ascii="Times New Roman"/>
          <w:b w:val="false"/>
          <w:i w:val="false"/>
          <w:color w:val="000000"/>
          <w:sz w:val="28"/>
        </w:rPr>
        <w:t xml:space="preserve">
   берiстерiн      әкім. </w:t>
      </w:r>
      <w:r>
        <w:br/>
      </w:r>
      <w:r>
        <w:rPr>
          <w:rFonts w:ascii="Times New Roman"/>
          <w:b w:val="false"/>
          <w:i w:val="false"/>
          <w:color w:val="000000"/>
          <w:sz w:val="28"/>
        </w:rPr>
        <w:t xml:space="preserve">
   күзету жөнiн.   деріне </w:t>
      </w:r>
      <w:r>
        <w:br/>
      </w:r>
      <w:r>
        <w:rPr>
          <w:rFonts w:ascii="Times New Roman"/>
          <w:b w:val="false"/>
          <w:i w:val="false"/>
          <w:color w:val="000000"/>
          <w:sz w:val="28"/>
        </w:rPr>
        <w:t xml:space="preserve">
   дегі Павлодар   ұсыныс. </w:t>
      </w:r>
      <w:r>
        <w:br/>
      </w:r>
      <w:r>
        <w:rPr>
          <w:rFonts w:ascii="Times New Roman"/>
          <w:b w:val="false"/>
          <w:i w:val="false"/>
          <w:color w:val="000000"/>
          <w:sz w:val="28"/>
        </w:rPr>
        <w:t xml:space="preserve">
   және Қызылорда  тар </w:t>
      </w:r>
      <w:r>
        <w:br/>
      </w:r>
      <w:r>
        <w:rPr>
          <w:rFonts w:ascii="Times New Roman"/>
          <w:b w:val="false"/>
          <w:i w:val="false"/>
          <w:color w:val="000000"/>
          <w:sz w:val="28"/>
        </w:rPr>
        <w:t xml:space="preserve">
   қалаларының оң </w:t>
      </w:r>
      <w:r>
        <w:br/>
      </w:r>
      <w:r>
        <w:rPr>
          <w:rFonts w:ascii="Times New Roman"/>
          <w:b w:val="false"/>
          <w:i w:val="false"/>
          <w:color w:val="000000"/>
          <w:sz w:val="28"/>
        </w:rPr>
        <w:t xml:space="preserve">
   тәжiрибесiн </w:t>
      </w:r>
      <w:r>
        <w:br/>
      </w:r>
      <w:r>
        <w:rPr>
          <w:rFonts w:ascii="Times New Roman"/>
          <w:b w:val="false"/>
          <w:i w:val="false"/>
          <w:color w:val="000000"/>
          <w:sz w:val="28"/>
        </w:rPr>
        <w:t xml:space="preserve">
   тарату </w:t>
      </w:r>
      <w:r>
        <w:br/>
      </w:r>
      <w:r>
        <w:rPr>
          <w:rFonts w:ascii="Times New Roman"/>
          <w:b w:val="false"/>
          <w:i w:val="false"/>
          <w:color w:val="000000"/>
          <w:sz w:val="28"/>
        </w:rPr>
        <w:t xml:space="preserve">
-------------------------------------------------------------------- </w:t>
      </w:r>
      <w:r>
        <w:br/>
      </w:r>
      <w:r>
        <w:rPr>
          <w:rFonts w:ascii="Times New Roman"/>
          <w:b w:val="false"/>
          <w:i w:val="false"/>
          <w:color w:val="000000"/>
          <w:sz w:val="28"/>
        </w:rPr>
        <w:t xml:space="preserve">
       Кәмелетке толмағандар арасындағы қадағалаусыз қалу мен </w:t>
      </w:r>
      <w:r>
        <w:br/>
      </w:r>
      <w:r>
        <w:rPr>
          <w:rFonts w:ascii="Times New Roman"/>
          <w:b w:val="false"/>
          <w:i w:val="false"/>
          <w:color w:val="000000"/>
          <w:sz w:val="28"/>
        </w:rPr>
        <w:t xml:space="preserve">
                 құқық бұзушылықтардың алдын алу </w:t>
      </w:r>
      <w:r>
        <w:br/>
      </w:r>
      <w:r>
        <w:rPr>
          <w:rFonts w:ascii="Times New Roman"/>
          <w:b w:val="false"/>
          <w:i w:val="false"/>
          <w:color w:val="000000"/>
          <w:sz w:val="28"/>
        </w:rPr>
        <w:t xml:space="preserve">
-------------------------------------------------------------------- </w:t>
      </w:r>
      <w:r>
        <w:br/>
      </w:r>
      <w:r>
        <w:rPr>
          <w:rFonts w:ascii="Times New Roman"/>
          <w:b w:val="false"/>
          <w:i w:val="false"/>
          <w:color w:val="000000"/>
          <w:sz w:val="28"/>
        </w:rPr>
        <w:t xml:space="preserve">
8  "Жасөспiрiм",   Арнайы  ІІМ, БҒМ,   Жарты </w:t>
      </w:r>
      <w:r>
        <w:br/>
      </w:r>
      <w:r>
        <w:rPr>
          <w:rFonts w:ascii="Times New Roman"/>
          <w:b w:val="false"/>
          <w:i w:val="false"/>
          <w:color w:val="000000"/>
          <w:sz w:val="28"/>
        </w:rPr>
        <w:t xml:space="preserve">
   "Сабақ" және    жоспар. облыстар.   жылда </w:t>
      </w:r>
      <w:r>
        <w:br/>
      </w:r>
      <w:r>
        <w:rPr>
          <w:rFonts w:ascii="Times New Roman"/>
          <w:b w:val="false"/>
          <w:i w:val="false"/>
          <w:color w:val="000000"/>
          <w:sz w:val="28"/>
        </w:rPr>
        <w:t xml:space="preserve">
   т.б. кешендi    лар     дың,        1 рет </w:t>
      </w:r>
      <w:r>
        <w:br/>
      </w:r>
      <w:r>
        <w:rPr>
          <w:rFonts w:ascii="Times New Roman"/>
          <w:b w:val="false"/>
          <w:i w:val="false"/>
          <w:color w:val="000000"/>
          <w:sz w:val="28"/>
        </w:rPr>
        <w:t xml:space="preserve">
   жедел-алдын алу         Астана, </w:t>
      </w:r>
      <w:r>
        <w:br/>
      </w:r>
      <w:r>
        <w:rPr>
          <w:rFonts w:ascii="Times New Roman"/>
          <w:b w:val="false"/>
          <w:i w:val="false"/>
          <w:color w:val="000000"/>
          <w:sz w:val="28"/>
        </w:rPr>
        <w:t xml:space="preserve">
   iс-шараларын            Алматы </w:t>
      </w:r>
      <w:r>
        <w:br/>
      </w:r>
      <w:r>
        <w:rPr>
          <w:rFonts w:ascii="Times New Roman"/>
          <w:b w:val="false"/>
          <w:i w:val="false"/>
          <w:color w:val="000000"/>
          <w:sz w:val="28"/>
        </w:rPr>
        <w:t xml:space="preserve">
   жүргiзу практи.         қалала. </w:t>
      </w:r>
      <w:r>
        <w:br/>
      </w:r>
      <w:r>
        <w:rPr>
          <w:rFonts w:ascii="Times New Roman"/>
          <w:b w:val="false"/>
          <w:i w:val="false"/>
          <w:color w:val="000000"/>
          <w:sz w:val="28"/>
        </w:rPr>
        <w:t xml:space="preserve">
   касын жалғастыру        рының </w:t>
      </w:r>
      <w:r>
        <w:br/>
      </w: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9  Оқу орындарына  Бірлес. БҒМ, ІІМ    Жарты </w:t>
      </w:r>
      <w:r>
        <w:br/>
      </w:r>
      <w:r>
        <w:rPr>
          <w:rFonts w:ascii="Times New Roman"/>
          <w:b w:val="false"/>
          <w:i w:val="false"/>
          <w:color w:val="000000"/>
          <w:sz w:val="28"/>
        </w:rPr>
        <w:t xml:space="preserve">
   бармайтын бала. кен                 жылда </w:t>
      </w:r>
      <w:r>
        <w:br/>
      </w:r>
      <w:r>
        <w:rPr>
          <w:rFonts w:ascii="Times New Roman"/>
          <w:b w:val="false"/>
          <w:i w:val="false"/>
          <w:color w:val="000000"/>
          <w:sz w:val="28"/>
        </w:rPr>
        <w:t xml:space="preserve">
   лар мен жас.    жоспар              1 рет </w:t>
      </w:r>
      <w:r>
        <w:br/>
      </w:r>
      <w:r>
        <w:rPr>
          <w:rFonts w:ascii="Times New Roman"/>
          <w:b w:val="false"/>
          <w:i w:val="false"/>
          <w:color w:val="000000"/>
          <w:sz w:val="28"/>
        </w:rPr>
        <w:t xml:space="preserve">
   өспiрiмдердi </w:t>
      </w:r>
      <w:r>
        <w:br/>
      </w:r>
      <w:r>
        <w:rPr>
          <w:rFonts w:ascii="Times New Roman"/>
          <w:b w:val="false"/>
          <w:i w:val="false"/>
          <w:color w:val="000000"/>
          <w:sz w:val="28"/>
        </w:rPr>
        <w:t xml:space="preserve">
   анықтау жөнiн. </w:t>
      </w:r>
      <w:r>
        <w:br/>
      </w:r>
      <w:r>
        <w:rPr>
          <w:rFonts w:ascii="Times New Roman"/>
          <w:b w:val="false"/>
          <w:i w:val="false"/>
          <w:color w:val="000000"/>
          <w:sz w:val="28"/>
        </w:rPr>
        <w:t xml:space="preserve">
   дегi iс-шара. </w:t>
      </w:r>
      <w:r>
        <w:br/>
      </w:r>
      <w:r>
        <w:rPr>
          <w:rFonts w:ascii="Times New Roman"/>
          <w:b w:val="false"/>
          <w:i w:val="false"/>
          <w:color w:val="000000"/>
          <w:sz w:val="28"/>
        </w:rPr>
        <w:t xml:space="preserve">
   ларды ұдайы </w:t>
      </w:r>
      <w:r>
        <w:br/>
      </w:r>
      <w:r>
        <w:rPr>
          <w:rFonts w:ascii="Times New Roman"/>
          <w:b w:val="false"/>
          <w:i w:val="false"/>
          <w:color w:val="000000"/>
          <w:sz w:val="28"/>
        </w:rPr>
        <w:t xml:space="preserve">
   жүргізу, олар. </w:t>
      </w:r>
      <w:r>
        <w:br/>
      </w:r>
      <w:r>
        <w:rPr>
          <w:rFonts w:ascii="Times New Roman"/>
          <w:b w:val="false"/>
          <w:i w:val="false"/>
          <w:color w:val="000000"/>
          <w:sz w:val="28"/>
        </w:rPr>
        <w:t xml:space="preserve">
   дың оқудан </w:t>
      </w:r>
      <w:r>
        <w:br/>
      </w:r>
      <w:r>
        <w:rPr>
          <w:rFonts w:ascii="Times New Roman"/>
          <w:b w:val="false"/>
          <w:i w:val="false"/>
          <w:color w:val="000000"/>
          <w:sz w:val="28"/>
        </w:rPr>
        <w:t xml:space="preserve">
   жалтаруына </w:t>
      </w:r>
      <w:r>
        <w:br/>
      </w:r>
      <w:r>
        <w:rPr>
          <w:rFonts w:ascii="Times New Roman"/>
          <w:b w:val="false"/>
          <w:i w:val="false"/>
          <w:color w:val="000000"/>
          <w:sz w:val="28"/>
        </w:rPr>
        <w:t xml:space="preserve">
   ықпал ететiн </w:t>
      </w:r>
      <w:r>
        <w:br/>
      </w:r>
      <w:r>
        <w:rPr>
          <w:rFonts w:ascii="Times New Roman"/>
          <w:b w:val="false"/>
          <w:i w:val="false"/>
          <w:color w:val="000000"/>
          <w:sz w:val="28"/>
        </w:rPr>
        <w:t xml:space="preserve">
   себептер мен </w:t>
      </w:r>
      <w:r>
        <w:br/>
      </w:r>
      <w:r>
        <w:rPr>
          <w:rFonts w:ascii="Times New Roman"/>
          <w:b w:val="false"/>
          <w:i w:val="false"/>
          <w:color w:val="000000"/>
          <w:sz w:val="28"/>
        </w:rPr>
        <w:t xml:space="preserve">
   шарттарды жою </w:t>
      </w:r>
      <w:r>
        <w:br/>
      </w:r>
      <w:r>
        <w:rPr>
          <w:rFonts w:ascii="Times New Roman"/>
          <w:b w:val="false"/>
          <w:i w:val="false"/>
          <w:color w:val="000000"/>
          <w:sz w:val="28"/>
        </w:rPr>
        <w:t xml:space="preserve">
   шараларын </w:t>
      </w:r>
      <w:r>
        <w:br/>
      </w:r>
      <w:r>
        <w:rPr>
          <w:rFonts w:ascii="Times New Roman"/>
          <w:b w:val="false"/>
          <w:i w:val="false"/>
          <w:color w:val="000000"/>
          <w:sz w:val="28"/>
        </w:rPr>
        <w:t xml:space="preserve">
   қабылдау </w:t>
      </w:r>
    </w:p>
    <w:p>
      <w:pPr>
        <w:spacing w:after="0"/>
        <w:ind w:left="0"/>
        <w:jc w:val="both"/>
      </w:pPr>
      <w:r>
        <w:rPr>
          <w:rFonts w:ascii="Times New Roman"/>
          <w:b w:val="false"/>
          <w:i w:val="false"/>
          <w:color w:val="000000"/>
          <w:sz w:val="28"/>
        </w:rPr>
        <w:t xml:space="preserve">10 Тұрмысы нашар   Іс-ша.  Облыстар.   Жарты </w:t>
      </w:r>
      <w:r>
        <w:br/>
      </w:r>
      <w:r>
        <w:rPr>
          <w:rFonts w:ascii="Times New Roman"/>
          <w:b w:val="false"/>
          <w:i w:val="false"/>
          <w:color w:val="000000"/>
          <w:sz w:val="28"/>
        </w:rPr>
        <w:t xml:space="preserve">
   және аз қамтыл. ралар   дың,        жылда </w:t>
      </w:r>
      <w:r>
        <w:br/>
      </w:r>
      <w:r>
        <w:rPr>
          <w:rFonts w:ascii="Times New Roman"/>
          <w:b w:val="false"/>
          <w:i w:val="false"/>
          <w:color w:val="000000"/>
          <w:sz w:val="28"/>
        </w:rPr>
        <w:t xml:space="preserve">
   ған отбасылары. жоспар. Астана,     1 рет </w:t>
      </w:r>
      <w:r>
        <w:br/>
      </w:r>
      <w:r>
        <w:rPr>
          <w:rFonts w:ascii="Times New Roman"/>
          <w:b w:val="false"/>
          <w:i w:val="false"/>
          <w:color w:val="000000"/>
          <w:sz w:val="28"/>
        </w:rPr>
        <w:t xml:space="preserve">
   нан шыққан      лар     Алматы </w:t>
      </w:r>
      <w:r>
        <w:br/>
      </w:r>
      <w:r>
        <w:rPr>
          <w:rFonts w:ascii="Times New Roman"/>
          <w:b w:val="false"/>
          <w:i w:val="false"/>
          <w:color w:val="000000"/>
          <w:sz w:val="28"/>
        </w:rPr>
        <w:t xml:space="preserve">
   кәмелетке               қалала. </w:t>
      </w:r>
      <w:r>
        <w:br/>
      </w:r>
      <w:r>
        <w:rPr>
          <w:rFonts w:ascii="Times New Roman"/>
          <w:b w:val="false"/>
          <w:i w:val="false"/>
          <w:color w:val="000000"/>
          <w:sz w:val="28"/>
        </w:rPr>
        <w:t xml:space="preserve">
   толмағандарды           рының </w:t>
      </w:r>
      <w:r>
        <w:br/>
      </w:r>
      <w:r>
        <w:rPr>
          <w:rFonts w:ascii="Times New Roman"/>
          <w:b w:val="false"/>
          <w:i w:val="false"/>
          <w:color w:val="000000"/>
          <w:sz w:val="28"/>
        </w:rPr>
        <w:t xml:space="preserve">
   спортпен айна.          әкімдері, </w:t>
      </w:r>
      <w:r>
        <w:br/>
      </w:r>
      <w:r>
        <w:rPr>
          <w:rFonts w:ascii="Times New Roman"/>
          <w:b w:val="false"/>
          <w:i w:val="false"/>
          <w:color w:val="000000"/>
          <w:sz w:val="28"/>
        </w:rPr>
        <w:t xml:space="preserve">
   лысуға тарту            БҒМ, Мәде- </w:t>
      </w:r>
      <w:r>
        <w:br/>
      </w:r>
      <w:r>
        <w:rPr>
          <w:rFonts w:ascii="Times New Roman"/>
          <w:b w:val="false"/>
          <w:i w:val="false"/>
          <w:color w:val="000000"/>
          <w:sz w:val="28"/>
        </w:rPr>
        <w:t xml:space="preserve">
   және мәдени-            ниетмині, </w:t>
      </w:r>
      <w:r>
        <w:br/>
      </w:r>
      <w:r>
        <w:rPr>
          <w:rFonts w:ascii="Times New Roman"/>
          <w:b w:val="false"/>
          <w:i w:val="false"/>
          <w:color w:val="000000"/>
          <w:sz w:val="28"/>
        </w:rPr>
        <w:t xml:space="preserve">
   ойын-сауық              ІІМ   </w:t>
      </w:r>
      <w:r>
        <w:br/>
      </w:r>
      <w:r>
        <w:rPr>
          <w:rFonts w:ascii="Times New Roman"/>
          <w:b w:val="false"/>
          <w:i w:val="false"/>
          <w:color w:val="000000"/>
          <w:sz w:val="28"/>
        </w:rPr>
        <w:t xml:space="preserve">
   iс-шараларымен </w:t>
      </w:r>
      <w:r>
        <w:br/>
      </w:r>
      <w:r>
        <w:rPr>
          <w:rFonts w:ascii="Times New Roman"/>
          <w:b w:val="false"/>
          <w:i w:val="false"/>
          <w:color w:val="000000"/>
          <w:sz w:val="28"/>
        </w:rPr>
        <w:t xml:space="preserve">
   қамту жөнiндегi </w:t>
      </w:r>
      <w:r>
        <w:br/>
      </w:r>
      <w:r>
        <w:rPr>
          <w:rFonts w:ascii="Times New Roman"/>
          <w:b w:val="false"/>
          <w:i w:val="false"/>
          <w:color w:val="000000"/>
          <w:sz w:val="28"/>
        </w:rPr>
        <w:t xml:space="preserve">
   шаралар кешенiн </w:t>
      </w:r>
      <w:r>
        <w:br/>
      </w:r>
      <w:r>
        <w:rPr>
          <w:rFonts w:ascii="Times New Roman"/>
          <w:b w:val="false"/>
          <w:i w:val="false"/>
          <w:color w:val="000000"/>
          <w:sz w:val="28"/>
        </w:rPr>
        <w:t xml:space="preserve">
   әзiрлеу және </w:t>
      </w:r>
      <w:r>
        <w:br/>
      </w:r>
      <w:r>
        <w:rPr>
          <w:rFonts w:ascii="Times New Roman"/>
          <w:b w:val="false"/>
          <w:i w:val="false"/>
          <w:color w:val="000000"/>
          <w:sz w:val="28"/>
        </w:rPr>
        <w:t xml:space="preserve">
   iске асыру </w:t>
      </w:r>
    </w:p>
    <w:p>
      <w:pPr>
        <w:spacing w:after="0"/>
        <w:ind w:left="0"/>
        <w:jc w:val="both"/>
      </w:pPr>
      <w:r>
        <w:rPr>
          <w:rFonts w:ascii="Times New Roman"/>
          <w:b w:val="false"/>
          <w:i w:val="false"/>
          <w:color w:val="000000"/>
          <w:sz w:val="28"/>
        </w:rPr>
        <w:t xml:space="preserve">11 Сырқаттанушылық Үкімет. ДСМ, ІІМ,   2003 </w:t>
      </w:r>
      <w:r>
        <w:br/>
      </w:r>
      <w:r>
        <w:rPr>
          <w:rFonts w:ascii="Times New Roman"/>
          <w:b w:val="false"/>
          <w:i w:val="false"/>
          <w:color w:val="000000"/>
          <w:sz w:val="28"/>
        </w:rPr>
        <w:t xml:space="preserve">
   пен аурушаңдық  ке      БҒМ          ж. </w:t>
      </w:r>
      <w:r>
        <w:br/>
      </w:r>
      <w:r>
        <w:rPr>
          <w:rFonts w:ascii="Times New Roman"/>
          <w:b w:val="false"/>
          <w:i w:val="false"/>
          <w:color w:val="000000"/>
          <w:sz w:val="28"/>
        </w:rPr>
        <w:t xml:space="preserve">
   көрсеткiштерi   ұсыныс.             1- </w:t>
      </w:r>
      <w:r>
        <w:br/>
      </w:r>
      <w:r>
        <w:rPr>
          <w:rFonts w:ascii="Times New Roman"/>
          <w:b w:val="false"/>
          <w:i w:val="false"/>
          <w:color w:val="000000"/>
          <w:sz w:val="28"/>
        </w:rPr>
        <w:t xml:space="preserve">
   төмен аймақтар. тар                 тоқсан </w:t>
      </w:r>
      <w:r>
        <w:br/>
      </w:r>
      <w:r>
        <w:rPr>
          <w:rFonts w:ascii="Times New Roman"/>
          <w:b w:val="false"/>
          <w:i w:val="false"/>
          <w:color w:val="000000"/>
          <w:sz w:val="28"/>
        </w:rPr>
        <w:t xml:space="preserve">
   да алдын алу </w:t>
      </w:r>
      <w:r>
        <w:br/>
      </w:r>
      <w:r>
        <w:rPr>
          <w:rFonts w:ascii="Times New Roman"/>
          <w:b w:val="false"/>
          <w:i w:val="false"/>
          <w:color w:val="000000"/>
          <w:sz w:val="28"/>
        </w:rPr>
        <w:t xml:space="preserve">
   жұмыстарының </w:t>
      </w:r>
      <w:r>
        <w:br/>
      </w:r>
      <w:r>
        <w:rPr>
          <w:rFonts w:ascii="Times New Roman"/>
          <w:b w:val="false"/>
          <w:i w:val="false"/>
          <w:color w:val="000000"/>
          <w:sz w:val="28"/>
        </w:rPr>
        <w:t xml:space="preserve">
   ахуалын және </w:t>
      </w:r>
      <w:r>
        <w:br/>
      </w:r>
      <w:r>
        <w:rPr>
          <w:rFonts w:ascii="Times New Roman"/>
          <w:b w:val="false"/>
          <w:i w:val="false"/>
          <w:color w:val="000000"/>
          <w:sz w:val="28"/>
        </w:rPr>
        <w:t xml:space="preserve">
   кәмелетке </w:t>
      </w:r>
      <w:r>
        <w:br/>
      </w:r>
      <w:r>
        <w:rPr>
          <w:rFonts w:ascii="Times New Roman"/>
          <w:b w:val="false"/>
          <w:i w:val="false"/>
          <w:color w:val="000000"/>
          <w:sz w:val="28"/>
        </w:rPr>
        <w:t xml:space="preserve">
   толмағандарды </w:t>
      </w:r>
      <w:r>
        <w:br/>
      </w:r>
      <w:r>
        <w:rPr>
          <w:rFonts w:ascii="Times New Roman"/>
          <w:b w:val="false"/>
          <w:i w:val="false"/>
          <w:color w:val="000000"/>
          <w:sz w:val="28"/>
        </w:rPr>
        <w:t xml:space="preserve">
   алкоголизмнен, </w:t>
      </w:r>
      <w:r>
        <w:br/>
      </w:r>
      <w:r>
        <w:rPr>
          <w:rFonts w:ascii="Times New Roman"/>
          <w:b w:val="false"/>
          <w:i w:val="false"/>
          <w:color w:val="000000"/>
          <w:sz w:val="28"/>
        </w:rPr>
        <w:t xml:space="preserve">
   нашақорлық </w:t>
      </w:r>
      <w:r>
        <w:br/>
      </w:r>
      <w:r>
        <w:rPr>
          <w:rFonts w:ascii="Times New Roman"/>
          <w:b w:val="false"/>
          <w:i w:val="false"/>
          <w:color w:val="000000"/>
          <w:sz w:val="28"/>
        </w:rPr>
        <w:t xml:space="preserve">
   пен уытқорлық. </w:t>
      </w:r>
      <w:r>
        <w:br/>
      </w:r>
      <w:r>
        <w:rPr>
          <w:rFonts w:ascii="Times New Roman"/>
          <w:b w:val="false"/>
          <w:i w:val="false"/>
          <w:color w:val="000000"/>
          <w:sz w:val="28"/>
        </w:rPr>
        <w:t xml:space="preserve">
   тан емдеудiң </w:t>
      </w:r>
      <w:r>
        <w:br/>
      </w:r>
      <w:r>
        <w:rPr>
          <w:rFonts w:ascii="Times New Roman"/>
          <w:b w:val="false"/>
          <w:i w:val="false"/>
          <w:color w:val="000000"/>
          <w:sz w:val="28"/>
        </w:rPr>
        <w:t xml:space="preserve">
   ұйымдастырылуын </w:t>
      </w:r>
      <w:r>
        <w:br/>
      </w:r>
      <w:r>
        <w:rPr>
          <w:rFonts w:ascii="Times New Roman"/>
          <w:b w:val="false"/>
          <w:i w:val="false"/>
          <w:color w:val="000000"/>
          <w:sz w:val="28"/>
        </w:rPr>
        <w:t xml:space="preserve">
   тексеpуді жүзе. </w:t>
      </w:r>
      <w:r>
        <w:br/>
      </w:r>
      <w:r>
        <w:rPr>
          <w:rFonts w:ascii="Times New Roman"/>
          <w:b w:val="false"/>
          <w:i w:val="false"/>
          <w:color w:val="000000"/>
          <w:sz w:val="28"/>
        </w:rPr>
        <w:t xml:space="preserve">
   ге асыру. </w:t>
      </w:r>
      <w:r>
        <w:br/>
      </w:r>
      <w:r>
        <w:rPr>
          <w:rFonts w:ascii="Times New Roman"/>
          <w:b w:val="false"/>
          <w:i w:val="false"/>
          <w:color w:val="000000"/>
          <w:sz w:val="28"/>
        </w:rPr>
        <w:t xml:space="preserve">
   Нашақорлыққа, </w:t>
      </w:r>
      <w:r>
        <w:br/>
      </w:r>
      <w:r>
        <w:rPr>
          <w:rFonts w:ascii="Times New Roman"/>
          <w:b w:val="false"/>
          <w:i w:val="false"/>
          <w:color w:val="000000"/>
          <w:sz w:val="28"/>
        </w:rPr>
        <w:t xml:space="preserve">
   уытқорлыққа </w:t>
      </w:r>
      <w:r>
        <w:br/>
      </w:r>
      <w:r>
        <w:rPr>
          <w:rFonts w:ascii="Times New Roman"/>
          <w:b w:val="false"/>
          <w:i w:val="false"/>
          <w:color w:val="000000"/>
          <w:sz w:val="28"/>
        </w:rPr>
        <w:t xml:space="preserve">
   және алкоголь. </w:t>
      </w:r>
      <w:r>
        <w:br/>
      </w:r>
      <w:r>
        <w:rPr>
          <w:rFonts w:ascii="Times New Roman"/>
          <w:b w:val="false"/>
          <w:i w:val="false"/>
          <w:color w:val="000000"/>
          <w:sz w:val="28"/>
        </w:rPr>
        <w:t xml:space="preserve">
   дiкке тәуелді </w:t>
      </w:r>
      <w:r>
        <w:br/>
      </w:r>
      <w:r>
        <w:rPr>
          <w:rFonts w:ascii="Times New Roman"/>
          <w:b w:val="false"/>
          <w:i w:val="false"/>
          <w:color w:val="000000"/>
          <w:sz w:val="28"/>
        </w:rPr>
        <w:t xml:space="preserve">
   болған кәмелет. </w:t>
      </w:r>
      <w:r>
        <w:br/>
      </w:r>
      <w:r>
        <w:rPr>
          <w:rFonts w:ascii="Times New Roman"/>
          <w:b w:val="false"/>
          <w:i w:val="false"/>
          <w:color w:val="000000"/>
          <w:sz w:val="28"/>
        </w:rPr>
        <w:t xml:space="preserve">
   ке толмаған. </w:t>
      </w:r>
      <w:r>
        <w:br/>
      </w:r>
      <w:r>
        <w:rPr>
          <w:rFonts w:ascii="Times New Roman"/>
          <w:b w:val="false"/>
          <w:i w:val="false"/>
          <w:color w:val="000000"/>
          <w:sz w:val="28"/>
        </w:rPr>
        <w:t xml:space="preserve">
   дарды мәжбүр. </w:t>
      </w:r>
      <w:r>
        <w:br/>
      </w:r>
      <w:r>
        <w:rPr>
          <w:rFonts w:ascii="Times New Roman"/>
          <w:b w:val="false"/>
          <w:i w:val="false"/>
          <w:color w:val="000000"/>
          <w:sz w:val="28"/>
        </w:rPr>
        <w:t xml:space="preserve">
   леп емдеудi </w:t>
      </w:r>
      <w:r>
        <w:br/>
      </w:r>
      <w:r>
        <w:rPr>
          <w:rFonts w:ascii="Times New Roman"/>
          <w:b w:val="false"/>
          <w:i w:val="false"/>
          <w:color w:val="000000"/>
          <w:sz w:val="28"/>
        </w:rPr>
        <w:t xml:space="preserve">
   көздейтiн және </w:t>
      </w:r>
      <w:r>
        <w:br/>
      </w:r>
      <w:r>
        <w:rPr>
          <w:rFonts w:ascii="Times New Roman"/>
          <w:b w:val="false"/>
          <w:i w:val="false"/>
          <w:color w:val="000000"/>
          <w:sz w:val="28"/>
        </w:rPr>
        <w:t xml:space="preserve">
   реттейтiн </w:t>
      </w:r>
      <w:r>
        <w:br/>
      </w:r>
      <w:r>
        <w:rPr>
          <w:rFonts w:ascii="Times New Roman"/>
          <w:b w:val="false"/>
          <w:i w:val="false"/>
          <w:color w:val="000000"/>
          <w:sz w:val="28"/>
        </w:rPr>
        <w:t xml:space="preserve">
   нормативтік </w:t>
      </w:r>
      <w:r>
        <w:br/>
      </w:r>
      <w:r>
        <w:rPr>
          <w:rFonts w:ascii="Times New Roman"/>
          <w:b w:val="false"/>
          <w:i w:val="false"/>
          <w:color w:val="000000"/>
          <w:sz w:val="28"/>
        </w:rPr>
        <w:t xml:space="preserve">
   құқықтық </w:t>
      </w:r>
      <w:r>
        <w:br/>
      </w:r>
      <w:r>
        <w:rPr>
          <w:rFonts w:ascii="Times New Roman"/>
          <w:b w:val="false"/>
          <w:i w:val="false"/>
          <w:color w:val="000000"/>
          <w:sz w:val="28"/>
        </w:rPr>
        <w:t xml:space="preserve">
   кесiмді әзiр. </w:t>
      </w:r>
      <w:r>
        <w:br/>
      </w:r>
      <w:r>
        <w:rPr>
          <w:rFonts w:ascii="Times New Roman"/>
          <w:b w:val="false"/>
          <w:i w:val="false"/>
          <w:color w:val="000000"/>
          <w:sz w:val="28"/>
        </w:rPr>
        <w:t xml:space="preserve">
   леудiң орынды. </w:t>
      </w:r>
      <w:r>
        <w:br/>
      </w:r>
      <w:r>
        <w:rPr>
          <w:rFonts w:ascii="Times New Roman"/>
          <w:b w:val="false"/>
          <w:i w:val="false"/>
          <w:color w:val="000000"/>
          <w:sz w:val="28"/>
        </w:rPr>
        <w:t xml:space="preserve">
   лығы туралы </w:t>
      </w:r>
      <w:r>
        <w:br/>
      </w:r>
      <w:r>
        <w:rPr>
          <w:rFonts w:ascii="Times New Roman"/>
          <w:b w:val="false"/>
          <w:i w:val="false"/>
          <w:color w:val="000000"/>
          <w:sz w:val="28"/>
        </w:rPr>
        <w:t xml:space="preserve">
   ұсыныстар </w:t>
      </w:r>
      <w:r>
        <w:br/>
      </w:r>
      <w:r>
        <w:rPr>
          <w:rFonts w:ascii="Times New Roman"/>
          <w:b w:val="false"/>
          <w:i w:val="false"/>
          <w:color w:val="000000"/>
          <w:sz w:val="28"/>
        </w:rPr>
        <w:t xml:space="preserve">
   енгізу </w:t>
      </w:r>
    </w:p>
    <w:p>
      <w:pPr>
        <w:spacing w:after="0"/>
        <w:ind w:left="0"/>
        <w:jc w:val="both"/>
      </w:pPr>
      <w:r>
        <w:rPr>
          <w:rFonts w:ascii="Times New Roman"/>
          <w:b w:val="false"/>
          <w:i w:val="false"/>
          <w:color w:val="000000"/>
          <w:sz w:val="28"/>
        </w:rPr>
        <w:t xml:space="preserve">12 Жергілiктi ат. Кәмелет. Облыстар.   2003- </w:t>
      </w:r>
      <w:r>
        <w:br/>
      </w:r>
      <w:r>
        <w:rPr>
          <w:rFonts w:ascii="Times New Roman"/>
          <w:b w:val="false"/>
          <w:i w:val="false"/>
          <w:color w:val="000000"/>
          <w:sz w:val="28"/>
        </w:rPr>
        <w:t xml:space="preserve">
   қарушы органдар ке тол. дың,        2004 </w:t>
      </w:r>
      <w:r>
        <w:br/>
      </w:r>
      <w:r>
        <w:rPr>
          <w:rFonts w:ascii="Times New Roman"/>
          <w:b w:val="false"/>
          <w:i w:val="false"/>
          <w:color w:val="000000"/>
          <w:sz w:val="28"/>
        </w:rPr>
        <w:t xml:space="preserve">
   жанындағы қам. маған.   Астана,      жж. </w:t>
      </w:r>
      <w:r>
        <w:br/>
      </w:r>
      <w:r>
        <w:rPr>
          <w:rFonts w:ascii="Times New Roman"/>
          <w:b w:val="false"/>
          <w:i w:val="false"/>
          <w:color w:val="000000"/>
          <w:sz w:val="28"/>
        </w:rPr>
        <w:t xml:space="preserve">
   қоршылық және  дардың   Алматы </w:t>
      </w:r>
      <w:r>
        <w:br/>
      </w:r>
      <w:r>
        <w:rPr>
          <w:rFonts w:ascii="Times New Roman"/>
          <w:b w:val="false"/>
          <w:i w:val="false"/>
          <w:color w:val="000000"/>
          <w:sz w:val="28"/>
        </w:rPr>
        <w:t xml:space="preserve">
   қорғаншылық    құқық.   қалала. </w:t>
      </w:r>
      <w:r>
        <w:br/>
      </w:r>
      <w:r>
        <w:rPr>
          <w:rFonts w:ascii="Times New Roman"/>
          <w:b w:val="false"/>
          <w:i w:val="false"/>
          <w:color w:val="000000"/>
          <w:sz w:val="28"/>
        </w:rPr>
        <w:t xml:space="preserve">
   органдарының   тарын    рының </w:t>
      </w:r>
      <w:r>
        <w:br/>
      </w:r>
      <w:r>
        <w:rPr>
          <w:rFonts w:ascii="Times New Roman"/>
          <w:b w:val="false"/>
          <w:i w:val="false"/>
          <w:color w:val="000000"/>
          <w:sz w:val="28"/>
        </w:rPr>
        <w:t xml:space="preserve">
   осы саладағы   қорғау   әкімдері, </w:t>
      </w:r>
      <w:r>
        <w:br/>
      </w:r>
      <w:r>
        <w:rPr>
          <w:rFonts w:ascii="Times New Roman"/>
          <w:b w:val="false"/>
          <w:i w:val="false"/>
          <w:color w:val="000000"/>
          <w:sz w:val="28"/>
        </w:rPr>
        <w:t xml:space="preserve">
   қызметiне      жөнін.   ІІМ, БП  </w:t>
      </w:r>
      <w:r>
        <w:br/>
      </w:r>
      <w:r>
        <w:rPr>
          <w:rFonts w:ascii="Times New Roman"/>
          <w:b w:val="false"/>
          <w:i w:val="false"/>
          <w:color w:val="000000"/>
          <w:sz w:val="28"/>
        </w:rPr>
        <w:t xml:space="preserve">
   ерекше көңіл   дегі     (келісім </w:t>
      </w:r>
      <w:r>
        <w:br/>
      </w:r>
      <w:r>
        <w:rPr>
          <w:rFonts w:ascii="Times New Roman"/>
          <w:b w:val="false"/>
          <w:i w:val="false"/>
          <w:color w:val="000000"/>
          <w:sz w:val="28"/>
        </w:rPr>
        <w:t xml:space="preserve">
   бөле отырып,   комис.   бойынша) </w:t>
      </w:r>
      <w:r>
        <w:br/>
      </w:r>
      <w:r>
        <w:rPr>
          <w:rFonts w:ascii="Times New Roman"/>
          <w:b w:val="false"/>
          <w:i w:val="false"/>
          <w:color w:val="000000"/>
          <w:sz w:val="28"/>
        </w:rPr>
        <w:t xml:space="preserve">
   ажырасу,       сиялар. </w:t>
      </w:r>
      <w:r>
        <w:br/>
      </w:r>
      <w:r>
        <w:rPr>
          <w:rFonts w:ascii="Times New Roman"/>
          <w:b w:val="false"/>
          <w:i w:val="false"/>
          <w:color w:val="000000"/>
          <w:sz w:val="28"/>
        </w:rPr>
        <w:t xml:space="preserve">
   ата-ана құқы.  дың </w:t>
      </w:r>
      <w:r>
        <w:br/>
      </w:r>
      <w:r>
        <w:rPr>
          <w:rFonts w:ascii="Times New Roman"/>
          <w:b w:val="false"/>
          <w:i w:val="false"/>
          <w:color w:val="000000"/>
          <w:sz w:val="28"/>
        </w:rPr>
        <w:t xml:space="preserve">
   ғынан айыру    шешім. </w:t>
      </w:r>
      <w:r>
        <w:br/>
      </w:r>
      <w:r>
        <w:rPr>
          <w:rFonts w:ascii="Times New Roman"/>
          <w:b w:val="false"/>
          <w:i w:val="false"/>
          <w:color w:val="000000"/>
          <w:sz w:val="28"/>
        </w:rPr>
        <w:t xml:space="preserve">
   кезінде және   дері </w:t>
      </w:r>
      <w:r>
        <w:br/>
      </w:r>
      <w:r>
        <w:rPr>
          <w:rFonts w:ascii="Times New Roman"/>
          <w:b w:val="false"/>
          <w:i w:val="false"/>
          <w:color w:val="000000"/>
          <w:sz w:val="28"/>
        </w:rPr>
        <w:t xml:space="preserve">
   кәмелетке </w:t>
      </w:r>
      <w:r>
        <w:br/>
      </w:r>
      <w:r>
        <w:rPr>
          <w:rFonts w:ascii="Times New Roman"/>
          <w:b w:val="false"/>
          <w:i w:val="false"/>
          <w:color w:val="000000"/>
          <w:sz w:val="28"/>
        </w:rPr>
        <w:t xml:space="preserve">
   толмағандарға </w:t>
      </w:r>
      <w:r>
        <w:br/>
      </w:r>
      <w:r>
        <w:rPr>
          <w:rFonts w:ascii="Times New Roman"/>
          <w:b w:val="false"/>
          <w:i w:val="false"/>
          <w:color w:val="000000"/>
          <w:sz w:val="28"/>
        </w:rPr>
        <w:t xml:space="preserve">
   қатысты басқа </w:t>
      </w:r>
      <w:r>
        <w:br/>
      </w:r>
      <w:r>
        <w:rPr>
          <w:rFonts w:ascii="Times New Roman"/>
          <w:b w:val="false"/>
          <w:i w:val="false"/>
          <w:color w:val="000000"/>
          <w:sz w:val="28"/>
        </w:rPr>
        <w:t xml:space="preserve">
   да жағдайларда </w:t>
      </w:r>
      <w:r>
        <w:br/>
      </w:r>
      <w:r>
        <w:rPr>
          <w:rFonts w:ascii="Times New Roman"/>
          <w:b w:val="false"/>
          <w:i w:val="false"/>
          <w:color w:val="000000"/>
          <w:sz w:val="28"/>
        </w:rPr>
        <w:t xml:space="preserve">
   олардың заңды </w:t>
      </w:r>
      <w:r>
        <w:br/>
      </w:r>
      <w:r>
        <w:rPr>
          <w:rFonts w:ascii="Times New Roman"/>
          <w:b w:val="false"/>
          <w:i w:val="false"/>
          <w:color w:val="000000"/>
          <w:sz w:val="28"/>
        </w:rPr>
        <w:t xml:space="preserve">
   құқықтары мен </w:t>
      </w:r>
      <w:r>
        <w:br/>
      </w:r>
      <w:r>
        <w:rPr>
          <w:rFonts w:ascii="Times New Roman"/>
          <w:b w:val="false"/>
          <w:i w:val="false"/>
          <w:color w:val="000000"/>
          <w:sz w:val="28"/>
        </w:rPr>
        <w:t xml:space="preserve">
   мүдделерiн </w:t>
      </w:r>
      <w:r>
        <w:br/>
      </w:r>
      <w:r>
        <w:rPr>
          <w:rFonts w:ascii="Times New Roman"/>
          <w:b w:val="false"/>
          <w:i w:val="false"/>
          <w:color w:val="000000"/>
          <w:sz w:val="28"/>
        </w:rPr>
        <w:t xml:space="preserve">
   қорғауды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13 Тәрбие колония. Облыс.  Облыстар.   Жыл   Бюджет. Бюджет.  Жергі. </w:t>
      </w:r>
      <w:r>
        <w:br/>
      </w:r>
      <w:r>
        <w:rPr>
          <w:rFonts w:ascii="Times New Roman"/>
          <w:b w:val="false"/>
          <w:i w:val="false"/>
          <w:color w:val="000000"/>
          <w:sz w:val="28"/>
        </w:rPr>
        <w:t xml:space="preserve">
   лярынан оралған тардың, дың,        сайын ке көз. ке көз.  лікті </w:t>
      </w:r>
      <w:r>
        <w:br/>
      </w:r>
      <w:r>
        <w:rPr>
          <w:rFonts w:ascii="Times New Roman"/>
          <w:b w:val="false"/>
          <w:i w:val="false"/>
          <w:color w:val="000000"/>
          <w:sz w:val="28"/>
        </w:rPr>
        <w:t xml:space="preserve">
   және туыстық    Астана, Астана,           делген  делген   бюджет </w:t>
      </w:r>
      <w:r>
        <w:br/>
      </w:r>
      <w:r>
        <w:rPr>
          <w:rFonts w:ascii="Times New Roman"/>
          <w:b w:val="false"/>
          <w:i w:val="false"/>
          <w:color w:val="000000"/>
          <w:sz w:val="28"/>
        </w:rPr>
        <w:t xml:space="preserve">
   байланыстарын   Алматы  Алматы            қара.   қара. </w:t>
      </w:r>
      <w:r>
        <w:br/>
      </w:r>
      <w:r>
        <w:rPr>
          <w:rFonts w:ascii="Times New Roman"/>
          <w:b w:val="false"/>
          <w:i w:val="false"/>
          <w:color w:val="000000"/>
          <w:sz w:val="28"/>
        </w:rPr>
        <w:t xml:space="preserve">
   жоғалтқан кәме. қала.   қалала.           жаттар  жаттар </w:t>
      </w:r>
      <w:r>
        <w:br/>
      </w:r>
      <w:r>
        <w:rPr>
          <w:rFonts w:ascii="Times New Roman"/>
          <w:b w:val="false"/>
          <w:i w:val="false"/>
          <w:color w:val="000000"/>
          <w:sz w:val="28"/>
        </w:rPr>
        <w:t xml:space="preserve">
   летке толмаған. лары    рының             шегін.  шегін. </w:t>
      </w:r>
      <w:r>
        <w:br/>
      </w:r>
      <w:r>
        <w:rPr>
          <w:rFonts w:ascii="Times New Roman"/>
          <w:b w:val="false"/>
          <w:i w:val="false"/>
          <w:color w:val="000000"/>
          <w:sz w:val="28"/>
        </w:rPr>
        <w:t xml:space="preserve">
   дарды немесе    әкімде. әкімдері,         де      де </w:t>
      </w:r>
      <w:r>
        <w:br/>
      </w:r>
      <w:r>
        <w:rPr>
          <w:rFonts w:ascii="Times New Roman"/>
          <w:b w:val="false"/>
          <w:i w:val="false"/>
          <w:color w:val="000000"/>
          <w:sz w:val="28"/>
        </w:rPr>
        <w:t xml:space="preserve">
   ата-аналарының  рінің   ЕХҚМ, БҒМ, </w:t>
      </w:r>
      <w:r>
        <w:br/>
      </w:r>
      <w:r>
        <w:rPr>
          <w:rFonts w:ascii="Times New Roman"/>
          <w:b w:val="false"/>
          <w:i w:val="false"/>
          <w:color w:val="000000"/>
          <w:sz w:val="28"/>
        </w:rPr>
        <w:t xml:space="preserve">
   қамқорынсыз     шешім.  ІІМ </w:t>
      </w:r>
      <w:r>
        <w:br/>
      </w:r>
      <w:r>
        <w:rPr>
          <w:rFonts w:ascii="Times New Roman"/>
          <w:b w:val="false"/>
          <w:i w:val="false"/>
          <w:color w:val="000000"/>
          <w:sz w:val="28"/>
        </w:rPr>
        <w:t xml:space="preserve">
   қалған өзге де  дері </w:t>
      </w:r>
      <w:r>
        <w:br/>
      </w:r>
      <w:r>
        <w:rPr>
          <w:rFonts w:ascii="Times New Roman"/>
          <w:b w:val="false"/>
          <w:i w:val="false"/>
          <w:color w:val="000000"/>
          <w:sz w:val="28"/>
        </w:rPr>
        <w:t xml:space="preserve">
   жасөспiрiмдердi </w:t>
      </w:r>
      <w:r>
        <w:br/>
      </w:r>
      <w:r>
        <w:rPr>
          <w:rFonts w:ascii="Times New Roman"/>
          <w:b w:val="false"/>
          <w:i w:val="false"/>
          <w:color w:val="000000"/>
          <w:sz w:val="28"/>
        </w:rPr>
        <w:t xml:space="preserve">
   еңбекке және </w:t>
      </w:r>
      <w:r>
        <w:br/>
      </w:r>
      <w:r>
        <w:rPr>
          <w:rFonts w:ascii="Times New Roman"/>
          <w:b w:val="false"/>
          <w:i w:val="false"/>
          <w:color w:val="000000"/>
          <w:sz w:val="28"/>
        </w:rPr>
        <w:t xml:space="preserve">
   тұрмыстық орна. </w:t>
      </w:r>
      <w:r>
        <w:br/>
      </w:r>
      <w:r>
        <w:rPr>
          <w:rFonts w:ascii="Times New Roman"/>
          <w:b w:val="false"/>
          <w:i w:val="false"/>
          <w:color w:val="000000"/>
          <w:sz w:val="28"/>
        </w:rPr>
        <w:t xml:space="preserve">
   ластыруда көмек </w:t>
      </w:r>
      <w:r>
        <w:br/>
      </w:r>
      <w:r>
        <w:rPr>
          <w:rFonts w:ascii="Times New Roman"/>
          <w:b w:val="false"/>
          <w:i w:val="false"/>
          <w:color w:val="000000"/>
          <w:sz w:val="28"/>
        </w:rPr>
        <w:t xml:space="preserve">
   көрсетудi көз. </w:t>
      </w:r>
      <w:r>
        <w:br/>
      </w:r>
      <w:r>
        <w:rPr>
          <w:rFonts w:ascii="Times New Roman"/>
          <w:b w:val="false"/>
          <w:i w:val="false"/>
          <w:color w:val="000000"/>
          <w:sz w:val="28"/>
        </w:rPr>
        <w:t xml:space="preserve">
   дейтiн шаралар </w:t>
      </w:r>
      <w:r>
        <w:br/>
      </w:r>
      <w:r>
        <w:rPr>
          <w:rFonts w:ascii="Times New Roman"/>
          <w:b w:val="false"/>
          <w:i w:val="false"/>
          <w:color w:val="000000"/>
          <w:sz w:val="28"/>
        </w:rPr>
        <w:t xml:space="preserve">
   кешенiн әзiрлеу </w:t>
      </w:r>
      <w:r>
        <w:br/>
      </w:r>
      <w:r>
        <w:rPr>
          <w:rFonts w:ascii="Times New Roman"/>
          <w:b w:val="false"/>
          <w:i w:val="false"/>
          <w:color w:val="000000"/>
          <w:sz w:val="28"/>
        </w:rPr>
        <w:t xml:space="preserve">
   мен iске асыру </w:t>
      </w:r>
    </w:p>
    <w:p>
      <w:pPr>
        <w:spacing w:after="0"/>
        <w:ind w:left="0"/>
        <w:jc w:val="both"/>
      </w:pPr>
      <w:r>
        <w:rPr>
          <w:rFonts w:ascii="Times New Roman"/>
          <w:b w:val="false"/>
          <w:i w:val="false"/>
          <w:color w:val="000000"/>
          <w:sz w:val="28"/>
        </w:rPr>
        <w:t xml:space="preserve">14 Арнайы білiм    Тиісті  Ақмола,     Жыл   -       3,5      Жергі. </w:t>
      </w:r>
      <w:r>
        <w:br/>
      </w:r>
      <w:r>
        <w:rPr>
          <w:rFonts w:ascii="Times New Roman"/>
          <w:b w:val="false"/>
          <w:i w:val="false"/>
          <w:color w:val="000000"/>
          <w:sz w:val="28"/>
        </w:rPr>
        <w:t xml:space="preserve">
   беру ұйымдары   облыс.  Атырау,     сайын -       0,16     лікті </w:t>
      </w:r>
      <w:r>
        <w:br/>
      </w:r>
      <w:r>
        <w:rPr>
          <w:rFonts w:ascii="Times New Roman"/>
          <w:b w:val="false"/>
          <w:i w:val="false"/>
          <w:color w:val="000000"/>
          <w:sz w:val="28"/>
        </w:rPr>
        <w:t xml:space="preserve">
   мен Кәмелетке   тардың, Шығыс            0,75     0,75     бюджет </w:t>
      </w:r>
      <w:r>
        <w:br/>
      </w:r>
      <w:r>
        <w:rPr>
          <w:rFonts w:ascii="Times New Roman"/>
          <w:b w:val="false"/>
          <w:i w:val="false"/>
          <w:color w:val="000000"/>
          <w:sz w:val="28"/>
        </w:rPr>
        <w:t xml:space="preserve">
   толмағандарды   Алматы  Қазақстан, </w:t>
      </w:r>
      <w:r>
        <w:br/>
      </w:r>
      <w:r>
        <w:rPr>
          <w:rFonts w:ascii="Times New Roman"/>
          <w:b w:val="false"/>
          <w:i w:val="false"/>
          <w:color w:val="000000"/>
          <w:sz w:val="28"/>
        </w:rPr>
        <w:t xml:space="preserve">
   уақытша оқшау.  қаласы  Батыс            0,2       -       -"-"-" </w:t>
      </w:r>
      <w:r>
        <w:br/>
      </w:r>
      <w:r>
        <w:rPr>
          <w:rFonts w:ascii="Times New Roman"/>
          <w:b w:val="false"/>
          <w:i w:val="false"/>
          <w:color w:val="000000"/>
          <w:sz w:val="28"/>
        </w:rPr>
        <w:t xml:space="preserve">
   лау, бейiмдеу   әкімде. Қазақстан,        </w:t>
      </w:r>
      <w:r>
        <w:br/>
      </w:r>
      <w:r>
        <w:rPr>
          <w:rFonts w:ascii="Times New Roman"/>
          <w:b w:val="false"/>
          <w:i w:val="false"/>
          <w:color w:val="000000"/>
          <w:sz w:val="28"/>
        </w:rPr>
        <w:t xml:space="preserve">
   және сауықтыру  рінің   Қарағанды </w:t>
      </w:r>
      <w:r>
        <w:br/>
      </w:r>
      <w:r>
        <w:rPr>
          <w:rFonts w:ascii="Times New Roman"/>
          <w:b w:val="false"/>
          <w:i w:val="false"/>
          <w:color w:val="000000"/>
          <w:sz w:val="28"/>
        </w:rPr>
        <w:t xml:space="preserve">
   орталықтарын    шешім.  облыста. </w:t>
      </w:r>
      <w:r>
        <w:br/>
      </w:r>
      <w:r>
        <w:rPr>
          <w:rFonts w:ascii="Times New Roman"/>
          <w:b w:val="false"/>
          <w:i w:val="false"/>
          <w:color w:val="000000"/>
          <w:sz w:val="28"/>
        </w:rPr>
        <w:t xml:space="preserve">
   ойын, спорт     дері    рының, </w:t>
      </w:r>
      <w:r>
        <w:br/>
      </w:r>
      <w:r>
        <w:rPr>
          <w:rFonts w:ascii="Times New Roman"/>
          <w:b w:val="false"/>
          <w:i w:val="false"/>
          <w:color w:val="000000"/>
          <w:sz w:val="28"/>
        </w:rPr>
        <w:t xml:space="preserve">
   жабдықтарымен           Алматы           1,5       1,5     -"-"-" </w:t>
      </w:r>
      <w:r>
        <w:br/>
      </w:r>
      <w:r>
        <w:rPr>
          <w:rFonts w:ascii="Times New Roman"/>
          <w:b w:val="false"/>
          <w:i w:val="false"/>
          <w:color w:val="000000"/>
          <w:sz w:val="28"/>
        </w:rPr>
        <w:t xml:space="preserve">
   және мұқаммал.          қаласының </w:t>
      </w:r>
      <w:r>
        <w:br/>
      </w:r>
      <w:r>
        <w:rPr>
          <w:rFonts w:ascii="Times New Roman"/>
          <w:b w:val="false"/>
          <w:i w:val="false"/>
          <w:color w:val="000000"/>
          <w:sz w:val="28"/>
        </w:rPr>
        <w:t xml:space="preserve">
   мен қамтамасыз          әкімдері, </w:t>
      </w:r>
      <w:r>
        <w:br/>
      </w:r>
      <w:r>
        <w:rPr>
          <w:rFonts w:ascii="Times New Roman"/>
          <w:b w:val="false"/>
          <w:i w:val="false"/>
          <w:color w:val="000000"/>
          <w:sz w:val="28"/>
        </w:rPr>
        <w:t xml:space="preserve">
   ету                     ІІМ               -         - </w:t>
      </w:r>
    </w:p>
    <w:p>
      <w:pPr>
        <w:spacing w:after="0"/>
        <w:ind w:left="0"/>
        <w:jc w:val="both"/>
      </w:pPr>
      <w:r>
        <w:rPr>
          <w:rFonts w:ascii="Times New Roman"/>
          <w:b w:val="false"/>
          <w:i w:val="false"/>
          <w:color w:val="000000"/>
          <w:sz w:val="28"/>
        </w:rPr>
        <w:t xml:space="preserve">15 Батыс Қазақстан Тиісті  Батыс       2003  21,7             Жергі. </w:t>
      </w:r>
      <w:r>
        <w:br/>
      </w:r>
      <w:r>
        <w:rPr>
          <w:rFonts w:ascii="Times New Roman"/>
          <w:b w:val="false"/>
          <w:i w:val="false"/>
          <w:color w:val="000000"/>
          <w:sz w:val="28"/>
        </w:rPr>
        <w:t xml:space="preserve">
   (сыйымдылығы    облыс.  Қазақстан,   ж.                    лікті </w:t>
      </w:r>
      <w:r>
        <w:br/>
      </w:r>
      <w:r>
        <w:rPr>
          <w:rFonts w:ascii="Times New Roman"/>
          <w:b w:val="false"/>
          <w:i w:val="false"/>
          <w:color w:val="000000"/>
          <w:sz w:val="28"/>
        </w:rPr>
        <w:t xml:space="preserve">
   120 орындық)    тардың  Қостанай    3-            8,0      бюджет </w:t>
      </w:r>
      <w:r>
        <w:br/>
      </w:r>
      <w:r>
        <w:rPr>
          <w:rFonts w:ascii="Times New Roman"/>
          <w:b w:val="false"/>
          <w:i w:val="false"/>
          <w:color w:val="000000"/>
          <w:sz w:val="28"/>
        </w:rPr>
        <w:t xml:space="preserve">
   және Қостанай   әкімде. облыста.   тоқсан </w:t>
      </w:r>
      <w:r>
        <w:br/>
      </w:r>
      <w:r>
        <w:rPr>
          <w:rFonts w:ascii="Times New Roman"/>
          <w:b w:val="false"/>
          <w:i w:val="false"/>
          <w:color w:val="000000"/>
          <w:sz w:val="28"/>
        </w:rPr>
        <w:t xml:space="preserve">
   (50 орындық)    рінің   рының       2004 </w:t>
      </w:r>
      <w:r>
        <w:br/>
      </w:r>
      <w:r>
        <w:rPr>
          <w:rFonts w:ascii="Times New Roman"/>
          <w:b w:val="false"/>
          <w:i w:val="false"/>
          <w:color w:val="000000"/>
          <w:sz w:val="28"/>
        </w:rPr>
        <w:t xml:space="preserve">
   облыстарында    шешім.  әкімдері,    ж. </w:t>
      </w:r>
      <w:r>
        <w:br/>
      </w:r>
      <w:r>
        <w:rPr>
          <w:rFonts w:ascii="Times New Roman"/>
          <w:b w:val="false"/>
          <w:i w:val="false"/>
          <w:color w:val="000000"/>
          <w:sz w:val="28"/>
        </w:rPr>
        <w:t xml:space="preserve">
   мiнез-құлқының  дері                 3- </w:t>
      </w:r>
      <w:r>
        <w:br/>
      </w:r>
      <w:r>
        <w:rPr>
          <w:rFonts w:ascii="Times New Roman"/>
          <w:b w:val="false"/>
          <w:i w:val="false"/>
          <w:color w:val="000000"/>
          <w:sz w:val="28"/>
        </w:rPr>
        <w:t xml:space="preserve">
   ауытқуы бар                        тоқсан </w:t>
      </w:r>
      <w:r>
        <w:br/>
      </w:r>
      <w:r>
        <w:rPr>
          <w:rFonts w:ascii="Times New Roman"/>
          <w:b w:val="false"/>
          <w:i w:val="false"/>
          <w:color w:val="000000"/>
          <w:sz w:val="28"/>
        </w:rPr>
        <w:t xml:space="preserve">
   кәмелетке тол.          БҒМ,              -       - </w:t>
      </w:r>
      <w:r>
        <w:br/>
      </w:r>
      <w:r>
        <w:rPr>
          <w:rFonts w:ascii="Times New Roman"/>
          <w:b w:val="false"/>
          <w:i w:val="false"/>
          <w:color w:val="000000"/>
          <w:sz w:val="28"/>
        </w:rPr>
        <w:t xml:space="preserve">
   мағандар үшiн           ІІМ               -       - </w:t>
      </w:r>
      <w:r>
        <w:br/>
      </w:r>
      <w:r>
        <w:rPr>
          <w:rFonts w:ascii="Times New Roman"/>
          <w:b w:val="false"/>
          <w:i w:val="false"/>
          <w:color w:val="000000"/>
          <w:sz w:val="28"/>
        </w:rPr>
        <w:t xml:space="preserve">
   арнайы жалпы </w:t>
      </w:r>
      <w:r>
        <w:br/>
      </w:r>
      <w:r>
        <w:rPr>
          <w:rFonts w:ascii="Times New Roman"/>
          <w:b w:val="false"/>
          <w:i w:val="false"/>
          <w:color w:val="000000"/>
          <w:sz w:val="28"/>
        </w:rPr>
        <w:t xml:space="preserve">
   бiлiм беретiн </w:t>
      </w:r>
      <w:r>
        <w:br/>
      </w:r>
      <w:r>
        <w:rPr>
          <w:rFonts w:ascii="Times New Roman"/>
          <w:b w:val="false"/>
          <w:i w:val="false"/>
          <w:color w:val="000000"/>
          <w:sz w:val="28"/>
        </w:rPr>
        <w:t xml:space="preserve">
   мектеп-интернат. </w:t>
      </w:r>
      <w:r>
        <w:br/>
      </w:r>
      <w:r>
        <w:rPr>
          <w:rFonts w:ascii="Times New Roman"/>
          <w:b w:val="false"/>
          <w:i w:val="false"/>
          <w:color w:val="000000"/>
          <w:sz w:val="28"/>
        </w:rPr>
        <w:t xml:space="preserve">
   тарды ашу </w:t>
      </w:r>
      <w:r>
        <w:br/>
      </w:r>
      <w:r>
        <w:rPr>
          <w:rFonts w:ascii="Times New Roman"/>
          <w:b w:val="false"/>
          <w:i w:val="false"/>
          <w:color w:val="000000"/>
          <w:sz w:val="28"/>
        </w:rPr>
        <w:t xml:space="preserve">
   жөніндегі шара. </w:t>
      </w:r>
      <w:r>
        <w:br/>
      </w:r>
      <w:r>
        <w:rPr>
          <w:rFonts w:ascii="Times New Roman"/>
          <w:b w:val="false"/>
          <w:i w:val="false"/>
          <w:color w:val="000000"/>
          <w:sz w:val="28"/>
        </w:rPr>
        <w:t xml:space="preserve">
   ларды қабылдау </w:t>
      </w:r>
    </w:p>
    <w:p>
      <w:pPr>
        <w:spacing w:after="0"/>
        <w:ind w:left="0"/>
        <w:jc w:val="both"/>
      </w:pPr>
      <w:r>
        <w:rPr>
          <w:rFonts w:ascii="Times New Roman"/>
          <w:b w:val="false"/>
          <w:i w:val="false"/>
          <w:color w:val="000000"/>
          <w:sz w:val="28"/>
        </w:rPr>
        <w:t xml:space="preserve">16 Мiнез-құлқының  Үкімет. БҒМ,        2003 </w:t>
      </w:r>
      <w:r>
        <w:br/>
      </w:r>
      <w:r>
        <w:rPr>
          <w:rFonts w:ascii="Times New Roman"/>
          <w:b w:val="false"/>
          <w:i w:val="false"/>
          <w:color w:val="000000"/>
          <w:sz w:val="28"/>
        </w:rPr>
        <w:t xml:space="preserve">
   ауытқуы бар     ке ұсы. облыстар.    ж. </w:t>
      </w:r>
      <w:r>
        <w:br/>
      </w:r>
      <w:r>
        <w:rPr>
          <w:rFonts w:ascii="Times New Roman"/>
          <w:b w:val="false"/>
          <w:i w:val="false"/>
          <w:color w:val="000000"/>
          <w:sz w:val="28"/>
        </w:rPr>
        <w:t xml:space="preserve">
   балалар үшiн    ныстар  дың әкім.   2- </w:t>
      </w:r>
      <w:r>
        <w:br/>
      </w:r>
      <w:r>
        <w:rPr>
          <w:rFonts w:ascii="Times New Roman"/>
          <w:b w:val="false"/>
          <w:i w:val="false"/>
          <w:color w:val="000000"/>
          <w:sz w:val="28"/>
        </w:rPr>
        <w:t xml:space="preserve">
   арнайы жалпы            дері,       тоқсан </w:t>
      </w:r>
      <w:r>
        <w:br/>
      </w:r>
      <w:r>
        <w:rPr>
          <w:rFonts w:ascii="Times New Roman"/>
          <w:b w:val="false"/>
          <w:i w:val="false"/>
          <w:color w:val="000000"/>
          <w:sz w:val="28"/>
        </w:rPr>
        <w:t xml:space="preserve">
   бiлiм беретiн           ІІМ </w:t>
      </w:r>
      <w:r>
        <w:br/>
      </w:r>
      <w:r>
        <w:rPr>
          <w:rFonts w:ascii="Times New Roman"/>
          <w:b w:val="false"/>
          <w:i w:val="false"/>
          <w:color w:val="000000"/>
          <w:sz w:val="28"/>
        </w:rPr>
        <w:t xml:space="preserve">
   оқу орындары </w:t>
      </w:r>
      <w:r>
        <w:br/>
      </w:r>
      <w:r>
        <w:rPr>
          <w:rFonts w:ascii="Times New Roman"/>
          <w:b w:val="false"/>
          <w:i w:val="false"/>
          <w:color w:val="000000"/>
          <w:sz w:val="28"/>
        </w:rPr>
        <w:t xml:space="preserve">
   жоқ аймақтарда </w:t>
      </w:r>
      <w:r>
        <w:br/>
      </w:r>
      <w:r>
        <w:rPr>
          <w:rFonts w:ascii="Times New Roman"/>
          <w:b w:val="false"/>
          <w:i w:val="false"/>
          <w:color w:val="000000"/>
          <w:sz w:val="28"/>
        </w:rPr>
        <w:t xml:space="preserve">
   оларды ашу </w:t>
      </w:r>
      <w:r>
        <w:br/>
      </w:r>
      <w:r>
        <w:rPr>
          <w:rFonts w:ascii="Times New Roman"/>
          <w:b w:val="false"/>
          <w:i w:val="false"/>
          <w:color w:val="000000"/>
          <w:sz w:val="28"/>
        </w:rPr>
        <w:t xml:space="preserve">
   орындылығы </w:t>
      </w:r>
      <w:r>
        <w:br/>
      </w:r>
      <w:r>
        <w:rPr>
          <w:rFonts w:ascii="Times New Roman"/>
          <w:b w:val="false"/>
          <w:i w:val="false"/>
          <w:color w:val="000000"/>
          <w:sz w:val="28"/>
        </w:rPr>
        <w:t xml:space="preserve">
   туралы мәселенi </w:t>
      </w:r>
      <w:r>
        <w:br/>
      </w:r>
      <w:r>
        <w:rPr>
          <w:rFonts w:ascii="Times New Roman"/>
          <w:b w:val="false"/>
          <w:i w:val="false"/>
          <w:color w:val="000000"/>
          <w:sz w:val="28"/>
        </w:rPr>
        <w:t xml:space="preserve">
   зерделеу және </w:t>
      </w:r>
      <w:r>
        <w:br/>
      </w:r>
      <w:r>
        <w:rPr>
          <w:rFonts w:ascii="Times New Roman"/>
          <w:b w:val="false"/>
          <w:i w:val="false"/>
          <w:color w:val="000000"/>
          <w:sz w:val="28"/>
        </w:rPr>
        <w:t xml:space="preserve">
   ұсыныстар </w:t>
      </w:r>
      <w:r>
        <w:br/>
      </w:r>
      <w:r>
        <w:rPr>
          <w:rFonts w:ascii="Times New Roman"/>
          <w:b w:val="false"/>
          <w:i w:val="false"/>
          <w:color w:val="000000"/>
          <w:sz w:val="28"/>
        </w:rPr>
        <w:t xml:space="preserve">
   енгізу </w:t>
      </w:r>
    </w:p>
    <w:p>
      <w:pPr>
        <w:spacing w:after="0"/>
        <w:ind w:left="0"/>
        <w:jc w:val="both"/>
      </w:pPr>
      <w:r>
        <w:rPr>
          <w:rFonts w:ascii="Times New Roman"/>
          <w:b w:val="false"/>
          <w:i w:val="false"/>
          <w:color w:val="000000"/>
          <w:sz w:val="28"/>
        </w:rPr>
        <w:t xml:space="preserve">17 Мектеп каникул. Облыс.  Облыстар.   Жарты                  Жергі. </w:t>
      </w:r>
      <w:r>
        <w:br/>
      </w:r>
      <w:r>
        <w:rPr>
          <w:rFonts w:ascii="Times New Roman"/>
          <w:b w:val="false"/>
          <w:i w:val="false"/>
          <w:color w:val="000000"/>
          <w:sz w:val="28"/>
        </w:rPr>
        <w:t xml:space="preserve">
   дары кезеңiнде  тардың, дың,        жылда                  лікті </w:t>
      </w:r>
      <w:r>
        <w:br/>
      </w:r>
      <w:r>
        <w:rPr>
          <w:rFonts w:ascii="Times New Roman"/>
          <w:b w:val="false"/>
          <w:i w:val="false"/>
          <w:color w:val="000000"/>
          <w:sz w:val="28"/>
        </w:rPr>
        <w:t xml:space="preserve">
   балалар мен     Астана, Астана,     1 рет                  бюджет </w:t>
      </w:r>
      <w:r>
        <w:br/>
      </w:r>
      <w:r>
        <w:rPr>
          <w:rFonts w:ascii="Times New Roman"/>
          <w:b w:val="false"/>
          <w:i w:val="false"/>
          <w:color w:val="000000"/>
          <w:sz w:val="28"/>
        </w:rPr>
        <w:t xml:space="preserve">
   жасөспiрiмлер.  Алматы  Алматы </w:t>
      </w:r>
      <w:r>
        <w:br/>
      </w:r>
      <w:r>
        <w:rPr>
          <w:rFonts w:ascii="Times New Roman"/>
          <w:b w:val="false"/>
          <w:i w:val="false"/>
          <w:color w:val="000000"/>
          <w:sz w:val="28"/>
        </w:rPr>
        <w:t xml:space="preserve">
   дің бос уақытын қалала. қалала. </w:t>
      </w:r>
      <w:r>
        <w:br/>
      </w:r>
      <w:r>
        <w:rPr>
          <w:rFonts w:ascii="Times New Roman"/>
          <w:b w:val="false"/>
          <w:i w:val="false"/>
          <w:color w:val="000000"/>
          <w:sz w:val="28"/>
        </w:rPr>
        <w:t xml:space="preserve">
   ұйымдастыру     ры      рының </w:t>
      </w:r>
      <w:r>
        <w:br/>
      </w:r>
      <w:r>
        <w:rPr>
          <w:rFonts w:ascii="Times New Roman"/>
          <w:b w:val="false"/>
          <w:i w:val="false"/>
          <w:color w:val="000000"/>
          <w:sz w:val="28"/>
        </w:rPr>
        <w:t xml:space="preserve">
   мақсатында      әкімде. әкімдері </w:t>
      </w:r>
      <w:r>
        <w:br/>
      </w:r>
      <w:r>
        <w:rPr>
          <w:rFonts w:ascii="Times New Roman"/>
          <w:b w:val="false"/>
          <w:i w:val="false"/>
          <w:color w:val="000000"/>
          <w:sz w:val="28"/>
        </w:rPr>
        <w:t xml:space="preserve">
   спорттық және   рінің   оның ішінде: </w:t>
      </w:r>
      <w:r>
        <w:br/>
      </w:r>
      <w:r>
        <w:rPr>
          <w:rFonts w:ascii="Times New Roman"/>
          <w:b w:val="false"/>
          <w:i w:val="false"/>
          <w:color w:val="000000"/>
          <w:sz w:val="28"/>
        </w:rPr>
        <w:t xml:space="preserve">
   сауықтыру       шешім   Жамбыл,           0,89    0,89 </w:t>
      </w:r>
      <w:r>
        <w:br/>
      </w:r>
      <w:r>
        <w:rPr>
          <w:rFonts w:ascii="Times New Roman"/>
          <w:b w:val="false"/>
          <w:i w:val="false"/>
          <w:color w:val="000000"/>
          <w:sz w:val="28"/>
        </w:rPr>
        <w:t xml:space="preserve">
   лагерлерін құру дері    Қостанай          1,0    2,602 </w:t>
      </w:r>
      <w:r>
        <w:br/>
      </w:r>
      <w:r>
        <w:rPr>
          <w:rFonts w:ascii="Times New Roman"/>
          <w:b w:val="false"/>
          <w:i w:val="false"/>
          <w:color w:val="000000"/>
          <w:sz w:val="28"/>
        </w:rPr>
        <w:t xml:space="preserve">
   шараларын               облыстары. </w:t>
      </w:r>
      <w:r>
        <w:br/>
      </w:r>
      <w:r>
        <w:rPr>
          <w:rFonts w:ascii="Times New Roman"/>
          <w:b w:val="false"/>
          <w:i w:val="false"/>
          <w:color w:val="000000"/>
          <w:sz w:val="28"/>
        </w:rPr>
        <w:t xml:space="preserve">
   қабылдау                ның әкім. </w:t>
      </w:r>
      <w:r>
        <w:br/>
      </w:r>
      <w:r>
        <w:rPr>
          <w:rFonts w:ascii="Times New Roman"/>
          <w:b w:val="false"/>
          <w:i w:val="false"/>
          <w:color w:val="000000"/>
          <w:sz w:val="28"/>
        </w:rPr>
        <w:t xml:space="preserve">
                           дері, </w:t>
      </w:r>
      <w:r>
        <w:br/>
      </w:r>
      <w:r>
        <w:rPr>
          <w:rFonts w:ascii="Times New Roman"/>
          <w:b w:val="false"/>
          <w:i w:val="false"/>
          <w:color w:val="000000"/>
          <w:sz w:val="28"/>
        </w:rPr>
        <w:t xml:space="preserve">
                           ІІМ,               -        - </w:t>
      </w:r>
      <w:r>
        <w:br/>
      </w:r>
      <w:r>
        <w:rPr>
          <w:rFonts w:ascii="Times New Roman"/>
          <w:b w:val="false"/>
          <w:i w:val="false"/>
          <w:color w:val="000000"/>
          <w:sz w:val="28"/>
        </w:rPr>
        <w:t xml:space="preserve">
                           БҒМ,               -        - </w:t>
      </w:r>
      <w:r>
        <w:br/>
      </w:r>
      <w:r>
        <w:rPr>
          <w:rFonts w:ascii="Times New Roman"/>
          <w:b w:val="false"/>
          <w:i w:val="false"/>
          <w:color w:val="000000"/>
          <w:sz w:val="28"/>
        </w:rPr>
        <w:t xml:space="preserve">
                           ДСМ                -        - </w:t>
      </w:r>
    </w:p>
    <w:p>
      <w:pPr>
        <w:spacing w:after="0"/>
        <w:ind w:left="0"/>
        <w:jc w:val="both"/>
      </w:pPr>
      <w:r>
        <w:rPr>
          <w:rFonts w:ascii="Times New Roman"/>
          <w:b w:val="false"/>
          <w:i w:val="false"/>
          <w:color w:val="000000"/>
          <w:sz w:val="28"/>
        </w:rPr>
        <w:t xml:space="preserve">18 Күрделi крими.  Облыс.  Облыстар.   Жарты </w:t>
      </w:r>
      <w:r>
        <w:br/>
      </w:r>
      <w:r>
        <w:rPr>
          <w:rFonts w:ascii="Times New Roman"/>
          <w:b w:val="false"/>
          <w:i w:val="false"/>
          <w:color w:val="000000"/>
          <w:sz w:val="28"/>
        </w:rPr>
        <w:t xml:space="preserve">
   ногендiк        тардың, дың оның    жылда </w:t>
      </w:r>
      <w:r>
        <w:br/>
      </w:r>
      <w:r>
        <w:rPr>
          <w:rFonts w:ascii="Times New Roman"/>
          <w:b w:val="false"/>
          <w:i w:val="false"/>
          <w:color w:val="000000"/>
          <w:sz w:val="28"/>
        </w:rPr>
        <w:t xml:space="preserve">
   ахуалы бар      Алматы  ішінде:     1 рет </w:t>
      </w:r>
      <w:r>
        <w:br/>
      </w:r>
      <w:r>
        <w:rPr>
          <w:rFonts w:ascii="Times New Roman"/>
          <w:b w:val="false"/>
          <w:i w:val="false"/>
          <w:color w:val="000000"/>
          <w:sz w:val="28"/>
        </w:rPr>
        <w:t xml:space="preserve">
   аймақтарда      қаласы  Ақмола,            -      19,89    Жергі. </w:t>
      </w:r>
      <w:r>
        <w:br/>
      </w:r>
      <w:r>
        <w:rPr>
          <w:rFonts w:ascii="Times New Roman"/>
          <w:b w:val="false"/>
          <w:i w:val="false"/>
          <w:color w:val="000000"/>
          <w:sz w:val="28"/>
        </w:rPr>
        <w:t xml:space="preserve">
   кәмелетке       әкімде. Шығыс             5,188   5,188    лікті </w:t>
      </w:r>
      <w:r>
        <w:br/>
      </w:r>
      <w:r>
        <w:rPr>
          <w:rFonts w:ascii="Times New Roman"/>
          <w:b w:val="false"/>
          <w:i w:val="false"/>
          <w:color w:val="000000"/>
          <w:sz w:val="28"/>
        </w:rPr>
        <w:t xml:space="preserve">
   толмағандардың  рінің   Қазақстан,                         бюджет </w:t>
      </w:r>
      <w:r>
        <w:br/>
      </w:r>
      <w:r>
        <w:rPr>
          <w:rFonts w:ascii="Times New Roman"/>
          <w:b w:val="false"/>
          <w:i w:val="false"/>
          <w:color w:val="000000"/>
          <w:sz w:val="28"/>
        </w:rPr>
        <w:t xml:space="preserve">
   iсі жөніндегі   шешім.  Оңтүстік          5,5     5,5      -"-"-" </w:t>
      </w:r>
      <w:r>
        <w:br/>
      </w:r>
      <w:r>
        <w:rPr>
          <w:rFonts w:ascii="Times New Roman"/>
          <w:b w:val="false"/>
          <w:i w:val="false"/>
          <w:color w:val="000000"/>
          <w:sz w:val="28"/>
        </w:rPr>
        <w:t xml:space="preserve">
   "мектептік"     дері    Қазақстан       </w:t>
      </w:r>
      <w:r>
        <w:br/>
      </w:r>
      <w:r>
        <w:rPr>
          <w:rFonts w:ascii="Times New Roman"/>
          <w:b w:val="false"/>
          <w:i w:val="false"/>
          <w:color w:val="000000"/>
          <w:sz w:val="28"/>
        </w:rPr>
        <w:t xml:space="preserve">
   полиция инспек.         облыста.          </w:t>
      </w:r>
      <w:r>
        <w:br/>
      </w:r>
      <w:r>
        <w:rPr>
          <w:rFonts w:ascii="Times New Roman"/>
          <w:b w:val="false"/>
          <w:i w:val="false"/>
          <w:color w:val="000000"/>
          <w:sz w:val="28"/>
        </w:rPr>
        <w:t xml:space="preserve">
   торларын енгізу         рының,  </w:t>
      </w:r>
      <w:r>
        <w:br/>
      </w:r>
      <w:r>
        <w:rPr>
          <w:rFonts w:ascii="Times New Roman"/>
          <w:b w:val="false"/>
          <w:i w:val="false"/>
          <w:color w:val="000000"/>
          <w:sz w:val="28"/>
        </w:rPr>
        <w:t xml:space="preserve">
   практикасын             Алматы            19,656  19,656   -"-"-" </w:t>
      </w:r>
      <w:r>
        <w:br/>
      </w:r>
      <w:r>
        <w:rPr>
          <w:rFonts w:ascii="Times New Roman"/>
          <w:b w:val="false"/>
          <w:i w:val="false"/>
          <w:color w:val="000000"/>
          <w:sz w:val="28"/>
        </w:rPr>
        <w:t xml:space="preserve">
   жалғастыру              қаласының </w:t>
      </w:r>
      <w:r>
        <w:br/>
      </w:r>
      <w:r>
        <w:rPr>
          <w:rFonts w:ascii="Times New Roman"/>
          <w:b w:val="false"/>
          <w:i w:val="false"/>
          <w:color w:val="000000"/>
          <w:sz w:val="28"/>
        </w:rPr>
        <w:t xml:space="preserve">
                           әкімдері, </w:t>
      </w:r>
      <w:r>
        <w:br/>
      </w:r>
      <w:r>
        <w:rPr>
          <w:rFonts w:ascii="Times New Roman"/>
          <w:b w:val="false"/>
          <w:i w:val="false"/>
          <w:color w:val="000000"/>
          <w:sz w:val="28"/>
        </w:rPr>
        <w:t xml:space="preserve">
                           ІІМ                 -       - </w:t>
      </w:r>
    </w:p>
    <w:p>
      <w:pPr>
        <w:spacing w:after="0"/>
        <w:ind w:left="0"/>
        <w:jc w:val="both"/>
      </w:pPr>
      <w:r>
        <w:rPr>
          <w:rFonts w:ascii="Times New Roman"/>
          <w:b w:val="false"/>
          <w:i w:val="false"/>
          <w:color w:val="000000"/>
          <w:sz w:val="28"/>
        </w:rPr>
        <w:t xml:space="preserve">19 Телерадио-арна. Теле.   Ақпарат-   Жарты </w:t>
      </w:r>
      <w:r>
        <w:br/>
      </w:r>
      <w:r>
        <w:rPr>
          <w:rFonts w:ascii="Times New Roman"/>
          <w:b w:val="false"/>
          <w:i w:val="false"/>
          <w:color w:val="000000"/>
          <w:sz w:val="28"/>
        </w:rPr>
        <w:t xml:space="preserve">
   ларда, мемлекет.радио-  мині,БҒМ,  жылда </w:t>
      </w:r>
      <w:r>
        <w:br/>
      </w:r>
      <w:r>
        <w:rPr>
          <w:rFonts w:ascii="Times New Roman"/>
          <w:b w:val="false"/>
          <w:i w:val="false"/>
          <w:color w:val="000000"/>
          <w:sz w:val="28"/>
        </w:rPr>
        <w:t xml:space="preserve">
   тiк тапсырыс    хабар.  ІІМ        1 рет </w:t>
      </w:r>
      <w:r>
        <w:br/>
      </w:r>
      <w:r>
        <w:rPr>
          <w:rFonts w:ascii="Times New Roman"/>
          <w:b w:val="false"/>
          <w:i w:val="false"/>
          <w:color w:val="000000"/>
          <w:sz w:val="28"/>
        </w:rPr>
        <w:t xml:space="preserve">
   шеңберiнде,     лар </w:t>
      </w:r>
      <w:r>
        <w:br/>
      </w:r>
      <w:r>
        <w:rPr>
          <w:rFonts w:ascii="Times New Roman"/>
          <w:b w:val="false"/>
          <w:i w:val="false"/>
          <w:color w:val="000000"/>
          <w:sz w:val="28"/>
        </w:rPr>
        <w:t xml:space="preserve">
   кәмелетке тол. </w:t>
      </w:r>
      <w:r>
        <w:br/>
      </w:r>
      <w:r>
        <w:rPr>
          <w:rFonts w:ascii="Times New Roman"/>
          <w:b w:val="false"/>
          <w:i w:val="false"/>
          <w:color w:val="000000"/>
          <w:sz w:val="28"/>
        </w:rPr>
        <w:t xml:space="preserve">
   мағандардың </w:t>
      </w:r>
      <w:r>
        <w:br/>
      </w:r>
      <w:r>
        <w:rPr>
          <w:rFonts w:ascii="Times New Roman"/>
          <w:b w:val="false"/>
          <w:i w:val="false"/>
          <w:color w:val="000000"/>
          <w:sz w:val="28"/>
        </w:rPr>
        <w:t xml:space="preserve">
   құқық бұзушы. </w:t>
      </w:r>
      <w:r>
        <w:br/>
      </w:r>
      <w:r>
        <w:rPr>
          <w:rFonts w:ascii="Times New Roman"/>
          <w:b w:val="false"/>
          <w:i w:val="false"/>
          <w:color w:val="000000"/>
          <w:sz w:val="28"/>
        </w:rPr>
        <w:t xml:space="preserve">
   лықтары мен </w:t>
      </w:r>
      <w:r>
        <w:br/>
      </w:r>
      <w:r>
        <w:rPr>
          <w:rFonts w:ascii="Times New Roman"/>
          <w:b w:val="false"/>
          <w:i w:val="false"/>
          <w:color w:val="000000"/>
          <w:sz w:val="28"/>
        </w:rPr>
        <w:t xml:space="preserve">
   қадағалаусыз </w:t>
      </w:r>
      <w:r>
        <w:br/>
      </w:r>
      <w:r>
        <w:rPr>
          <w:rFonts w:ascii="Times New Roman"/>
          <w:b w:val="false"/>
          <w:i w:val="false"/>
          <w:color w:val="000000"/>
          <w:sz w:val="28"/>
        </w:rPr>
        <w:t xml:space="preserve">
   қалуы пробле. </w:t>
      </w:r>
      <w:r>
        <w:br/>
      </w:r>
      <w:r>
        <w:rPr>
          <w:rFonts w:ascii="Times New Roman"/>
          <w:b w:val="false"/>
          <w:i w:val="false"/>
          <w:color w:val="000000"/>
          <w:sz w:val="28"/>
        </w:rPr>
        <w:t xml:space="preserve">
   маларын жария. </w:t>
      </w:r>
      <w:r>
        <w:br/>
      </w:r>
      <w:r>
        <w:rPr>
          <w:rFonts w:ascii="Times New Roman"/>
          <w:b w:val="false"/>
          <w:i w:val="false"/>
          <w:color w:val="000000"/>
          <w:sz w:val="28"/>
        </w:rPr>
        <w:t xml:space="preserve">
   лауды қамтама. </w:t>
      </w:r>
      <w:r>
        <w:br/>
      </w:r>
      <w:r>
        <w:rPr>
          <w:rFonts w:ascii="Times New Roman"/>
          <w:b w:val="false"/>
          <w:i w:val="false"/>
          <w:color w:val="000000"/>
          <w:sz w:val="28"/>
        </w:rPr>
        <w:t xml:space="preserve">
   сыз eту </w:t>
      </w:r>
    </w:p>
    <w:p>
      <w:pPr>
        <w:spacing w:after="0"/>
        <w:ind w:left="0"/>
        <w:jc w:val="both"/>
      </w:pPr>
      <w:r>
        <w:rPr>
          <w:rFonts w:ascii="Times New Roman"/>
          <w:b w:val="false"/>
          <w:i w:val="false"/>
          <w:color w:val="000000"/>
          <w:sz w:val="28"/>
        </w:rPr>
        <w:t xml:space="preserve">20 Педагогикалық Бұйрық    БҒМ         2003 </w:t>
      </w:r>
      <w:r>
        <w:br/>
      </w:r>
      <w:r>
        <w:rPr>
          <w:rFonts w:ascii="Times New Roman"/>
          <w:b w:val="false"/>
          <w:i w:val="false"/>
          <w:color w:val="000000"/>
          <w:sz w:val="28"/>
        </w:rPr>
        <w:t xml:space="preserve">
   факультеттерi                        ж. </w:t>
      </w:r>
      <w:r>
        <w:br/>
      </w:r>
      <w:r>
        <w:rPr>
          <w:rFonts w:ascii="Times New Roman"/>
          <w:b w:val="false"/>
          <w:i w:val="false"/>
          <w:color w:val="000000"/>
          <w:sz w:val="28"/>
        </w:rPr>
        <w:t xml:space="preserve">
   бар жекелеген                       2- </w:t>
      </w:r>
      <w:r>
        <w:br/>
      </w:r>
      <w:r>
        <w:rPr>
          <w:rFonts w:ascii="Times New Roman"/>
          <w:b w:val="false"/>
          <w:i w:val="false"/>
          <w:color w:val="000000"/>
          <w:sz w:val="28"/>
        </w:rPr>
        <w:t xml:space="preserve">
   жоғары оқу                          тоқсан </w:t>
      </w:r>
      <w:r>
        <w:br/>
      </w:r>
      <w:r>
        <w:rPr>
          <w:rFonts w:ascii="Times New Roman"/>
          <w:b w:val="false"/>
          <w:i w:val="false"/>
          <w:color w:val="000000"/>
          <w:sz w:val="28"/>
        </w:rPr>
        <w:t xml:space="preserve">
   орындарында </w:t>
      </w:r>
      <w:r>
        <w:br/>
      </w:r>
      <w:r>
        <w:rPr>
          <w:rFonts w:ascii="Times New Roman"/>
          <w:b w:val="false"/>
          <w:i w:val="false"/>
          <w:color w:val="000000"/>
          <w:sz w:val="28"/>
        </w:rPr>
        <w:t xml:space="preserve">
   мінез-құлқының </w:t>
      </w:r>
      <w:r>
        <w:br/>
      </w:r>
      <w:r>
        <w:rPr>
          <w:rFonts w:ascii="Times New Roman"/>
          <w:b w:val="false"/>
          <w:i w:val="false"/>
          <w:color w:val="000000"/>
          <w:sz w:val="28"/>
        </w:rPr>
        <w:t xml:space="preserve">
   ауытқуы бар </w:t>
      </w:r>
      <w:r>
        <w:br/>
      </w:r>
      <w:r>
        <w:rPr>
          <w:rFonts w:ascii="Times New Roman"/>
          <w:b w:val="false"/>
          <w:i w:val="false"/>
          <w:color w:val="000000"/>
          <w:sz w:val="28"/>
        </w:rPr>
        <w:t xml:space="preserve">
   кәмелетке тол. </w:t>
      </w:r>
      <w:r>
        <w:br/>
      </w:r>
      <w:r>
        <w:rPr>
          <w:rFonts w:ascii="Times New Roman"/>
          <w:b w:val="false"/>
          <w:i w:val="false"/>
          <w:color w:val="000000"/>
          <w:sz w:val="28"/>
        </w:rPr>
        <w:t xml:space="preserve">
   мағандармен </w:t>
      </w:r>
      <w:r>
        <w:br/>
      </w:r>
      <w:r>
        <w:rPr>
          <w:rFonts w:ascii="Times New Roman"/>
          <w:b w:val="false"/>
          <w:i w:val="false"/>
          <w:color w:val="000000"/>
          <w:sz w:val="28"/>
        </w:rPr>
        <w:t xml:space="preserve">
   жұмыс iстейтiн </w:t>
      </w:r>
      <w:r>
        <w:br/>
      </w:r>
      <w:r>
        <w:rPr>
          <w:rFonts w:ascii="Times New Roman"/>
          <w:b w:val="false"/>
          <w:i w:val="false"/>
          <w:color w:val="000000"/>
          <w:sz w:val="28"/>
        </w:rPr>
        <w:t xml:space="preserve">
   педагогтар </w:t>
      </w:r>
      <w:r>
        <w:br/>
      </w:r>
      <w:r>
        <w:rPr>
          <w:rFonts w:ascii="Times New Roman"/>
          <w:b w:val="false"/>
          <w:i w:val="false"/>
          <w:color w:val="000000"/>
          <w:sz w:val="28"/>
        </w:rPr>
        <w:t xml:space="preserve">
   даярлауды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21 Жоғары оқу    Бұйрық    БҒМ         2003 </w:t>
      </w:r>
      <w:r>
        <w:br/>
      </w:r>
      <w:r>
        <w:rPr>
          <w:rFonts w:ascii="Times New Roman"/>
          <w:b w:val="false"/>
          <w:i w:val="false"/>
          <w:color w:val="000000"/>
          <w:sz w:val="28"/>
        </w:rPr>
        <w:t xml:space="preserve">
   орындарындары                        ж. </w:t>
      </w:r>
      <w:r>
        <w:br/>
      </w:r>
      <w:r>
        <w:rPr>
          <w:rFonts w:ascii="Times New Roman"/>
          <w:b w:val="false"/>
          <w:i w:val="false"/>
          <w:color w:val="000000"/>
          <w:sz w:val="28"/>
        </w:rPr>
        <w:t xml:space="preserve">
   мен колледж.                        1- </w:t>
      </w:r>
      <w:r>
        <w:br/>
      </w:r>
      <w:r>
        <w:rPr>
          <w:rFonts w:ascii="Times New Roman"/>
          <w:b w:val="false"/>
          <w:i w:val="false"/>
          <w:color w:val="000000"/>
          <w:sz w:val="28"/>
        </w:rPr>
        <w:t xml:space="preserve">
   дерде оқушы                         тоқсан </w:t>
      </w:r>
      <w:r>
        <w:br/>
      </w:r>
      <w:r>
        <w:rPr>
          <w:rFonts w:ascii="Times New Roman"/>
          <w:b w:val="false"/>
          <w:i w:val="false"/>
          <w:color w:val="000000"/>
          <w:sz w:val="28"/>
        </w:rPr>
        <w:t xml:space="preserve">
   және студент </w:t>
      </w:r>
      <w:r>
        <w:br/>
      </w:r>
      <w:r>
        <w:rPr>
          <w:rFonts w:ascii="Times New Roman"/>
          <w:b w:val="false"/>
          <w:i w:val="false"/>
          <w:color w:val="000000"/>
          <w:sz w:val="28"/>
        </w:rPr>
        <w:t xml:space="preserve">
   жастар арасын. </w:t>
      </w:r>
      <w:r>
        <w:br/>
      </w:r>
      <w:r>
        <w:rPr>
          <w:rFonts w:ascii="Times New Roman"/>
          <w:b w:val="false"/>
          <w:i w:val="false"/>
          <w:color w:val="000000"/>
          <w:sz w:val="28"/>
        </w:rPr>
        <w:t xml:space="preserve">
   дағы Құқық </w:t>
      </w:r>
      <w:r>
        <w:br/>
      </w:r>
      <w:r>
        <w:rPr>
          <w:rFonts w:ascii="Times New Roman"/>
          <w:b w:val="false"/>
          <w:i w:val="false"/>
          <w:color w:val="000000"/>
          <w:sz w:val="28"/>
        </w:rPr>
        <w:t xml:space="preserve">
   бұзушылықтар. </w:t>
      </w:r>
      <w:r>
        <w:br/>
      </w:r>
      <w:r>
        <w:rPr>
          <w:rFonts w:ascii="Times New Roman"/>
          <w:b w:val="false"/>
          <w:i w:val="false"/>
          <w:color w:val="000000"/>
          <w:sz w:val="28"/>
        </w:rPr>
        <w:t xml:space="preserve">
   дың алдын алу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кеңестер құруды </w:t>
      </w:r>
      <w:r>
        <w:br/>
      </w:r>
      <w:r>
        <w:rPr>
          <w:rFonts w:ascii="Times New Roman"/>
          <w:b w:val="false"/>
          <w:i w:val="false"/>
          <w:color w:val="000000"/>
          <w:sz w:val="28"/>
        </w:rPr>
        <w:t xml:space="preserve">
   қамтамасыз eту </w:t>
      </w:r>
    </w:p>
    <w:p>
      <w:pPr>
        <w:spacing w:after="0"/>
        <w:ind w:left="0"/>
        <w:jc w:val="both"/>
      </w:pPr>
      <w:r>
        <w:rPr>
          <w:rFonts w:ascii="Times New Roman"/>
          <w:b w:val="false"/>
          <w:i w:val="false"/>
          <w:color w:val="000000"/>
          <w:sz w:val="28"/>
        </w:rPr>
        <w:t xml:space="preserve">22 Жалпы бiлiм     Акция.  БҒМ, ДСМ,   Жарты </w:t>
      </w:r>
      <w:r>
        <w:br/>
      </w:r>
      <w:r>
        <w:rPr>
          <w:rFonts w:ascii="Times New Roman"/>
          <w:b w:val="false"/>
          <w:i w:val="false"/>
          <w:color w:val="000000"/>
          <w:sz w:val="28"/>
        </w:rPr>
        <w:t xml:space="preserve">
   беретiн, кәсiби лар     ІІМ         жылда </w:t>
      </w:r>
      <w:r>
        <w:br/>
      </w:r>
      <w:r>
        <w:rPr>
          <w:rFonts w:ascii="Times New Roman"/>
          <w:b w:val="false"/>
          <w:i w:val="false"/>
          <w:color w:val="000000"/>
          <w:sz w:val="28"/>
        </w:rPr>
        <w:t xml:space="preserve">
   мектептерде,    өткізу              1 рет </w:t>
      </w:r>
      <w:r>
        <w:br/>
      </w:r>
      <w:r>
        <w:rPr>
          <w:rFonts w:ascii="Times New Roman"/>
          <w:b w:val="false"/>
          <w:i w:val="false"/>
          <w:color w:val="000000"/>
          <w:sz w:val="28"/>
        </w:rPr>
        <w:t xml:space="preserve">
   колледждер мен </w:t>
      </w:r>
      <w:r>
        <w:br/>
      </w:r>
      <w:r>
        <w:rPr>
          <w:rFonts w:ascii="Times New Roman"/>
          <w:b w:val="false"/>
          <w:i w:val="false"/>
          <w:color w:val="000000"/>
          <w:sz w:val="28"/>
        </w:rPr>
        <w:t xml:space="preserve">
   жоғару оқу </w:t>
      </w:r>
      <w:r>
        <w:br/>
      </w:r>
      <w:r>
        <w:rPr>
          <w:rFonts w:ascii="Times New Roman"/>
          <w:b w:val="false"/>
          <w:i w:val="false"/>
          <w:color w:val="000000"/>
          <w:sz w:val="28"/>
        </w:rPr>
        <w:t xml:space="preserve">
   орындарында </w:t>
      </w:r>
      <w:r>
        <w:br/>
      </w:r>
      <w:r>
        <w:rPr>
          <w:rFonts w:ascii="Times New Roman"/>
          <w:b w:val="false"/>
          <w:i w:val="false"/>
          <w:color w:val="000000"/>
          <w:sz w:val="28"/>
        </w:rPr>
        <w:t xml:space="preserve">
   "Есiрткiсiз өмiр </w:t>
      </w:r>
      <w:r>
        <w:br/>
      </w:r>
      <w:r>
        <w:rPr>
          <w:rFonts w:ascii="Times New Roman"/>
          <w:b w:val="false"/>
          <w:i w:val="false"/>
          <w:color w:val="000000"/>
          <w:sz w:val="28"/>
        </w:rPr>
        <w:t xml:space="preserve">
   сүру" акцияла. </w:t>
      </w:r>
      <w:r>
        <w:br/>
      </w:r>
      <w:r>
        <w:rPr>
          <w:rFonts w:ascii="Times New Roman"/>
          <w:b w:val="false"/>
          <w:i w:val="false"/>
          <w:color w:val="000000"/>
          <w:sz w:val="28"/>
        </w:rPr>
        <w:t xml:space="preserve">
   рын ұдайы </w:t>
      </w:r>
      <w:r>
        <w:br/>
      </w:r>
      <w:r>
        <w:rPr>
          <w:rFonts w:ascii="Times New Roman"/>
          <w:b w:val="false"/>
          <w:i w:val="false"/>
          <w:color w:val="000000"/>
          <w:sz w:val="28"/>
        </w:rPr>
        <w:t xml:space="preserve">
   өткiзу </w:t>
      </w:r>
    </w:p>
    <w:p>
      <w:pPr>
        <w:spacing w:after="0"/>
        <w:ind w:left="0"/>
        <w:jc w:val="both"/>
      </w:pPr>
      <w:r>
        <w:rPr>
          <w:rFonts w:ascii="Times New Roman"/>
          <w:b w:val="false"/>
          <w:i w:val="false"/>
          <w:color w:val="000000"/>
          <w:sz w:val="28"/>
        </w:rPr>
        <w:t xml:space="preserve">23 Алматы қаласын. Үкімет. ІІМ, ӘдМ,   2004 </w:t>
      </w:r>
      <w:r>
        <w:br/>
      </w:r>
      <w:r>
        <w:rPr>
          <w:rFonts w:ascii="Times New Roman"/>
          <w:b w:val="false"/>
          <w:i w:val="false"/>
          <w:color w:val="000000"/>
          <w:sz w:val="28"/>
        </w:rPr>
        <w:t xml:space="preserve">
   да және Алматы  ке      БП (келісім  ж. </w:t>
      </w:r>
      <w:r>
        <w:br/>
      </w:r>
      <w:r>
        <w:rPr>
          <w:rFonts w:ascii="Times New Roman"/>
          <w:b w:val="false"/>
          <w:i w:val="false"/>
          <w:color w:val="000000"/>
          <w:sz w:val="28"/>
        </w:rPr>
        <w:t xml:space="preserve">
   облысында       ақпарат бойынша)    2- </w:t>
      </w:r>
      <w:r>
        <w:br/>
      </w:r>
      <w:r>
        <w:rPr>
          <w:rFonts w:ascii="Times New Roman"/>
          <w:b w:val="false"/>
          <w:i w:val="false"/>
          <w:color w:val="000000"/>
          <w:sz w:val="28"/>
        </w:rPr>
        <w:t xml:space="preserve">
   ювенальды әдiлет                    тоқсан </w:t>
      </w:r>
      <w:r>
        <w:br/>
      </w:r>
      <w:r>
        <w:rPr>
          <w:rFonts w:ascii="Times New Roman"/>
          <w:b w:val="false"/>
          <w:i w:val="false"/>
          <w:color w:val="000000"/>
          <w:sz w:val="28"/>
        </w:rPr>
        <w:t xml:space="preserve">
   жүйесiн енгiзу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эксперименттiң </w:t>
      </w:r>
      <w:r>
        <w:br/>
      </w:r>
      <w:r>
        <w:rPr>
          <w:rFonts w:ascii="Times New Roman"/>
          <w:b w:val="false"/>
          <w:i w:val="false"/>
          <w:color w:val="000000"/>
          <w:sz w:val="28"/>
        </w:rPr>
        <w:t xml:space="preserve">
   нәтижелерiн </w:t>
      </w:r>
      <w:r>
        <w:br/>
      </w:r>
      <w:r>
        <w:rPr>
          <w:rFonts w:ascii="Times New Roman"/>
          <w:b w:val="false"/>
          <w:i w:val="false"/>
          <w:color w:val="000000"/>
          <w:sz w:val="28"/>
        </w:rPr>
        <w:t xml:space="preserve">
   қорытындылау, </w:t>
      </w:r>
      <w:r>
        <w:br/>
      </w:r>
      <w:r>
        <w:rPr>
          <w:rFonts w:ascii="Times New Roman"/>
          <w:b w:val="false"/>
          <w:i w:val="false"/>
          <w:color w:val="000000"/>
          <w:sz w:val="28"/>
        </w:rPr>
        <w:t xml:space="preserve">
   оны одан әрi </w:t>
      </w:r>
      <w:r>
        <w:br/>
      </w:r>
      <w:r>
        <w:rPr>
          <w:rFonts w:ascii="Times New Roman"/>
          <w:b w:val="false"/>
          <w:i w:val="false"/>
          <w:color w:val="000000"/>
          <w:sz w:val="28"/>
        </w:rPr>
        <w:t xml:space="preserve">
   таратудың орын. </w:t>
      </w:r>
      <w:r>
        <w:br/>
      </w:r>
      <w:r>
        <w:rPr>
          <w:rFonts w:ascii="Times New Roman"/>
          <w:b w:val="false"/>
          <w:i w:val="false"/>
          <w:color w:val="000000"/>
          <w:sz w:val="28"/>
        </w:rPr>
        <w:t xml:space="preserve">
   дылығы туралы </w:t>
      </w:r>
      <w:r>
        <w:br/>
      </w:r>
      <w:r>
        <w:rPr>
          <w:rFonts w:ascii="Times New Roman"/>
          <w:b w:val="false"/>
          <w:i w:val="false"/>
          <w:color w:val="000000"/>
          <w:sz w:val="28"/>
        </w:rPr>
        <w:t xml:space="preserve">
   ұсыныстар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 </w:t>
      </w:r>
      <w:r>
        <w:br/>
      </w:r>
      <w:r>
        <w:rPr>
          <w:rFonts w:ascii="Times New Roman"/>
          <w:b w:val="false"/>
          <w:i w:val="false"/>
          <w:color w:val="000000"/>
          <w:sz w:val="28"/>
        </w:rPr>
        <w:t xml:space="preserve">
        Маскүнемдiктің, алкоголизм мен нашақорлықтың алдын алу </w:t>
      </w:r>
      <w:r>
        <w:br/>
      </w:r>
      <w:r>
        <w:rPr>
          <w:rFonts w:ascii="Times New Roman"/>
          <w:b w:val="false"/>
          <w:i w:val="false"/>
          <w:color w:val="000000"/>
          <w:sz w:val="28"/>
        </w:rPr>
        <w:t xml:space="preserve">
-------------------------------------------------------------------- </w:t>
      </w:r>
      <w:r>
        <w:br/>
      </w:r>
      <w:r>
        <w:rPr>
          <w:rFonts w:ascii="Times New Roman"/>
          <w:b w:val="false"/>
          <w:i w:val="false"/>
          <w:color w:val="000000"/>
          <w:sz w:val="28"/>
        </w:rPr>
        <w:t xml:space="preserve">
24 Алкоголизмге,   Облыс.  Облыстар.   Жарты </w:t>
      </w:r>
      <w:r>
        <w:br/>
      </w:r>
      <w:r>
        <w:rPr>
          <w:rFonts w:ascii="Times New Roman"/>
          <w:b w:val="false"/>
          <w:i w:val="false"/>
          <w:color w:val="000000"/>
          <w:sz w:val="28"/>
        </w:rPr>
        <w:t xml:space="preserve">
   нашақорлық пен  тардың, дың,        жылда </w:t>
      </w:r>
      <w:r>
        <w:br/>
      </w:r>
      <w:r>
        <w:rPr>
          <w:rFonts w:ascii="Times New Roman"/>
          <w:b w:val="false"/>
          <w:i w:val="false"/>
          <w:color w:val="000000"/>
          <w:sz w:val="28"/>
        </w:rPr>
        <w:t xml:space="preserve">
   уытқорлыққа     Астана, Астана,     1 рет </w:t>
      </w:r>
      <w:r>
        <w:br/>
      </w:r>
      <w:r>
        <w:rPr>
          <w:rFonts w:ascii="Times New Roman"/>
          <w:b w:val="false"/>
          <w:i w:val="false"/>
          <w:color w:val="000000"/>
          <w:sz w:val="28"/>
        </w:rPr>
        <w:t xml:space="preserve">
   душар болған    Алматы  Алматы </w:t>
      </w:r>
      <w:r>
        <w:br/>
      </w:r>
      <w:r>
        <w:rPr>
          <w:rFonts w:ascii="Times New Roman"/>
          <w:b w:val="false"/>
          <w:i w:val="false"/>
          <w:color w:val="000000"/>
          <w:sz w:val="28"/>
        </w:rPr>
        <w:t xml:space="preserve">
   адамдарды мәж.  қала.   қалалары. </w:t>
      </w:r>
      <w:r>
        <w:br/>
      </w:r>
      <w:r>
        <w:rPr>
          <w:rFonts w:ascii="Times New Roman"/>
          <w:b w:val="false"/>
          <w:i w:val="false"/>
          <w:color w:val="000000"/>
          <w:sz w:val="28"/>
        </w:rPr>
        <w:t xml:space="preserve">
   бүрлеп емдеуге  лары    ның әкім. </w:t>
      </w:r>
      <w:r>
        <w:br/>
      </w:r>
      <w:r>
        <w:rPr>
          <w:rFonts w:ascii="Times New Roman"/>
          <w:b w:val="false"/>
          <w:i w:val="false"/>
          <w:color w:val="000000"/>
          <w:sz w:val="28"/>
        </w:rPr>
        <w:t xml:space="preserve">
   арналған қол.   әкімде. дері оның </w:t>
      </w:r>
      <w:r>
        <w:br/>
      </w:r>
      <w:r>
        <w:rPr>
          <w:rFonts w:ascii="Times New Roman"/>
          <w:b w:val="false"/>
          <w:i w:val="false"/>
          <w:color w:val="000000"/>
          <w:sz w:val="28"/>
        </w:rPr>
        <w:t xml:space="preserve">
   даныстағы       рінің   ішінде: </w:t>
      </w:r>
      <w:r>
        <w:br/>
      </w:r>
      <w:r>
        <w:rPr>
          <w:rFonts w:ascii="Times New Roman"/>
          <w:b w:val="false"/>
          <w:i w:val="false"/>
          <w:color w:val="000000"/>
          <w:sz w:val="28"/>
        </w:rPr>
        <w:t xml:space="preserve">
   мамандандырыл.  шешім.  Шығыс             8,0     8,0      Жергі. </w:t>
      </w:r>
      <w:r>
        <w:br/>
      </w:r>
      <w:r>
        <w:rPr>
          <w:rFonts w:ascii="Times New Roman"/>
          <w:b w:val="false"/>
          <w:i w:val="false"/>
          <w:color w:val="000000"/>
          <w:sz w:val="28"/>
        </w:rPr>
        <w:t xml:space="preserve">
   ған емдеу-алдын дері    Қазақстан                          лікті </w:t>
      </w:r>
      <w:r>
        <w:br/>
      </w:r>
      <w:r>
        <w:rPr>
          <w:rFonts w:ascii="Times New Roman"/>
          <w:b w:val="false"/>
          <w:i w:val="false"/>
          <w:color w:val="000000"/>
          <w:sz w:val="28"/>
        </w:rPr>
        <w:t xml:space="preserve">
   алу мекемелерi.         облысының                          бюджет </w:t>
      </w:r>
      <w:r>
        <w:br/>
      </w:r>
      <w:r>
        <w:rPr>
          <w:rFonts w:ascii="Times New Roman"/>
          <w:b w:val="false"/>
          <w:i w:val="false"/>
          <w:color w:val="000000"/>
          <w:sz w:val="28"/>
        </w:rPr>
        <w:t xml:space="preserve">
   нiң төсек-орын.         әкімі, </w:t>
      </w:r>
      <w:r>
        <w:br/>
      </w:r>
      <w:r>
        <w:rPr>
          <w:rFonts w:ascii="Times New Roman"/>
          <w:b w:val="false"/>
          <w:i w:val="false"/>
          <w:color w:val="000000"/>
          <w:sz w:val="28"/>
        </w:rPr>
        <w:t xml:space="preserve">
   дар санын               ІІМ                -        - </w:t>
      </w:r>
      <w:r>
        <w:br/>
      </w:r>
      <w:r>
        <w:rPr>
          <w:rFonts w:ascii="Times New Roman"/>
          <w:b w:val="false"/>
          <w:i w:val="false"/>
          <w:color w:val="000000"/>
          <w:sz w:val="28"/>
        </w:rPr>
        <w:t xml:space="preserve">
   аймақтардағы </w:t>
      </w:r>
      <w:r>
        <w:br/>
      </w:r>
      <w:r>
        <w:rPr>
          <w:rFonts w:ascii="Times New Roman"/>
          <w:b w:val="false"/>
          <w:i w:val="false"/>
          <w:color w:val="000000"/>
          <w:sz w:val="28"/>
        </w:rPr>
        <w:t xml:space="preserve">
   қажеттiлiктерге </w:t>
      </w:r>
      <w:r>
        <w:br/>
      </w:r>
      <w:r>
        <w:rPr>
          <w:rFonts w:ascii="Times New Roman"/>
          <w:b w:val="false"/>
          <w:i w:val="false"/>
          <w:color w:val="000000"/>
          <w:sz w:val="28"/>
        </w:rPr>
        <w:t xml:space="preserve">
   қарай кеңейту </w:t>
      </w:r>
      <w:r>
        <w:br/>
      </w:r>
      <w:r>
        <w:rPr>
          <w:rFonts w:ascii="Times New Roman"/>
          <w:b w:val="false"/>
          <w:i w:val="false"/>
          <w:color w:val="000000"/>
          <w:sz w:val="28"/>
        </w:rPr>
        <w:t xml:space="preserve">
   шараларын </w:t>
      </w:r>
      <w:r>
        <w:br/>
      </w:r>
      <w:r>
        <w:rPr>
          <w:rFonts w:ascii="Times New Roman"/>
          <w:b w:val="false"/>
          <w:i w:val="false"/>
          <w:color w:val="000000"/>
          <w:sz w:val="28"/>
        </w:rPr>
        <w:t xml:space="preserve">
   қабылдау </w:t>
      </w:r>
    </w:p>
    <w:p>
      <w:pPr>
        <w:spacing w:after="0"/>
        <w:ind w:left="0"/>
        <w:jc w:val="both"/>
      </w:pPr>
      <w:r>
        <w:rPr>
          <w:rFonts w:ascii="Times New Roman"/>
          <w:b w:val="false"/>
          <w:i w:val="false"/>
          <w:color w:val="000000"/>
          <w:sz w:val="28"/>
        </w:rPr>
        <w:t xml:space="preserve">25 Алкогольдiк     Облыс.  ІІМ, ДСМ    2004 </w:t>
      </w:r>
      <w:r>
        <w:br/>
      </w:r>
      <w:r>
        <w:rPr>
          <w:rFonts w:ascii="Times New Roman"/>
          <w:b w:val="false"/>
          <w:i w:val="false"/>
          <w:color w:val="000000"/>
          <w:sz w:val="28"/>
        </w:rPr>
        <w:t xml:space="preserve">
   мас болу        тардың,              ж. </w:t>
      </w:r>
      <w:r>
        <w:br/>
      </w:r>
      <w:r>
        <w:rPr>
          <w:rFonts w:ascii="Times New Roman"/>
          <w:b w:val="false"/>
          <w:i w:val="false"/>
          <w:color w:val="000000"/>
          <w:sz w:val="28"/>
        </w:rPr>
        <w:t xml:space="preserve">
   күйiнде жа.     Астана,             1- </w:t>
      </w:r>
      <w:r>
        <w:br/>
      </w:r>
      <w:r>
        <w:rPr>
          <w:rFonts w:ascii="Times New Roman"/>
          <w:b w:val="false"/>
          <w:i w:val="false"/>
          <w:color w:val="000000"/>
          <w:sz w:val="28"/>
        </w:rPr>
        <w:t xml:space="preserve">
   салған қыл.     Алматы              тоқсан </w:t>
      </w:r>
      <w:r>
        <w:br/>
      </w:r>
      <w:r>
        <w:rPr>
          <w:rFonts w:ascii="Times New Roman"/>
          <w:b w:val="false"/>
          <w:i w:val="false"/>
          <w:color w:val="000000"/>
          <w:sz w:val="28"/>
        </w:rPr>
        <w:t xml:space="preserve">
   мыстардың       қалала. </w:t>
      </w:r>
      <w:r>
        <w:br/>
      </w:r>
      <w:r>
        <w:rPr>
          <w:rFonts w:ascii="Times New Roman"/>
          <w:b w:val="false"/>
          <w:i w:val="false"/>
          <w:color w:val="000000"/>
          <w:sz w:val="28"/>
        </w:rPr>
        <w:t xml:space="preserve">
   үлес сал.       рының </w:t>
      </w:r>
      <w:r>
        <w:br/>
      </w:r>
      <w:r>
        <w:rPr>
          <w:rFonts w:ascii="Times New Roman"/>
          <w:b w:val="false"/>
          <w:i w:val="false"/>
          <w:color w:val="000000"/>
          <w:sz w:val="28"/>
        </w:rPr>
        <w:t xml:space="preserve">
   мағы жоғары     әкімде. </w:t>
      </w:r>
      <w:r>
        <w:br/>
      </w:r>
      <w:r>
        <w:rPr>
          <w:rFonts w:ascii="Times New Roman"/>
          <w:b w:val="false"/>
          <w:i w:val="false"/>
          <w:color w:val="000000"/>
          <w:sz w:val="28"/>
        </w:rPr>
        <w:t xml:space="preserve">
   аймақтардағы    ріне </w:t>
      </w:r>
      <w:r>
        <w:br/>
      </w:r>
      <w:r>
        <w:rPr>
          <w:rFonts w:ascii="Times New Roman"/>
          <w:b w:val="false"/>
          <w:i w:val="false"/>
          <w:color w:val="000000"/>
          <w:sz w:val="28"/>
        </w:rPr>
        <w:t xml:space="preserve">
   медициналық     ұсыныс. </w:t>
      </w:r>
      <w:r>
        <w:br/>
      </w:r>
      <w:r>
        <w:rPr>
          <w:rFonts w:ascii="Times New Roman"/>
          <w:b w:val="false"/>
          <w:i w:val="false"/>
          <w:color w:val="000000"/>
          <w:sz w:val="28"/>
        </w:rPr>
        <w:t xml:space="preserve">
   айықтырғыш.     тар, </w:t>
      </w:r>
      <w:r>
        <w:br/>
      </w:r>
      <w:r>
        <w:rPr>
          <w:rFonts w:ascii="Times New Roman"/>
          <w:b w:val="false"/>
          <w:i w:val="false"/>
          <w:color w:val="000000"/>
          <w:sz w:val="28"/>
        </w:rPr>
        <w:t xml:space="preserve">
   тардың          Үкімет. </w:t>
      </w:r>
      <w:r>
        <w:br/>
      </w:r>
      <w:r>
        <w:rPr>
          <w:rFonts w:ascii="Times New Roman"/>
          <w:b w:val="false"/>
          <w:i w:val="false"/>
          <w:color w:val="000000"/>
          <w:sz w:val="28"/>
        </w:rPr>
        <w:t xml:space="preserve">
   жұмысын         ке </w:t>
      </w:r>
      <w:r>
        <w:br/>
      </w:r>
      <w:r>
        <w:rPr>
          <w:rFonts w:ascii="Times New Roman"/>
          <w:b w:val="false"/>
          <w:i w:val="false"/>
          <w:color w:val="000000"/>
          <w:sz w:val="28"/>
        </w:rPr>
        <w:t xml:space="preserve">
   зерделеу.       ақпарат </w:t>
      </w:r>
      <w:r>
        <w:br/>
      </w:r>
      <w:r>
        <w:rPr>
          <w:rFonts w:ascii="Times New Roman"/>
          <w:b w:val="false"/>
          <w:i w:val="false"/>
          <w:color w:val="000000"/>
          <w:sz w:val="28"/>
        </w:rPr>
        <w:t xml:space="preserve">
   Маскүнемдiк </w:t>
      </w:r>
      <w:r>
        <w:br/>
      </w:r>
      <w:r>
        <w:rPr>
          <w:rFonts w:ascii="Times New Roman"/>
          <w:b w:val="false"/>
          <w:i w:val="false"/>
          <w:color w:val="000000"/>
          <w:sz w:val="28"/>
        </w:rPr>
        <w:t xml:space="preserve">
   пен алкого. </w:t>
      </w:r>
      <w:r>
        <w:br/>
      </w:r>
      <w:r>
        <w:rPr>
          <w:rFonts w:ascii="Times New Roman"/>
          <w:b w:val="false"/>
          <w:i w:val="false"/>
          <w:color w:val="000000"/>
          <w:sz w:val="28"/>
        </w:rPr>
        <w:t xml:space="preserve">
   лизмге қарсы </w:t>
      </w:r>
      <w:r>
        <w:br/>
      </w:r>
      <w:r>
        <w:rPr>
          <w:rFonts w:ascii="Times New Roman"/>
          <w:b w:val="false"/>
          <w:i w:val="false"/>
          <w:color w:val="000000"/>
          <w:sz w:val="28"/>
        </w:rPr>
        <w:t xml:space="preserve">
   күрестi, </w:t>
      </w:r>
      <w:r>
        <w:br/>
      </w:r>
      <w:r>
        <w:rPr>
          <w:rFonts w:ascii="Times New Roman"/>
          <w:b w:val="false"/>
          <w:i w:val="false"/>
          <w:color w:val="000000"/>
          <w:sz w:val="28"/>
        </w:rPr>
        <w:t xml:space="preserve">
   адамдар мас </w:t>
      </w:r>
      <w:r>
        <w:br/>
      </w:r>
      <w:r>
        <w:rPr>
          <w:rFonts w:ascii="Times New Roman"/>
          <w:b w:val="false"/>
          <w:i w:val="false"/>
          <w:color w:val="000000"/>
          <w:sz w:val="28"/>
        </w:rPr>
        <w:t xml:space="preserve">
   күйiнде жасай. </w:t>
      </w:r>
      <w:r>
        <w:br/>
      </w:r>
      <w:r>
        <w:rPr>
          <w:rFonts w:ascii="Times New Roman"/>
          <w:b w:val="false"/>
          <w:i w:val="false"/>
          <w:color w:val="000000"/>
          <w:sz w:val="28"/>
        </w:rPr>
        <w:t xml:space="preserve">
   тын қылмыс. </w:t>
      </w:r>
      <w:r>
        <w:br/>
      </w:r>
      <w:r>
        <w:rPr>
          <w:rFonts w:ascii="Times New Roman"/>
          <w:b w:val="false"/>
          <w:i w:val="false"/>
          <w:color w:val="000000"/>
          <w:sz w:val="28"/>
        </w:rPr>
        <w:t xml:space="preserve">
   тардың алдын </w:t>
      </w:r>
      <w:r>
        <w:br/>
      </w:r>
      <w:r>
        <w:rPr>
          <w:rFonts w:ascii="Times New Roman"/>
          <w:b w:val="false"/>
          <w:i w:val="false"/>
          <w:color w:val="000000"/>
          <w:sz w:val="28"/>
        </w:rPr>
        <w:t xml:space="preserve">
   алуды жандан. </w:t>
      </w:r>
      <w:r>
        <w:br/>
      </w:r>
      <w:r>
        <w:rPr>
          <w:rFonts w:ascii="Times New Roman"/>
          <w:b w:val="false"/>
          <w:i w:val="false"/>
          <w:color w:val="000000"/>
          <w:sz w:val="28"/>
        </w:rPr>
        <w:t xml:space="preserve">
   дыру, iшкi </w:t>
      </w:r>
      <w:r>
        <w:br/>
      </w:r>
      <w:r>
        <w:rPr>
          <w:rFonts w:ascii="Times New Roman"/>
          <w:b w:val="false"/>
          <w:i w:val="false"/>
          <w:color w:val="000000"/>
          <w:sz w:val="28"/>
        </w:rPr>
        <w:t xml:space="preserve">
   iстер органдары </w:t>
      </w:r>
      <w:r>
        <w:br/>
      </w:r>
      <w:r>
        <w:rPr>
          <w:rFonts w:ascii="Times New Roman"/>
          <w:b w:val="false"/>
          <w:i w:val="false"/>
          <w:color w:val="000000"/>
          <w:sz w:val="28"/>
        </w:rPr>
        <w:t xml:space="preserve">
   арнайы мекеме. </w:t>
      </w:r>
      <w:r>
        <w:br/>
      </w:r>
      <w:r>
        <w:rPr>
          <w:rFonts w:ascii="Times New Roman"/>
          <w:b w:val="false"/>
          <w:i w:val="false"/>
          <w:color w:val="000000"/>
          <w:sz w:val="28"/>
        </w:rPr>
        <w:t xml:space="preserve">
   лерiнiң осы </w:t>
      </w:r>
      <w:r>
        <w:br/>
      </w:r>
      <w:r>
        <w:rPr>
          <w:rFonts w:ascii="Times New Roman"/>
          <w:b w:val="false"/>
          <w:i w:val="false"/>
          <w:color w:val="000000"/>
          <w:sz w:val="28"/>
        </w:rPr>
        <w:t xml:space="preserve">
   бағыттағы қыз. </w:t>
      </w:r>
      <w:r>
        <w:br/>
      </w:r>
      <w:r>
        <w:rPr>
          <w:rFonts w:ascii="Times New Roman"/>
          <w:b w:val="false"/>
          <w:i w:val="false"/>
          <w:color w:val="000000"/>
          <w:sz w:val="28"/>
        </w:rPr>
        <w:t xml:space="preserve">
   метiнiң тиiмдi. </w:t>
      </w:r>
      <w:r>
        <w:br/>
      </w:r>
      <w:r>
        <w:rPr>
          <w:rFonts w:ascii="Times New Roman"/>
          <w:b w:val="false"/>
          <w:i w:val="false"/>
          <w:color w:val="000000"/>
          <w:sz w:val="28"/>
        </w:rPr>
        <w:t xml:space="preserve">
   лiгiн арттыру </w:t>
      </w:r>
      <w:r>
        <w:br/>
      </w:r>
      <w:r>
        <w:rPr>
          <w:rFonts w:ascii="Times New Roman"/>
          <w:b w:val="false"/>
          <w:i w:val="false"/>
          <w:color w:val="000000"/>
          <w:sz w:val="28"/>
        </w:rPr>
        <w:t xml:space="preserve">
   жөнiндегi ұсы. </w:t>
      </w:r>
      <w:r>
        <w:br/>
      </w:r>
      <w:r>
        <w:rPr>
          <w:rFonts w:ascii="Times New Roman"/>
          <w:b w:val="false"/>
          <w:i w:val="false"/>
          <w:color w:val="000000"/>
          <w:sz w:val="28"/>
        </w:rPr>
        <w:t xml:space="preserve">
   ныстарды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 </w:t>
      </w:r>
      <w:r>
        <w:br/>
      </w:r>
      <w:r>
        <w:rPr>
          <w:rFonts w:ascii="Times New Roman"/>
          <w:b w:val="false"/>
          <w:i w:val="false"/>
          <w:color w:val="000000"/>
          <w:sz w:val="28"/>
        </w:rPr>
        <w:t xml:space="preserve">
                   Рецидивті қылмыстардың алдын алу </w:t>
      </w:r>
      <w:r>
        <w:br/>
      </w:r>
      <w:r>
        <w:rPr>
          <w:rFonts w:ascii="Times New Roman"/>
          <w:b w:val="false"/>
          <w:i w:val="false"/>
          <w:color w:val="000000"/>
          <w:sz w:val="28"/>
        </w:rPr>
        <w:t xml:space="preserve">
-------------------------------------------------------------------- </w:t>
      </w:r>
      <w:r>
        <w:br/>
      </w:r>
      <w:r>
        <w:rPr>
          <w:rFonts w:ascii="Times New Roman"/>
          <w:b w:val="false"/>
          <w:i w:val="false"/>
          <w:color w:val="000000"/>
          <w:sz w:val="28"/>
        </w:rPr>
        <w:t xml:space="preserve">
26 Бас бостан.     Бірлес. ІІМ, ӘдМ    2003 </w:t>
      </w:r>
      <w:r>
        <w:br/>
      </w:r>
      <w:r>
        <w:rPr>
          <w:rFonts w:ascii="Times New Roman"/>
          <w:b w:val="false"/>
          <w:i w:val="false"/>
          <w:color w:val="000000"/>
          <w:sz w:val="28"/>
        </w:rPr>
        <w:t xml:space="preserve">
   дығынан         кен                  ж. </w:t>
      </w:r>
      <w:r>
        <w:br/>
      </w:r>
      <w:r>
        <w:rPr>
          <w:rFonts w:ascii="Times New Roman"/>
          <w:b w:val="false"/>
          <w:i w:val="false"/>
          <w:color w:val="000000"/>
          <w:sz w:val="28"/>
        </w:rPr>
        <w:t xml:space="preserve">
   айыру орын.     бұйрық              1- </w:t>
      </w:r>
      <w:r>
        <w:br/>
      </w:r>
      <w:r>
        <w:rPr>
          <w:rFonts w:ascii="Times New Roman"/>
          <w:b w:val="false"/>
          <w:i w:val="false"/>
          <w:color w:val="000000"/>
          <w:sz w:val="28"/>
        </w:rPr>
        <w:t xml:space="preserve">
   дарынан                             тоқсан </w:t>
      </w:r>
      <w:r>
        <w:br/>
      </w:r>
      <w:r>
        <w:rPr>
          <w:rFonts w:ascii="Times New Roman"/>
          <w:b w:val="false"/>
          <w:i w:val="false"/>
          <w:color w:val="000000"/>
          <w:sz w:val="28"/>
        </w:rPr>
        <w:t xml:space="preserve">
   босатылған </w:t>
      </w:r>
      <w:r>
        <w:br/>
      </w:r>
      <w:r>
        <w:rPr>
          <w:rFonts w:ascii="Times New Roman"/>
          <w:b w:val="false"/>
          <w:i w:val="false"/>
          <w:color w:val="000000"/>
          <w:sz w:val="28"/>
        </w:rPr>
        <w:t xml:space="preserve">
   адамдардың </w:t>
      </w:r>
      <w:r>
        <w:br/>
      </w:r>
      <w:r>
        <w:rPr>
          <w:rFonts w:ascii="Times New Roman"/>
          <w:b w:val="false"/>
          <w:i w:val="false"/>
          <w:color w:val="000000"/>
          <w:sz w:val="28"/>
        </w:rPr>
        <w:t xml:space="preserve">
   жiберілген </w:t>
      </w:r>
      <w:r>
        <w:br/>
      </w:r>
      <w:r>
        <w:rPr>
          <w:rFonts w:ascii="Times New Roman"/>
          <w:b w:val="false"/>
          <w:i w:val="false"/>
          <w:color w:val="000000"/>
          <w:sz w:val="28"/>
        </w:rPr>
        <w:t xml:space="preserve">
   жерiне келiп </w:t>
      </w:r>
      <w:r>
        <w:br/>
      </w:r>
      <w:r>
        <w:rPr>
          <w:rFonts w:ascii="Times New Roman"/>
          <w:b w:val="false"/>
          <w:i w:val="false"/>
          <w:color w:val="000000"/>
          <w:sz w:val="28"/>
        </w:rPr>
        <w:t xml:space="preserve">
   жетуiн бақы. </w:t>
      </w:r>
      <w:r>
        <w:br/>
      </w:r>
      <w:r>
        <w:rPr>
          <w:rFonts w:ascii="Times New Roman"/>
          <w:b w:val="false"/>
          <w:i w:val="false"/>
          <w:color w:val="000000"/>
          <w:sz w:val="28"/>
        </w:rPr>
        <w:t xml:space="preserve">
   лаудың тетiгiн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27 Қоғамнан        Бірлес. ӘдМ, ІІМ    2003 </w:t>
      </w:r>
      <w:r>
        <w:br/>
      </w:r>
      <w:r>
        <w:rPr>
          <w:rFonts w:ascii="Times New Roman"/>
          <w:b w:val="false"/>
          <w:i w:val="false"/>
          <w:color w:val="000000"/>
          <w:sz w:val="28"/>
        </w:rPr>
        <w:t xml:space="preserve">
   оқшаулаусыз     кен                  ж. </w:t>
      </w:r>
      <w:r>
        <w:br/>
      </w:r>
      <w:r>
        <w:rPr>
          <w:rFonts w:ascii="Times New Roman"/>
          <w:b w:val="false"/>
          <w:i w:val="false"/>
          <w:color w:val="000000"/>
          <w:sz w:val="28"/>
        </w:rPr>
        <w:t xml:space="preserve">
   жазалау шарала. бұйрық              1- </w:t>
      </w:r>
      <w:r>
        <w:br/>
      </w:r>
      <w:r>
        <w:rPr>
          <w:rFonts w:ascii="Times New Roman"/>
          <w:b w:val="false"/>
          <w:i w:val="false"/>
          <w:color w:val="000000"/>
          <w:sz w:val="28"/>
        </w:rPr>
        <w:t xml:space="preserve">
   рына сотталған                      тоқсан </w:t>
      </w:r>
      <w:r>
        <w:br/>
      </w:r>
      <w:r>
        <w:rPr>
          <w:rFonts w:ascii="Times New Roman"/>
          <w:b w:val="false"/>
          <w:i w:val="false"/>
          <w:color w:val="000000"/>
          <w:sz w:val="28"/>
        </w:rPr>
        <w:t xml:space="preserve">
   адамдардың </w:t>
      </w:r>
      <w:r>
        <w:br/>
      </w:r>
      <w:r>
        <w:rPr>
          <w:rFonts w:ascii="Times New Roman"/>
          <w:b w:val="false"/>
          <w:i w:val="false"/>
          <w:color w:val="000000"/>
          <w:sz w:val="28"/>
        </w:rPr>
        <w:t xml:space="preserve">
   өмiр-салты мен </w:t>
      </w:r>
      <w:r>
        <w:br/>
      </w:r>
      <w:r>
        <w:rPr>
          <w:rFonts w:ascii="Times New Roman"/>
          <w:b w:val="false"/>
          <w:i w:val="false"/>
          <w:color w:val="000000"/>
          <w:sz w:val="28"/>
        </w:rPr>
        <w:t xml:space="preserve">
   мiнез-құлқын </w:t>
      </w:r>
      <w:r>
        <w:br/>
      </w:r>
      <w:r>
        <w:rPr>
          <w:rFonts w:ascii="Times New Roman"/>
          <w:b w:val="false"/>
          <w:i w:val="false"/>
          <w:color w:val="000000"/>
          <w:sz w:val="28"/>
        </w:rPr>
        <w:t xml:space="preserve">
   бақылауды </w:t>
      </w:r>
      <w:r>
        <w:br/>
      </w:r>
      <w:r>
        <w:rPr>
          <w:rFonts w:ascii="Times New Roman"/>
          <w:b w:val="false"/>
          <w:i w:val="false"/>
          <w:color w:val="000000"/>
          <w:sz w:val="28"/>
        </w:rPr>
        <w:t xml:space="preserve">
   күшейту. Бұл </w:t>
      </w:r>
      <w:r>
        <w:br/>
      </w:r>
      <w:r>
        <w:rPr>
          <w:rFonts w:ascii="Times New Roman"/>
          <w:b w:val="false"/>
          <w:i w:val="false"/>
          <w:color w:val="000000"/>
          <w:sz w:val="28"/>
        </w:rPr>
        <w:t xml:space="preserve">
   мәселелер </w:t>
      </w:r>
      <w:r>
        <w:br/>
      </w:r>
      <w:r>
        <w:rPr>
          <w:rFonts w:ascii="Times New Roman"/>
          <w:b w:val="false"/>
          <w:i w:val="false"/>
          <w:color w:val="000000"/>
          <w:sz w:val="28"/>
        </w:rPr>
        <w:t xml:space="preserve">
   бойынша Әдiлет </w:t>
      </w:r>
      <w:r>
        <w:br/>
      </w:r>
      <w:r>
        <w:rPr>
          <w:rFonts w:ascii="Times New Roman"/>
          <w:b w:val="false"/>
          <w:i w:val="false"/>
          <w:color w:val="000000"/>
          <w:sz w:val="28"/>
        </w:rPr>
        <w:t xml:space="preserve">
   министрлiгі </w:t>
      </w:r>
      <w:r>
        <w:br/>
      </w:r>
      <w:r>
        <w:rPr>
          <w:rFonts w:ascii="Times New Roman"/>
          <w:b w:val="false"/>
          <w:i w:val="false"/>
          <w:color w:val="000000"/>
          <w:sz w:val="28"/>
        </w:rPr>
        <w:t xml:space="preserve">
   қылмыстық-ат. </w:t>
      </w:r>
      <w:r>
        <w:br/>
      </w:r>
      <w:r>
        <w:rPr>
          <w:rFonts w:ascii="Times New Roman"/>
          <w:b w:val="false"/>
          <w:i w:val="false"/>
          <w:color w:val="000000"/>
          <w:sz w:val="28"/>
        </w:rPr>
        <w:t xml:space="preserve">
   қару жүйесi </w:t>
      </w:r>
      <w:r>
        <w:br/>
      </w:r>
      <w:r>
        <w:rPr>
          <w:rFonts w:ascii="Times New Roman"/>
          <w:b w:val="false"/>
          <w:i w:val="false"/>
          <w:color w:val="000000"/>
          <w:sz w:val="28"/>
        </w:rPr>
        <w:t xml:space="preserve">
   органдарының </w:t>
      </w:r>
      <w:r>
        <w:br/>
      </w:r>
      <w:r>
        <w:rPr>
          <w:rFonts w:ascii="Times New Roman"/>
          <w:b w:val="false"/>
          <w:i w:val="false"/>
          <w:color w:val="000000"/>
          <w:sz w:val="28"/>
        </w:rPr>
        <w:t xml:space="preserve">
   және ішкі </w:t>
      </w:r>
      <w:r>
        <w:br/>
      </w:r>
      <w:r>
        <w:rPr>
          <w:rFonts w:ascii="Times New Roman"/>
          <w:b w:val="false"/>
          <w:i w:val="false"/>
          <w:color w:val="000000"/>
          <w:sz w:val="28"/>
        </w:rPr>
        <w:t xml:space="preserve">
   iстер орган. </w:t>
      </w:r>
      <w:r>
        <w:br/>
      </w:r>
      <w:r>
        <w:rPr>
          <w:rFonts w:ascii="Times New Roman"/>
          <w:b w:val="false"/>
          <w:i w:val="false"/>
          <w:color w:val="000000"/>
          <w:sz w:val="28"/>
        </w:rPr>
        <w:t xml:space="preserve">
   дарының өзара </w:t>
      </w:r>
      <w:r>
        <w:br/>
      </w:r>
      <w:r>
        <w:rPr>
          <w:rFonts w:ascii="Times New Roman"/>
          <w:b w:val="false"/>
          <w:i w:val="false"/>
          <w:color w:val="000000"/>
          <w:sz w:val="28"/>
        </w:rPr>
        <w:t xml:space="preserve">
   тиімді </w:t>
      </w:r>
      <w:r>
        <w:br/>
      </w:r>
      <w:r>
        <w:rPr>
          <w:rFonts w:ascii="Times New Roman"/>
          <w:b w:val="false"/>
          <w:i w:val="false"/>
          <w:color w:val="000000"/>
          <w:sz w:val="28"/>
        </w:rPr>
        <w:t xml:space="preserve">
   iс-әрекет </w:t>
      </w:r>
      <w:r>
        <w:br/>
      </w:r>
      <w:r>
        <w:rPr>
          <w:rFonts w:ascii="Times New Roman"/>
          <w:b w:val="false"/>
          <w:i w:val="false"/>
          <w:color w:val="000000"/>
          <w:sz w:val="28"/>
        </w:rPr>
        <w:t xml:space="preserve">
   жасасуын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28 Белгілі бiр     Облыс.  Облыстар.   Жыл   Бюджет. Бюджет.  Жергі. </w:t>
      </w:r>
      <w:r>
        <w:br/>
      </w:r>
      <w:r>
        <w:rPr>
          <w:rFonts w:ascii="Times New Roman"/>
          <w:b w:val="false"/>
          <w:i w:val="false"/>
          <w:color w:val="000000"/>
          <w:sz w:val="28"/>
        </w:rPr>
        <w:t xml:space="preserve">
   тұрақты жерi    тардың, дың,        сайын те көз. те көз.  лікті </w:t>
      </w:r>
      <w:r>
        <w:br/>
      </w:r>
      <w:r>
        <w:rPr>
          <w:rFonts w:ascii="Times New Roman"/>
          <w:b w:val="false"/>
          <w:i w:val="false"/>
          <w:color w:val="000000"/>
          <w:sz w:val="28"/>
        </w:rPr>
        <w:t xml:space="preserve">
   жоқ адамдарға   Астана, Астана,           делген  делген   бюджет </w:t>
      </w:r>
      <w:r>
        <w:br/>
      </w:r>
      <w:r>
        <w:rPr>
          <w:rFonts w:ascii="Times New Roman"/>
          <w:b w:val="false"/>
          <w:i w:val="false"/>
          <w:color w:val="000000"/>
          <w:sz w:val="28"/>
        </w:rPr>
        <w:t xml:space="preserve">
   арналған әлеу.  Алматы  Алматы            қара.   қара. </w:t>
      </w:r>
      <w:r>
        <w:br/>
      </w:r>
      <w:r>
        <w:rPr>
          <w:rFonts w:ascii="Times New Roman"/>
          <w:b w:val="false"/>
          <w:i w:val="false"/>
          <w:color w:val="000000"/>
          <w:sz w:val="28"/>
        </w:rPr>
        <w:t xml:space="preserve">
   меттiк бейiмдеу қала.   қалала.           жаттар  жаттар </w:t>
      </w:r>
      <w:r>
        <w:br/>
      </w:r>
      <w:r>
        <w:rPr>
          <w:rFonts w:ascii="Times New Roman"/>
          <w:b w:val="false"/>
          <w:i w:val="false"/>
          <w:color w:val="000000"/>
          <w:sz w:val="28"/>
        </w:rPr>
        <w:t xml:space="preserve">
   орталықтарының  лары    рының             шегін.  шегін. </w:t>
      </w:r>
      <w:r>
        <w:br/>
      </w:r>
      <w:r>
        <w:rPr>
          <w:rFonts w:ascii="Times New Roman"/>
          <w:b w:val="false"/>
          <w:i w:val="false"/>
          <w:color w:val="000000"/>
          <w:sz w:val="28"/>
        </w:rPr>
        <w:t xml:space="preserve">
   тиiмдi жұмыс    әкімде. әкімдері,         де      де </w:t>
      </w:r>
      <w:r>
        <w:br/>
      </w:r>
      <w:r>
        <w:rPr>
          <w:rFonts w:ascii="Times New Roman"/>
          <w:b w:val="false"/>
          <w:i w:val="false"/>
          <w:color w:val="000000"/>
          <w:sz w:val="28"/>
        </w:rPr>
        <w:t xml:space="preserve">
   iстеуiн, орын.  рінің   ДСМ, ІІМ </w:t>
      </w:r>
      <w:r>
        <w:br/>
      </w:r>
      <w:r>
        <w:rPr>
          <w:rFonts w:ascii="Times New Roman"/>
          <w:b w:val="false"/>
          <w:i w:val="false"/>
          <w:color w:val="000000"/>
          <w:sz w:val="28"/>
        </w:rPr>
        <w:t xml:space="preserve">
   дар санын қа.   шешім. </w:t>
      </w:r>
      <w:r>
        <w:br/>
      </w:r>
      <w:r>
        <w:rPr>
          <w:rFonts w:ascii="Times New Roman"/>
          <w:b w:val="false"/>
          <w:i w:val="false"/>
          <w:color w:val="000000"/>
          <w:sz w:val="28"/>
        </w:rPr>
        <w:t xml:space="preserve">
   жетті деңгейге  дері </w:t>
      </w:r>
      <w:r>
        <w:br/>
      </w:r>
      <w:r>
        <w:rPr>
          <w:rFonts w:ascii="Times New Roman"/>
          <w:b w:val="false"/>
          <w:i w:val="false"/>
          <w:color w:val="000000"/>
          <w:sz w:val="28"/>
        </w:rPr>
        <w:t xml:space="preserve">
   дейін көбейту. </w:t>
      </w:r>
      <w:r>
        <w:br/>
      </w:r>
      <w:r>
        <w:rPr>
          <w:rFonts w:ascii="Times New Roman"/>
          <w:b w:val="false"/>
          <w:i w:val="false"/>
          <w:color w:val="000000"/>
          <w:sz w:val="28"/>
        </w:rPr>
        <w:t xml:space="preserve">
   дi, әлеуметтік </w:t>
      </w:r>
      <w:r>
        <w:br/>
      </w:r>
      <w:r>
        <w:rPr>
          <w:rFonts w:ascii="Times New Roman"/>
          <w:b w:val="false"/>
          <w:i w:val="false"/>
          <w:color w:val="000000"/>
          <w:sz w:val="28"/>
        </w:rPr>
        <w:t xml:space="preserve">
   байланыстарды </w:t>
      </w:r>
      <w:r>
        <w:br/>
      </w:r>
      <w:r>
        <w:rPr>
          <w:rFonts w:ascii="Times New Roman"/>
          <w:b w:val="false"/>
          <w:i w:val="false"/>
          <w:color w:val="000000"/>
          <w:sz w:val="28"/>
        </w:rPr>
        <w:t xml:space="preserve">
   жоғалтқан аза. </w:t>
      </w:r>
      <w:r>
        <w:br/>
      </w:r>
      <w:r>
        <w:rPr>
          <w:rFonts w:ascii="Times New Roman"/>
          <w:b w:val="false"/>
          <w:i w:val="false"/>
          <w:color w:val="000000"/>
          <w:sz w:val="28"/>
        </w:rPr>
        <w:t xml:space="preserve">
   маттарды еңбек. </w:t>
      </w:r>
      <w:r>
        <w:br/>
      </w:r>
      <w:r>
        <w:rPr>
          <w:rFonts w:ascii="Times New Roman"/>
          <w:b w:val="false"/>
          <w:i w:val="false"/>
          <w:color w:val="000000"/>
          <w:sz w:val="28"/>
        </w:rPr>
        <w:t xml:space="preserve">
   ке және тұрмыс. </w:t>
      </w:r>
      <w:r>
        <w:br/>
      </w:r>
      <w:r>
        <w:rPr>
          <w:rFonts w:ascii="Times New Roman"/>
          <w:b w:val="false"/>
          <w:i w:val="false"/>
          <w:color w:val="000000"/>
          <w:sz w:val="28"/>
        </w:rPr>
        <w:t xml:space="preserve">
   тық орналастыру </w:t>
      </w:r>
      <w:r>
        <w:br/>
      </w:r>
      <w:r>
        <w:rPr>
          <w:rFonts w:ascii="Times New Roman"/>
          <w:b w:val="false"/>
          <w:i w:val="false"/>
          <w:color w:val="000000"/>
          <w:sz w:val="28"/>
        </w:rPr>
        <w:t xml:space="preserve">
   жөнiндегi шара. </w:t>
      </w:r>
      <w:r>
        <w:br/>
      </w:r>
      <w:r>
        <w:rPr>
          <w:rFonts w:ascii="Times New Roman"/>
          <w:b w:val="false"/>
          <w:i w:val="false"/>
          <w:color w:val="000000"/>
          <w:sz w:val="28"/>
        </w:rPr>
        <w:t xml:space="preserve">
   лар қабылдауды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 </w:t>
      </w:r>
      <w:r>
        <w:br/>
      </w:r>
      <w:r>
        <w:rPr>
          <w:rFonts w:ascii="Times New Roman"/>
          <w:b w:val="false"/>
          <w:i w:val="false"/>
          <w:color w:val="000000"/>
          <w:sz w:val="28"/>
        </w:rPr>
        <w:t xml:space="preserve">
             Қоғамның құқықтық мәдениеті деңгейін арттыру </w:t>
      </w:r>
      <w:r>
        <w:br/>
      </w:r>
      <w:r>
        <w:rPr>
          <w:rFonts w:ascii="Times New Roman"/>
          <w:b w:val="false"/>
          <w:i w:val="false"/>
          <w:color w:val="000000"/>
          <w:sz w:val="28"/>
        </w:rPr>
        <w:t xml:space="preserve">
------------------------------------------------------------------- </w:t>
      </w:r>
      <w:r>
        <w:br/>
      </w:r>
      <w:r>
        <w:rPr>
          <w:rFonts w:ascii="Times New Roman"/>
          <w:b w:val="false"/>
          <w:i w:val="false"/>
          <w:color w:val="000000"/>
          <w:sz w:val="28"/>
        </w:rPr>
        <w:t xml:space="preserve">
29 Қазiргi заманғы Үкімет. Ақпаратмині,2004   -      0,929    Респу. </w:t>
      </w:r>
      <w:r>
        <w:br/>
      </w:r>
      <w:r>
        <w:rPr>
          <w:rFonts w:ascii="Times New Roman"/>
          <w:b w:val="false"/>
          <w:i w:val="false"/>
          <w:color w:val="000000"/>
          <w:sz w:val="28"/>
        </w:rPr>
        <w:t xml:space="preserve">
   қылмыстардың    ке      ІІМ, БП      ж.    -        -      блика. </w:t>
      </w:r>
      <w:r>
        <w:br/>
      </w:r>
      <w:r>
        <w:rPr>
          <w:rFonts w:ascii="Times New Roman"/>
          <w:b w:val="false"/>
          <w:i w:val="false"/>
          <w:color w:val="000000"/>
          <w:sz w:val="28"/>
        </w:rPr>
        <w:t xml:space="preserve">
   құқықтық және   талдама (келісім    3-     -        -      лық </w:t>
      </w:r>
      <w:r>
        <w:br/>
      </w:r>
      <w:r>
        <w:rPr>
          <w:rFonts w:ascii="Times New Roman"/>
          <w:b w:val="false"/>
          <w:i w:val="false"/>
          <w:color w:val="000000"/>
          <w:sz w:val="28"/>
        </w:rPr>
        <w:t xml:space="preserve">
   адамгершiлiк    баян.   бойынша)    тоқсан                 бюджет </w:t>
      </w:r>
      <w:r>
        <w:br/>
      </w:r>
      <w:r>
        <w:rPr>
          <w:rFonts w:ascii="Times New Roman"/>
          <w:b w:val="false"/>
          <w:i w:val="false"/>
          <w:color w:val="000000"/>
          <w:sz w:val="28"/>
        </w:rPr>
        <w:t xml:space="preserve">
   аспектілері     дама </w:t>
      </w:r>
      <w:r>
        <w:br/>
      </w:r>
      <w:r>
        <w:rPr>
          <w:rFonts w:ascii="Times New Roman"/>
          <w:b w:val="false"/>
          <w:i w:val="false"/>
          <w:color w:val="000000"/>
          <w:sz w:val="28"/>
        </w:rPr>
        <w:t xml:space="preserve">
   туралы қоғамдық беру </w:t>
      </w:r>
      <w:r>
        <w:br/>
      </w:r>
      <w:r>
        <w:rPr>
          <w:rFonts w:ascii="Times New Roman"/>
          <w:b w:val="false"/>
          <w:i w:val="false"/>
          <w:color w:val="000000"/>
          <w:sz w:val="28"/>
        </w:rPr>
        <w:t xml:space="preserve">
   пікірді зерде. </w:t>
      </w:r>
      <w:r>
        <w:br/>
      </w:r>
      <w:r>
        <w:rPr>
          <w:rFonts w:ascii="Times New Roman"/>
          <w:b w:val="false"/>
          <w:i w:val="false"/>
          <w:color w:val="000000"/>
          <w:sz w:val="28"/>
        </w:rPr>
        <w:t xml:space="preserve">
   леу мақсатында </w:t>
      </w:r>
      <w:r>
        <w:br/>
      </w:r>
      <w:r>
        <w:rPr>
          <w:rFonts w:ascii="Times New Roman"/>
          <w:b w:val="false"/>
          <w:i w:val="false"/>
          <w:color w:val="000000"/>
          <w:sz w:val="28"/>
        </w:rPr>
        <w:t xml:space="preserve">
   арнайы социо. </w:t>
      </w:r>
      <w:r>
        <w:br/>
      </w:r>
      <w:r>
        <w:rPr>
          <w:rFonts w:ascii="Times New Roman"/>
          <w:b w:val="false"/>
          <w:i w:val="false"/>
          <w:color w:val="000000"/>
          <w:sz w:val="28"/>
        </w:rPr>
        <w:t xml:space="preserve">
   логиялық зерт. </w:t>
      </w:r>
      <w:r>
        <w:br/>
      </w:r>
      <w:r>
        <w:rPr>
          <w:rFonts w:ascii="Times New Roman"/>
          <w:b w:val="false"/>
          <w:i w:val="false"/>
          <w:color w:val="000000"/>
          <w:sz w:val="28"/>
        </w:rPr>
        <w:t xml:space="preserve">
   теулер жүргiзу </w:t>
      </w:r>
    </w:p>
    <w:p>
      <w:pPr>
        <w:spacing w:after="0"/>
        <w:ind w:left="0"/>
        <w:jc w:val="both"/>
      </w:pPr>
      <w:r>
        <w:rPr>
          <w:rFonts w:ascii="Times New Roman"/>
          <w:b w:val="false"/>
          <w:i w:val="false"/>
          <w:color w:val="000000"/>
          <w:sz w:val="28"/>
        </w:rPr>
        <w:t xml:space="preserve">30 Қылмысқа қарсы  Жария.  АқпМ, ӘдМ,  Жарты </w:t>
      </w:r>
      <w:r>
        <w:br/>
      </w:r>
      <w:r>
        <w:rPr>
          <w:rFonts w:ascii="Times New Roman"/>
          <w:b w:val="false"/>
          <w:i w:val="false"/>
          <w:color w:val="000000"/>
          <w:sz w:val="28"/>
        </w:rPr>
        <w:t xml:space="preserve">
   күрес нәтиже.   ланым.  ІІМ, ҰҚК    жылда </w:t>
      </w:r>
      <w:r>
        <w:br/>
      </w:r>
      <w:r>
        <w:rPr>
          <w:rFonts w:ascii="Times New Roman"/>
          <w:b w:val="false"/>
          <w:i w:val="false"/>
          <w:color w:val="000000"/>
          <w:sz w:val="28"/>
        </w:rPr>
        <w:t xml:space="preserve">
   лерiн және құ.  дар,    (келісім    1 рет </w:t>
      </w:r>
      <w:r>
        <w:br/>
      </w:r>
      <w:r>
        <w:rPr>
          <w:rFonts w:ascii="Times New Roman"/>
          <w:b w:val="false"/>
          <w:i w:val="false"/>
          <w:color w:val="000000"/>
          <w:sz w:val="28"/>
        </w:rPr>
        <w:t xml:space="preserve">
   қықтық мәде.    бейне.  бойынша), </w:t>
      </w:r>
      <w:r>
        <w:br/>
      </w:r>
      <w:r>
        <w:rPr>
          <w:rFonts w:ascii="Times New Roman"/>
          <w:b w:val="false"/>
          <w:i w:val="false"/>
          <w:color w:val="000000"/>
          <w:sz w:val="28"/>
        </w:rPr>
        <w:t xml:space="preserve">
   ниеттi қалып.   мате.   ЭСЖҚА, КБА, </w:t>
      </w:r>
      <w:r>
        <w:br/>
      </w:r>
      <w:r>
        <w:rPr>
          <w:rFonts w:ascii="Times New Roman"/>
          <w:b w:val="false"/>
          <w:i w:val="false"/>
          <w:color w:val="000000"/>
          <w:sz w:val="28"/>
        </w:rPr>
        <w:t xml:space="preserve">
   тастыру мәселе. риал.   БП (келісім </w:t>
      </w:r>
      <w:r>
        <w:br/>
      </w:r>
      <w:r>
        <w:rPr>
          <w:rFonts w:ascii="Times New Roman"/>
          <w:b w:val="false"/>
          <w:i w:val="false"/>
          <w:color w:val="000000"/>
          <w:sz w:val="28"/>
        </w:rPr>
        <w:t xml:space="preserve">
   лерiн бұқара.   дар     бойынша) </w:t>
      </w:r>
      <w:r>
        <w:br/>
      </w:r>
      <w:r>
        <w:rPr>
          <w:rFonts w:ascii="Times New Roman"/>
          <w:b w:val="false"/>
          <w:i w:val="false"/>
          <w:color w:val="000000"/>
          <w:sz w:val="28"/>
        </w:rPr>
        <w:t xml:space="preserve">
   лық ақпарат </w:t>
      </w:r>
      <w:r>
        <w:br/>
      </w:r>
      <w:r>
        <w:rPr>
          <w:rFonts w:ascii="Times New Roman"/>
          <w:b w:val="false"/>
          <w:i w:val="false"/>
          <w:color w:val="000000"/>
          <w:sz w:val="28"/>
        </w:rPr>
        <w:t xml:space="preserve">
   құралдарында </w:t>
      </w:r>
      <w:r>
        <w:br/>
      </w:r>
      <w:r>
        <w:rPr>
          <w:rFonts w:ascii="Times New Roman"/>
          <w:b w:val="false"/>
          <w:i w:val="false"/>
          <w:color w:val="000000"/>
          <w:sz w:val="28"/>
        </w:rPr>
        <w:t xml:space="preserve">
   жариялауды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31 Құқық және      Анықта. ӘдМ,        2004   -               Респу. </w:t>
      </w:r>
      <w:r>
        <w:br/>
      </w:r>
      <w:r>
        <w:rPr>
          <w:rFonts w:ascii="Times New Roman"/>
          <w:b w:val="false"/>
          <w:i w:val="false"/>
          <w:color w:val="000000"/>
          <w:sz w:val="28"/>
        </w:rPr>
        <w:t xml:space="preserve">
   гендерлiк тең.  малық-  АқпМ,        ж.    -        -      блика. </w:t>
      </w:r>
      <w:r>
        <w:br/>
      </w:r>
      <w:r>
        <w:rPr>
          <w:rFonts w:ascii="Times New Roman"/>
          <w:b w:val="false"/>
          <w:i w:val="false"/>
          <w:color w:val="000000"/>
          <w:sz w:val="28"/>
        </w:rPr>
        <w:t xml:space="preserve">
   дiк проблема.   жинақ   ОӘІҰК       3-     -        -      лық </w:t>
      </w:r>
      <w:r>
        <w:br/>
      </w:r>
      <w:r>
        <w:rPr>
          <w:rFonts w:ascii="Times New Roman"/>
          <w:b w:val="false"/>
          <w:i w:val="false"/>
          <w:color w:val="000000"/>
          <w:sz w:val="28"/>
        </w:rPr>
        <w:t xml:space="preserve">
   лары жөнiндегi                      тоқсан                 бюджет </w:t>
      </w:r>
      <w:r>
        <w:br/>
      </w:r>
      <w:r>
        <w:rPr>
          <w:rFonts w:ascii="Times New Roman"/>
          <w:b w:val="false"/>
          <w:i w:val="false"/>
          <w:color w:val="000000"/>
          <w:sz w:val="28"/>
        </w:rPr>
        <w:t xml:space="preserve">
   тақырыптық </w:t>
      </w:r>
      <w:r>
        <w:br/>
      </w:r>
      <w:r>
        <w:rPr>
          <w:rFonts w:ascii="Times New Roman"/>
          <w:b w:val="false"/>
          <w:i w:val="false"/>
          <w:color w:val="000000"/>
          <w:sz w:val="28"/>
        </w:rPr>
        <w:t xml:space="preserve">
   анықтамалық </w:t>
      </w:r>
      <w:r>
        <w:br/>
      </w:r>
      <w:r>
        <w:rPr>
          <w:rFonts w:ascii="Times New Roman"/>
          <w:b w:val="false"/>
          <w:i w:val="false"/>
          <w:color w:val="000000"/>
          <w:sz w:val="28"/>
        </w:rPr>
        <w:t xml:space="preserve">
   жинақты шығару </w:t>
      </w:r>
      <w:r>
        <w:br/>
      </w:r>
      <w:r>
        <w:rPr>
          <w:rFonts w:ascii="Times New Roman"/>
          <w:b w:val="false"/>
          <w:i w:val="false"/>
          <w:color w:val="000000"/>
          <w:sz w:val="28"/>
        </w:rPr>
        <w:t xml:space="preserve">
   және тарату </w:t>
      </w:r>
    </w:p>
    <w:p>
      <w:pPr>
        <w:spacing w:after="0"/>
        <w:ind w:left="0"/>
        <w:jc w:val="both"/>
      </w:pPr>
      <w:r>
        <w:rPr>
          <w:rFonts w:ascii="Times New Roman"/>
          <w:b w:val="false"/>
          <w:i w:val="false"/>
          <w:color w:val="000000"/>
          <w:sz w:val="28"/>
        </w:rPr>
        <w:t xml:space="preserve">32 Экономикалық    Конфе.  ҚПА, ІІМ,   2003 </w:t>
      </w:r>
      <w:r>
        <w:br/>
      </w:r>
      <w:r>
        <w:rPr>
          <w:rFonts w:ascii="Times New Roman"/>
          <w:b w:val="false"/>
          <w:i w:val="false"/>
          <w:color w:val="000000"/>
          <w:sz w:val="28"/>
        </w:rPr>
        <w:t xml:space="preserve">
   қызмет саласын. ренция, БП (келісім  ж. </w:t>
      </w:r>
      <w:r>
        <w:br/>
      </w:r>
      <w:r>
        <w:rPr>
          <w:rFonts w:ascii="Times New Roman"/>
          <w:b w:val="false"/>
          <w:i w:val="false"/>
          <w:color w:val="000000"/>
          <w:sz w:val="28"/>
        </w:rPr>
        <w:t xml:space="preserve">
   дағы ұйымдасқан семинар бойынша)    наурыз </w:t>
      </w:r>
      <w:r>
        <w:br/>
      </w:r>
      <w:r>
        <w:rPr>
          <w:rFonts w:ascii="Times New Roman"/>
          <w:b w:val="false"/>
          <w:i w:val="false"/>
          <w:color w:val="000000"/>
          <w:sz w:val="28"/>
        </w:rPr>
        <w:t xml:space="preserve">
   қылмыс пробле. </w:t>
      </w:r>
      <w:r>
        <w:br/>
      </w:r>
      <w:r>
        <w:rPr>
          <w:rFonts w:ascii="Times New Roman"/>
          <w:b w:val="false"/>
          <w:i w:val="false"/>
          <w:color w:val="000000"/>
          <w:sz w:val="28"/>
        </w:rPr>
        <w:t xml:space="preserve">
   малары бойынша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конФеренция </w:t>
      </w:r>
      <w:r>
        <w:br/>
      </w:r>
      <w:r>
        <w:rPr>
          <w:rFonts w:ascii="Times New Roman"/>
          <w:b w:val="false"/>
          <w:i w:val="false"/>
          <w:color w:val="000000"/>
          <w:sz w:val="28"/>
        </w:rPr>
        <w:t xml:space="preserve">
   мен семинар </w:t>
      </w:r>
      <w:r>
        <w:br/>
      </w:r>
      <w:r>
        <w:rPr>
          <w:rFonts w:ascii="Times New Roman"/>
          <w:b w:val="false"/>
          <w:i w:val="false"/>
          <w:color w:val="000000"/>
          <w:sz w:val="28"/>
        </w:rPr>
        <w:t xml:space="preserve">
   өткізуді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 </w:t>
      </w:r>
      <w:r>
        <w:br/>
      </w:r>
      <w:r>
        <w:rPr>
          <w:rFonts w:ascii="Times New Roman"/>
          <w:b w:val="false"/>
          <w:i w:val="false"/>
          <w:color w:val="000000"/>
          <w:sz w:val="28"/>
        </w:rPr>
        <w:t xml:space="preserve">
   Ұйымдасқан қылмысқа қарсы күрес. Қылмыстарды ашу және тергеу </w:t>
      </w:r>
      <w:r>
        <w:br/>
      </w:r>
      <w:r>
        <w:rPr>
          <w:rFonts w:ascii="Times New Roman"/>
          <w:b w:val="false"/>
          <w:i w:val="false"/>
          <w:color w:val="000000"/>
          <w:sz w:val="28"/>
        </w:rPr>
        <w:t xml:space="preserve">
------------------------------------------------------------------- </w:t>
      </w:r>
      <w:r>
        <w:br/>
      </w:r>
      <w:r>
        <w:rPr>
          <w:rFonts w:ascii="Times New Roman"/>
          <w:b w:val="false"/>
          <w:i w:val="false"/>
          <w:color w:val="000000"/>
          <w:sz w:val="28"/>
        </w:rPr>
        <w:t xml:space="preserve">
33 Ұйымдасқан қыл. Арнайы  ІІМ, ЭСЖҚА, Жарты </w:t>
      </w:r>
      <w:r>
        <w:br/>
      </w:r>
      <w:r>
        <w:rPr>
          <w:rFonts w:ascii="Times New Roman"/>
          <w:b w:val="false"/>
          <w:i w:val="false"/>
          <w:color w:val="000000"/>
          <w:sz w:val="28"/>
        </w:rPr>
        <w:t xml:space="preserve">
   мыстық топтар.  жоспар. КБА, БП     жылда </w:t>
      </w:r>
      <w:r>
        <w:br/>
      </w:r>
      <w:r>
        <w:rPr>
          <w:rFonts w:ascii="Times New Roman"/>
          <w:b w:val="false"/>
          <w:i w:val="false"/>
          <w:color w:val="000000"/>
          <w:sz w:val="28"/>
        </w:rPr>
        <w:t xml:space="preserve">
   ды, оларды қар. лар     (келісім    1 рет </w:t>
      </w:r>
      <w:r>
        <w:br/>
      </w:r>
      <w:r>
        <w:rPr>
          <w:rFonts w:ascii="Times New Roman"/>
          <w:b w:val="false"/>
          <w:i w:val="false"/>
          <w:color w:val="000000"/>
          <w:sz w:val="28"/>
        </w:rPr>
        <w:t xml:space="preserve">
   жыландыру көз.          бойынша) </w:t>
      </w:r>
      <w:r>
        <w:br/>
      </w:r>
      <w:r>
        <w:rPr>
          <w:rFonts w:ascii="Times New Roman"/>
          <w:b w:val="false"/>
          <w:i w:val="false"/>
          <w:color w:val="000000"/>
          <w:sz w:val="28"/>
        </w:rPr>
        <w:t xml:space="preserve">
   дерiн, сондай- </w:t>
      </w:r>
      <w:r>
        <w:br/>
      </w:r>
      <w:r>
        <w:rPr>
          <w:rFonts w:ascii="Times New Roman"/>
          <w:b w:val="false"/>
          <w:i w:val="false"/>
          <w:color w:val="000000"/>
          <w:sz w:val="28"/>
        </w:rPr>
        <w:t xml:space="preserve">
   ақ қылмыстық </w:t>
      </w:r>
      <w:r>
        <w:br/>
      </w:r>
      <w:r>
        <w:rPr>
          <w:rFonts w:ascii="Times New Roman"/>
          <w:b w:val="false"/>
          <w:i w:val="false"/>
          <w:color w:val="000000"/>
          <w:sz w:val="28"/>
        </w:rPr>
        <w:t xml:space="preserve">
   жолмен табыл. </w:t>
      </w:r>
      <w:r>
        <w:br/>
      </w:r>
      <w:r>
        <w:rPr>
          <w:rFonts w:ascii="Times New Roman"/>
          <w:b w:val="false"/>
          <w:i w:val="false"/>
          <w:color w:val="000000"/>
          <w:sz w:val="28"/>
        </w:rPr>
        <w:t xml:space="preserve">
   ған ақша қара. </w:t>
      </w:r>
      <w:r>
        <w:br/>
      </w:r>
      <w:r>
        <w:rPr>
          <w:rFonts w:ascii="Times New Roman"/>
          <w:b w:val="false"/>
          <w:i w:val="false"/>
          <w:color w:val="000000"/>
          <w:sz w:val="28"/>
        </w:rPr>
        <w:t xml:space="preserve">
   жаттарын заңдас. </w:t>
      </w:r>
      <w:r>
        <w:br/>
      </w:r>
      <w:r>
        <w:rPr>
          <w:rFonts w:ascii="Times New Roman"/>
          <w:b w:val="false"/>
          <w:i w:val="false"/>
          <w:color w:val="000000"/>
          <w:sz w:val="28"/>
        </w:rPr>
        <w:t xml:space="preserve">
   тыру арналарын </w:t>
      </w:r>
      <w:r>
        <w:br/>
      </w:r>
      <w:r>
        <w:rPr>
          <w:rFonts w:ascii="Times New Roman"/>
          <w:b w:val="false"/>
          <w:i w:val="false"/>
          <w:color w:val="000000"/>
          <w:sz w:val="28"/>
        </w:rPr>
        <w:t xml:space="preserve">
   анықтау және </w:t>
      </w:r>
      <w:r>
        <w:br/>
      </w:r>
      <w:r>
        <w:rPr>
          <w:rFonts w:ascii="Times New Roman"/>
          <w:b w:val="false"/>
          <w:i w:val="false"/>
          <w:color w:val="000000"/>
          <w:sz w:val="28"/>
        </w:rPr>
        <w:t xml:space="preserve">
   жою жөнiндегі </w:t>
      </w:r>
      <w:r>
        <w:br/>
      </w:r>
      <w:r>
        <w:rPr>
          <w:rFonts w:ascii="Times New Roman"/>
          <w:b w:val="false"/>
          <w:i w:val="false"/>
          <w:color w:val="000000"/>
          <w:sz w:val="28"/>
        </w:rPr>
        <w:t xml:space="preserve">
   бiрлескен </w:t>
      </w:r>
      <w:r>
        <w:br/>
      </w:r>
      <w:r>
        <w:rPr>
          <w:rFonts w:ascii="Times New Roman"/>
          <w:b w:val="false"/>
          <w:i w:val="false"/>
          <w:color w:val="000000"/>
          <w:sz w:val="28"/>
        </w:rPr>
        <w:t xml:space="preserve">
   мақсатты жедел </w:t>
      </w:r>
      <w:r>
        <w:br/>
      </w:r>
      <w:r>
        <w:rPr>
          <w:rFonts w:ascii="Times New Roman"/>
          <w:b w:val="false"/>
          <w:i w:val="false"/>
          <w:color w:val="000000"/>
          <w:sz w:val="28"/>
        </w:rPr>
        <w:t xml:space="preserve">
   iс-шараларды </w:t>
      </w:r>
      <w:r>
        <w:br/>
      </w: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34 Ұйымдасқан қыл. Бірлес. ІІМ, ҚПА,   2003 </w:t>
      </w:r>
      <w:r>
        <w:br/>
      </w:r>
      <w:r>
        <w:rPr>
          <w:rFonts w:ascii="Times New Roman"/>
          <w:b w:val="false"/>
          <w:i w:val="false"/>
          <w:color w:val="000000"/>
          <w:sz w:val="28"/>
        </w:rPr>
        <w:t xml:space="preserve">
   мыстық топтар   кен     ҰҚК          ж. </w:t>
      </w:r>
      <w:r>
        <w:br/>
      </w:r>
      <w:r>
        <w:rPr>
          <w:rFonts w:ascii="Times New Roman"/>
          <w:b w:val="false"/>
          <w:i w:val="false"/>
          <w:color w:val="000000"/>
          <w:sz w:val="28"/>
        </w:rPr>
        <w:t xml:space="preserve">
   жасайтын қыл.   бұйрық  (келісім    1- </w:t>
      </w:r>
      <w:r>
        <w:br/>
      </w:r>
      <w:r>
        <w:rPr>
          <w:rFonts w:ascii="Times New Roman"/>
          <w:b w:val="false"/>
          <w:i w:val="false"/>
          <w:color w:val="000000"/>
          <w:sz w:val="28"/>
        </w:rPr>
        <w:t xml:space="preserve">
   мыстарды анық.          бойынша)    тоқсан </w:t>
      </w:r>
      <w:r>
        <w:br/>
      </w:r>
      <w:r>
        <w:rPr>
          <w:rFonts w:ascii="Times New Roman"/>
          <w:b w:val="false"/>
          <w:i w:val="false"/>
          <w:color w:val="000000"/>
          <w:sz w:val="28"/>
        </w:rPr>
        <w:t xml:space="preserve">
   тау және тергеу </w:t>
      </w:r>
      <w:r>
        <w:br/>
      </w:r>
      <w:r>
        <w:rPr>
          <w:rFonts w:ascii="Times New Roman"/>
          <w:b w:val="false"/>
          <w:i w:val="false"/>
          <w:color w:val="000000"/>
          <w:sz w:val="28"/>
        </w:rPr>
        <w:t xml:space="preserve">
   үшiн осы сала. </w:t>
      </w:r>
      <w:r>
        <w:br/>
      </w:r>
      <w:r>
        <w:rPr>
          <w:rFonts w:ascii="Times New Roman"/>
          <w:b w:val="false"/>
          <w:i w:val="false"/>
          <w:color w:val="000000"/>
          <w:sz w:val="28"/>
        </w:rPr>
        <w:t xml:space="preserve">
   дағы қылмыстық </w:t>
      </w:r>
      <w:r>
        <w:br/>
      </w:r>
      <w:r>
        <w:rPr>
          <w:rFonts w:ascii="Times New Roman"/>
          <w:b w:val="false"/>
          <w:i w:val="false"/>
          <w:color w:val="000000"/>
          <w:sz w:val="28"/>
        </w:rPr>
        <w:t xml:space="preserve">
   іс жүргізу </w:t>
      </w:r>
      <w:r>
        <w:br/>
      </w:r>
      <w:r>
        <w:rPr>
          <w:rFonts w:ascii="Times New Roman"/>
          <w:b w:val="false"/>
          <w:i w:val="false"/>
          <w:color w:val="000000"/>
          <w:sz w:val="28"/>
        </w:rPr>
        <w:t xml:space="preserve">
   қызметі бойынша </w:t>
      </w:r>
      <w:r>
        <w:br/>
      </w:r>
      <w:r>
        <w:rPr>
          <w:rFonts w:ascii="Times New Roman"/>
          <w:b w:val="false"/>
          <w:i w:val="false"/>
          <w:color w:val="000000"/>
          <w:sz w:val="28"/>
        </w:rPr>
        <w:t xml:space="preserve">
   қажеттi тәжi. </w:t>
      </w:r>
      <w:r>
        <w:br/>
      </w:r>
      <w:r>
        <w:rPr>
          <w:rFonts w:ascii="Times New Roman"/>
          <w:b w:val="false"/>
          <w:i w:val="false"/>
          <w:color w:val="000000"/>
          <w:sz w:val="28"/>
        </w:rPr>
        <w:t xml:space="preserve">
   рибесi бар </w:t>
      </w:r>
      <w:r>
        <w:br/>
      </w:r>
      <w:r>
        <w:rPr>
          <w:rFonts w:ascii="Times New Roman"/>
          <w:b w:val="false"/>
          <w:i w:val="false"/>
          <w:color w:val="000000"/>
          <w:sz w:val="28"/>
        </w:rPr>
        <w:t xml:space="preserve">
   қызметкерлер </w:t>
      </w:r>
      <w:r>
        <w:br/>
      </w:r>
      <w:r>
        <w:rPr>
          <w:rFonts w:ascii="Times New Roman"/>
          <w:b w:val="false"/>
          <w:i w:val="false"/>
          <w:color w:val="000000"/>
          <w:sz w:val="28"/>
        </w:rPr>
        <w:t xml:space="preserve">
   қатарынан бiр. </w:t>
      </w:r>
      <w:r>
        <w:br/>
      </w:r>
      <w:r>
        <w:rPr>
          <w:rFonts w:ascii="Times New Roman"/>
          <w:b w:val="false"/>
          <w:i w:val="false"/>
          <w:color w:val="000000"/>
          <w:sz w:val="28"/>
        </w:rPr>
        <w:t xml:space="preserve">
   лескен жедел </w:t>
      </w:r>
      <w:r>
        <w:br/>
      </w:r>
      <w:r>
        <w:rPr>
          <w:rFonts w:ascii="Times New Roman"/>
          <w:b w:val="false"/>
          <w:i w:val="false"/>
          <w:color w:val="000000"/>
          <w:sz w:val="28"/>
        </w:rPr>
        <w:t xml:space="preserve">
   тергеу бригада. </w:t>
      </w:r>
      <w:r>
        <w:br/>
      </w:r>
      <w:r>
        <w:rPr>
          <w:rFonts w:ascii="Times New Roman"/>
          <w:b w:val="false"/>
          <w:i w:val="false"/>
          <w:color w:val="000000"/>
          <w:sz w:val="28"/>
        </w:rPr>
        <w:t xml:space="preserve">
   ларын (топта. </w:t>
      </w:r>
      <w:r>
        <w:br/>
      </w:r>
      <w:r>
        <w:rPr>
          <w:rFonts w:ascii="Times New Roman"/>
          <w:b w:val="false"/>
          <w:i w:val="false"/>
          <w:color w:val="000000"/>
          <w:sz w:val="28"/>
        </w:rPr>
        <w:t xml:space="preserve">
   рын) құруды </w:t>
      </w:r>
      <w:r>
        <w:br/>
      </w:r>
      <w:r>
        <w:rPr>
          <w:rFonts w:ascii="Times New Roman"/>
          <w:b w:val="false"/>
          <w:i w:val="false"/>
          <w:color w:val="000000"/>
          <w:sz w:val="28"/>
        </w:rPr>
        <w:t xml:space="preserve">
   iс-тәжiрибеге </w:t>
      </w:r>
      <w:r>
        <w:br/>
      </w:r>
      <w:r>
        <w:rPr>
          <w:rFonts w:ascii="Times New Roman"/>
          <w:b w:val="false"/>
          <w:i w:val="false"/>
          <w:color w:val="000000"/>
          <w:sz w:val="28"/>
        </w:rPr>
        <w:t xml:space="preserve">
   енгізу </w:t>
      </w:r>
    </w:p>
    <w:p>
      <w:pPr>
        <w:spacing w:after="0"/>
        <w:ind w:left="0"/>
        <w:jc w:val="both"/>
      </w:pPr>
      <w:r>
        <w:rPr>
          <w:rFonts w:ascii="Times New Roman"/>
          <w:b w:val="false"/>
          <w:i w:val="false"/>
          <w:color w:val="000000"/>
          <w:sz w:val="28"/>
        </w:rPr>
        <w:t xml:space="preserve">35 ТМД шеңберiнде  Тиісті  ІІМ, ҰҚК    2004 </w:t>
      </w:r>
      <w:r>
        <w:br/>
      </w:r>
      <w:r>
        <w:rPr>
          <w:rFonts w:ascii="Times New Roman"/>
          <w:b w:val="false"/>
          <w:i w:val="false"/>
          <w:color w:val="000000"/>
          <w:sz w:val="28"/>
        </w:rPr>
        <w:t xml:space="preserve">
   ұйымдасқан қыл. дерек.  (келісім     ж. </w:t>
      </w:r>
      <w:r>
        <w:br/>
      </w:r>
      <w:r>
        <w:rPr>
          <w:rFonts w:ascii="Times New Roman"/>
          <w:b w:val="false"/>
          <w:i w:val="false"/>
          <w:color w:val="000000"/>
          <w:sz w:val="28"/>
        </w:rPr>
        <w:t xml:space="preserve">
   мысқа, крими.   тер     бойынша)    4- </w:t>
      </w:r>
      <w:r>
        <w:br/>
      </w:r>
      <w:r>
        <w:rPr>
          <w:rFonts w:ascii="Times New Roman"/>
          <w:b w:val="false"/>
          <w:i w:val="false"/>
          <w:color w:val="000000"/>
          <w:sz w:val="28"/>
        </w:rPr>
        <w:t xml:space="preserve">
   налдық терро.   банкі               тоқсан </w:t>
      </w:r>
      <w:r>
        <w:br/>
      </w:r>
      <w:r>
        <w:rPr>
          <w:rFonts w:ascii="Times New Roman"/>
          <w:b w:val="false"/>
          <w:i w:val="false"/>
          <w:color w:val="000000"/>
          <w:sz w:val="28"/>
        </w:rPr>
        <w:t xml:space="preserve">
   ризмге және </w:t>
      </w:r>
      <w:r>
        <w:br/>
      </w:r>
      <w:r>
        <w:rPr>
          <w:rFonts w:ascii="Times New Roman"/>
          <w:b w:val="false"/>
          <w:i w:val="false"/>
          <w:color w:val="000000"/>
          <w:sz w:val="28"/>
        </w:rPr>
        <w:t xml:space="preserve">
   дiни экстре. </w:t>
      </w:r>
      <w:r>
        <w:br/>
      </w:r>
      <w:r>
        <w:rPr>
          <w:rFonts w:ascii="Times New Roman"/>
          <w:b w:val="false"/>
          <w:i w:val="false"/>
          <w:color w:val="000000"/>
          <w:sz w:val="28"/>
        </w:rPr>
        <w:t xml:space="preserve">
   мизмге қарсы </w:t>
      </w:r>
      <w:r>
        <w:br/>
      </w:r>
      <w:r>
        <w:rPr>
          <w:rFonts w:ascii="Times New Roman"/>
          <w:b w:val="false"/>
          <w:i w:val="false"/>
          <w:color w:val="000000"/>
          <w:sz w:val="28"/>
        </w:rPr>
        <w:t xml:space="preserve">
   күрес жөнiндегi </w:t>
      </w:r>
      <w:r>
        <w:br/>
      </w:r>
      <w:r>
        <w:rPr>
          <w:rFonts w:ascii="Times New Roman"/>
          <w:b w:val="false"/>
          <w:i w:val="false"/>
          <w:color w:val="000000"/>
          <w:sz w:val="28"/>
        </w:rPr>
        <w:t xml:space="preserve">
   ынтымақтастық. </w:t>
      </w:r>
      <w:r>
        <w:br/>
      </w:r>
      <w:r>
        <w:rPr>
          <w:rFonts w:ascii="Times New Roman"/>
          <w:b w:val="false"/>
          <w:i w:val="false"/>
          <w:color w:val="000000"/>
          <w:sz w:val="28"/>
        </w:rPr>
        <w:t xml:space="preserve">
   ты одан әрi </w:t>
      </w:r>
      <w:r>
        <w:br/>
      </w:r>
      <w:r>
        <w:rPr>
          <w:rFonts w:ascii="Times New Roman"/>
          <w:b w:val="false"/>
          <w:i w:val="false"/>
          <w:color w:val="000000"/>
          <w:sz w:val="28"/>
        </w:rPr>
        <w:t xml:space="preserve">
   ықпалдастыру </w:t>
      </w:r>
      <w:r>
        <w:br/>
      </w:r>
      <w:r>
        <w:rPr>
          <w:rFonts w:ascii="Times New Roman"/>
          <w:b w:val="false"/>
          <w:i w:val="false"/>
          <w:color w:val="000000"/>
          <w:sz w:val="28"/>
        </w:rPr>
        <w:t xml:space="preserve">
   мақсатында </w:t>
      </w:r>
      <w:r>
        <w:br/>
      </w:r>
      <w:r>
        <w:rPr>
          <w:rFonts w:ascii="Times New Roman"/>
          <w:b w:val="false"/>
          <w:i w:val="false"/>
          <w:color w:val="000000"/>
          <w:sz w:val="28"/>
        </w:rPr>
        <w:t xml:space="preserve">
   террористiк </w:t>
      </w:r>
      <w:r>
        <w:br/>
      </w:r>
      <w:r>
        <w:rPr>
          <w:rFonts w:ascii="Times New Roman"/>
          <w:b w:val="false"/>
          <w:i w:val="false"/>
          <w:color w:val="000000"/>
          <w:sz w:val="28"/>
        </w:rPr>
        <w:t xml:space="preserve">
   актiлер жасауға </w:t>
      </w:r>
      <w:r>
        <w:br/>
      </w:r>
      <w:r>
        <w:rPr>
          <w:rFonts w:ascii="Times New Roman"/>
          <w:b w:val="false"/>
          <w:i w:val="false"/>
          <w:color w:val="000000"/>
          <w:sz w:val="28"/>
        </w:rPr>
        <w:t xml:space="preserve">
   бейiм ұйымдас. </w:t>
      </w:r>
      <w:r>
        <w:br/>
      </w:r>
      <w:r>
        <w:rPr>
          <w:rFonts w:ascii="Times New Roman"/>
          <w:b w:val="false"/>
          <w:i w:val="false"/>
          <w:color w:val="000000"/>
          <w:sz w:val="28"/>
        </w:rPr>
        <w:t xml:space="preserve">
   қан қылмыстық </w:t>
      </w:r>
      <w:r>
        <w:br/>
      </w:r>
      <w:r>
        <w:rPr>
          <w:rFonts w:ascii="Times New Roman"/>
          <w:b w:val="false"/>
          <w:i w:val="false"/>
          <w:color w:val="000000"/>
          <w:sz w:val="28"/>
        </w:rPr>
        <w:t xml:space="preserve">
   топтардың қаты. </w:t>
      </w:r>
      <w:r>
        <w:br/>
      </w:r>
      <w:r>
        <w:rPr>
          <w:rFonts w:ascii="Times New Roman"/>
          <w:b w:val="false"/>
          <w:i w:val="false"/>
          <w:color w:val="000000"/>
          <w:sz w:val="28"/>
        </w:rPr>
        <w:t xml:space="preserve">
   сушыларына, </w:t>
      </w:r>
      <w:r>
        <w:br/>
      </w:r>
      <w:r>
        <w:rPr>
          <w:rFonts w:ascii="Times New Roman"/>
          <w:b w:val="false"/>
          <w:i w:val="false"/>
          <w:color w:val="000000"/>
          <w:sz w:val="28"/>
        </w:rPr>
        <w:t xml:space="preserve">
   сондай-ақ дiни </w:t>
      </w:r>
      <w:r>
        <w:br/>
      </w:r>
      <w:r>
        <w:rPr>
          <w:rFonts w:ascii="Times New Roman"/>
          <w:b w:val="false"/>
          <w:i w:val="false"/>
          <w:color w:val="000000"/>
          <w:sz w:val="28"/>
        </w:rPr>
        <w:t xml:space="preserve">
   экстремистерге </w:t>
      </w:r>
      <w:r>
        <w:br/>
      </w:r>
      <w:r>
        <w:rPr>
          <w:rFonts w:ascii="Times New Roman"/>
          <w:b w:val="false"/>
          <w:i w:val="false"/>
          <w:color w:val="000000"/>
          <w:sz w:val="28"/>
        </w:rPr>
        <w:t xml:space="preserve">
   арналған дерек. </w:t>
      </w:r>
      <w:r>
        <w:br/>
      </w:r>
      <w:r>
        <w:rPr>
          <w:rFonts w:ascii="Times New Roman"/>
          <w:b w:val="false"/>
          <w:i w:val="false"/>
          <w:color w:val="000000"/>
          <w:sz w:val="28"/>
        </w:rPr>
        <w:t xml:space="preserve">
   тер банкiн құру </w:t>
      </w:r>
    </w:p>
    <w:p>
      <w:pPr>
        <w:spacing w:after="0"/>
        <w:ind w:left="0"/>
        <w:jc w:val="both"/>
      </w:pPr>
      <w:r>
        <w:rPr>
          <w:rFonts w:ascii="Times New Roman"/>
          <w:b w:val="false"/>
          <w:i w:val="false"/>
          <w:color w:val="000000"/>
          <w:sz w:val="28"/>
        </w:rPr>
        <w:t xml:space="preserve">36 Экономикалық    Үкімет. ЭСЖҚА, ІІМ,  Жыл </w:t>
      </w:r>
      <w:r>
        <w:br/>
      </w:r>
      <w:r>
        <w:rPr>
          <w:rFonts w:ascii="Times New Roman"/>
          <w:b w:val="false"/>
          <w:i w:val="false"/>
          <w:color w:val="000000"/>
          <w:sz w:val="28"/>
        </w:rPr>
        <w:t xml:space="preserve">
   қызмет саласын. ке      ҰҚК,        сайын </w:t>
      </w:r>
      <w:r>
        <w:br/>
      </w:r>
      <w:r>
        <w:rPr>
          <w:rFonts w:ascii="Times New Roman"/>
          <w:b w:val="false"/>
          <w:i w:val="false"/>
          <w:color w:val="000000"/>
          <w:sz w:val="28"/>
        </w:rPr>
        <w:t xml:space="preserve">
   дағы ұйымдасқан ақпарат (келісім </w:t>
      </w:r>
      <w:r>
        <w:br/>
      </w:r>
      <w:r>
        <w:rPr>
          <w:rFonts w:ascii="Times New Roman"/>
          <w:b w:val="false"/>
          <w:i w:val="false"/>
          <w:color w:val="000000"/>
          <w:sz w:val="28"/>
        </w:rPr>
        <w:t xml:space="preserve">
   қылмысқа қарсы          бойынша), </w:t>
      </w:r>
      <w:r>
        <w:br/>
      </w:r>
      <w:r>
        <w:rPr>
          <w:rFonts w:ascii="Times New Roman"/>
          <w:b w:val="false"/>
          <w:i w:val="false"/>
          <w:color w:val="000000"/>
          <w:sz w:val="28"/>
        </w:rPr>
        <w:t xml:space="preserve">
   күрестiң тиiм.          БП (келісім </w:t>
      </w:r>
      <w:r>
        <w:br/>
      </w:r>
      <w:r>
        <w:rPr>
          <w:rFonts w:ascii="Times New Roman"/>
          <w:b w:val="false"/>
          <w:i w:val="false"/>
          <w:color w:val="000000"/>
          <w:sz w:val="28"/>
        </w:rPr>
        <w:t xml:space="preserve">
   ділiгіне                бойынша) </w:t>
      </w:r>
      <w:r>
        <w:br/>
      </w:r>
      <w:r>
        <w:rPr>
          <w:rFonts w:ascii="Times New Roman"/>
          <w:b w:val="false"/>
          <w:i w:val="false"/>
          <w:color w:val="000000"/>
          <w:sz w:val="28"/>
        </w:rPr>
        <w:t xml:space="preserve">
   талдау жасау </w:t>
      </w:r>
    </w:p>
    <w:p>
      <w:pPr>
        <w:spacing w:after="0"/>
        <w:ind w:left="0"/>
        <w:jc w:val="both"/>
      </w:pPr>
      <w:r>
        <w:rPr>
          <w:rFonts w:ascii="Times New Roman"/>
          <w:b w:val="false"/>
          <w:i w:val="false"/>
          <w:color w:val="000000"/>
          <w:sz w:val="28"/>
        </w:rPr>
        <w:t xml:space="preserve">37 Yкіметке        Үкімет. ІІМ, ӘдМ,   2003 </w:t>
      </w:r>
      <w:r>
        <w:br/>
      </w:r>
      <w:r>
        <w:rPr>
          <w:rFonts w:ascii="Times New Roman"/>
          <w:b w:val="false"/>
          <w:i w:val="false"/>
          <w:color w:val="000000"/>
          <w:sz w:val="28"/>
        </w:rPr>
        <w:t xml:space="preserve">
   "Миссионерлiк   ке      ҰҚК (келі.   ж. </w:t>
      </w:r>
      <w:r>
        <w:br/>
      </w:r>
      <w:r>
        <w:rPr>
          <w:rFonts w:ascii="Times New Roman"/>
          <w:b w:val="false"/>
          <w:i w:val="false"/>
          <w:color w:val="000000"/>
          <w:sz w:val="28"/>
        </w:rPr>
        <w:t xml:space="preserve">
   қызметпен айна.         сім         4- </w:t>
      </w:r>
      <w:r>
        <w:br/>
      </w:r>
      <w:r>
        <w:rPr>
          <w:rFonts w:ascii="Times New Roman"/>
          <w:b w:val="false"/>
          <w:i w:val="false"/>
          <w:color w:val="000000"/>
          <w:sz w:val="28"/>
        </w:rPr>
        <w:t xml:space="preserve">
   лысатын адам.           бойынша),   тоқсан </w:t>
      </w:r>
      <w:r>
        <w:br/>
      </w:r>
      <w:r>
        <w:rPr>
          <w:rFonts w:ascii="Times New Roman"/>
          <w:b w:val="false"/>
          <w:i w:val="false"/>
          <w:color w:val="000000"/>
          <w:sz w:val="28"/>
        </w:rPr>
        <w:t xml:space="preserve">
   дарды тiркеудiң         ДББК </w:t>
      </w:r>
      <w:r>
        <w:br/>
      </w:r>
      <w:r>
        <w:rPr>
          <w:rFonts w:ascii="Times New Roman"/>
          <w:b w:val="false"/>
          <w:i w:val="false"/>
          <w:color w:val="000000"/>
          <w:sz w:val="28"/>
        </w:rPr>
        <w:t xml:space="preserve">
   тәртiбi мен </w:t>
      </w:r>
      <w:r>
        <w:br/>
      </w:r>
      <w:r>
        <w:rPr>
          <w:rFonts w:ascii="Times New Roman"/>
          <w:b w:val="false"/>
          <w:i w:val="false"/>
          <w:color w:val="000000"/>
          <w:sz w:val="28"/>
        </w:rPr>
        <w:t xml:space="preserve">
   ережелерi </w:t>
      </w:r>
      <w:r>
        <w:br/>
      </w:r>
      <w:r>
        <w:rPr>
          <w:rFonts w:ascii="Times New Roman"/>
          <w:b w:val="false"/>
          <w:i w:val="false"/>
          <w:color w:val="000000"/>
          <w:sz w:val="28"/>
        </w:rPr>
        <w:t xml:space="preserve">
   туралы" уақыт. </w:t>
      </w:r>
      <w:r>
        <w:br/>
      </w:r>
      <w:r>
        <w:rPr>
          <w:rFonts w:ascii="Times New Roman"/>
          <w:b w:val="false"/>
          <w:i w:val="false"/>
          <w:color w:val="000000"/>
          <w:sz w:val="28"/>
        </w:rPr>
        <w:t xml:space="preserve">
   ша; ереже </w:t>
      </w:r>
      <w:r>
        <w:br/>
      </w:r>
      <w:r>
        <w:rPr>
          <w:rFonts w:ascii="Times New Roman"/>
          <w:b w:val="false"/>
          <w:i w:val="false"/>
          <w:color w:val="000000"/>
          <w:sz w:val="28"/>
        </w:rPr>
        <w:t xml:space="preserve">
   жөніндегі ұсы. </w:t>
      </w:r>
      <w:r>
        <w:br/>
      </w:r>
      <w:r>
        <w:rPr>
          <w:rFonts w:ascii="Times New Roman"/>
          <w:b w:val="false"/>
          <w:i w:val="false"/>
          <w:color w:val="000000"/>
          <w:sz w:val="28"/>
        </w:rPr>
        <w:t xml:space="preserve">
   ныстарды енгізу </w:t>
      </w:r>
    </w:p>
    <w:p>
      <w:pPr>
        <w:spacing w:after="0"/>
        <w:ind w:left="0"/>
        <w:jc w:val="both"/>
      </w:pPr>
      <w:r>
        <w:rPr>
          <w:rFonts w:ascii="Times New Roman"/>
          <w:b w:val="false"/>
          <w:i w:val="false"/>
          <w:color w:val="000000"/>
          <w:sz w:val="28"/>
        </w:rPr>
        <w:t xml:space="preserve">38 Құқық қорғау,   Үкімет. ІІМ, ҚПА,   2003 </w:t>
      </w:r>
      <w:r>
        <w:br/>
      </w:r>
      <w:r>
        <w:rPr>
          <w:rFonts w:ascii="Times New Roman"/>
          <w:b w:val="false"/>
          <w:i w:val="false"/>
          <w:color w:val="000000"/>
          <w:sz w:val="28"/>
        </w:rPr>
        <w:t xml:space="preserve">
   арнайы органдар ке ұсы. ҰҚК          ж. </w:t>
      </w:r>
      <w:r>
        <w:br/>
      </w:r>
      <w:r>
        <w:rPr>
          <w:rFonts w:ascii="Times New Roman"/>
          <w:b w:val="false"/>
          <w:i w:val="false"/>
          <w:color w:val="000000"/>
          <w:sz w:val="28"/>
        </w:rPr>
        <w:t xml:space="preserve">
   және соттар     ныстар  (келісім    4- </w:t>
      </w:r>
      <w:r>
        <w:br/>
      </w:r>
      <w:r>
        <w:rPr>
          <w:rFonts w:ascii="Times New Roman"/>
          <w:b w:val="false"/>
          <w:i w:val="false"/>
          <w:color w:val="000000"/>
          <w:sz w:val="28"/>
        </w:rPr>
        <w:t xml:space="preserve">
   үшiн қылмыстық          бойынша)    тоқсан </w:t>
      </w:r>
      <w:r>
        <w:br/>
      </w:r>
      <w:r>
        <w:rPr>
          <w:rFonts w:ascii="Times New Roman"/>
          <w:b w:val="false"/>
          <w:i w:val="false"/>
          <w:color w:val="000000"/>
          <w:sz w:val="28"/>
        </w:rPr>
        <w:t xml:space="preserve">
   ic жүргiзуге </w:t>
      </w:r>
      <w:r>
        <w:br/>
      </w:r>
      <w:r>
        <w:rPr>
          <w:rFonts w:ascii="Times New Roman"/>
          <w:b w:val="false"/>
          <w:i w:val="false"/>
          <w:color w:val="000000"/>
          <w:sz w:val="28"/>
        </w:rPr>
        <w:t xml:space="preserve">
   тартылған аудар. </w:t>
      </w:r>
      <w:r>
        <w:br/>
      </w:r>
      <w:r>
        <w:rPr>
          <w:rFonts w:ascii="Times New Roman"/>
          <w:b w:val="false"/>
          <w:i w:val="false"/>
          <w:color w:val="000000"/>
          <w:sz w:val="28"/>
        </w:rPr>
        <w:t xml:space="preserve">
   машылар қызметi.  </w:t>
      </w:r>
      <w:r>
        <w:br/>
      </w:r>
      <w:r>
        <w:rPr>
          <w:rFonts w:ascii="Times New Roman"/>
          <w:b w:val="false"/>
          <w:i w:val="false"/>
          <w:color w:val="000000"/>
          <w:sz w:val="28"/>
        </w:rPr>
        <w:t xml:space="preserve">
   не төлем жасау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тарифтi есеп. </w:t>
      </w:r>
      <w:r>
        <w:br/>
      </w:r>
      <w:r>
        <w:rPr>
          <w:rFonts w:ascii="Times New Roman"/>
          <w:b w:val="false"/>
          <w:i w:val="false"/>
          <w:color w:val="000000"/>
          <w:sz w:val="28"/>
        </w:rPr>
        <w:t xml:space="preserve">
   теудiң бiрыңғай </w:t>
      </w:r>
      <w:r>
        <w:br/>
      </w:r>
      <w:r>
        <w:rPr>
          <w:rFonts w:ascii="Times New Roman"/>
          <w:b w:val="false"/>
          <w:i w:val="false"/>
          <w:color w:val="000000"/>
          <w:sz w:val="28"/>
        </w:rPr>
        <w:t xml:space="preserve">
   тәртiбiн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39 Сот-медициналық Норма.  ДСМ, ІІМ    2003 </w:t>
      </w:r>
      <w:r>
        <w:br/>
      </w:r>
      <w:r>
        <w:rPr>
          <w:rFonts w:ascii="Times New Roman"/>
          <w:b w:val="false"/>
          <w:i w:val="false"/>
          <w:color w:val="000000"/>
          <w:sz w:val="28"/>
        </w:rPr>
        <w:t xml:space="preserve">
   және сот-психи. тивтік  ҰҚК          ж. </w:t>
      </w:r>
      <w:r>
        <w:br/>
      </w:r>
      <w:r>
        <w:rPr>
          <w:rFonts w:ascii="Times New Roman"/>
          <w:b w:val="false"/>
          <w:i w:val="false"/>
          <w:color w:val="000000"/>
          <w:sz w:val="28"/>
        </w:rPr>
        <w:t xml:space="preserve">
   атриялық сарап. құқық.  (келісім    1- </w:t>
      </w:r>
      <w:r>
        <w:br/>
      </w:r>
      <w:r>
        <w:rPr>
          <w:rFonts w:ascii="Times New Roman"/>
          <w:b w:val="false"/>
          <w:i w:val="false"/>
          <w:color w:val="000000"/>
          <w:sz w:val="28"/>
        </w:rPr>
        <w:t xml:space="preserve">
   тамаларын       тық     бойынша),   тоқсан </w:t>
      </w:r>
      <w:r>
        <w:br/>
      </w:r>
      <w:r>
        <w:rPr>
          <w:rFonts w:ascii="Times New Roman"/>
          <w:b w:val="false"/>
          <w:i w:val="false"/>
          <w:color w:val="000000"/>
          <w:sz w:val="28"/>
        </w:rPr>
        <w:t xml:space="preserve">
   жүргізудiң жаңа кесім   ҚПА, БП </w:t>
      </w:r>
      <w:r>
        <w:br/>
      </w:r>
      <w:r>
        <w:rPr>
          <w:rFonts w:ascii="Times New Roman"/>
          <w:b w:val="false"/>
          <w:i w:val="false"/>
          <w:color w:val="000000"/>
          <w:sz w:val="28"/>
        </w:rPr>
        <w:t xml:space="preserve">
   ережесiн                (келісім </w:t>
      </w:r>
      <w:r>
        <w:br/>
      </w:r>
      <w:r>
        <w:rPr>
          <w:rFonts w:ascii="Times New Roman"/>
          <w:b w:val="false"/>
          <w:i w:val="false"/>
          <w:color w:val="000000"/>
          <w:sz w:val="28"/>
        </w:rPr>
        <w:t xml:space="preserve">
   әзiрлеу                 бойынша) </w:t>
      </w:r>
    </w:p>
    <w:p>
      <w:pPr>
        <w:spacing w:after="0"/>
        <w:ind w:left="0"/>
        <w:jc w:val="both"/>
      </w:pPr>
      <w:r>
        <w:rPr>
          <w:rFonts w:ascii="Times New Roman"/>
          <w:b w:val="false"/>
          <w:i w:val="false"/>
          <w:color w:val="000000"/>
          <w:sz w:val="28"/>
        </w:rPr>
        <w:t xml:space="preserve">40 Науқастану,     Бірлес. ДСМ, ІІМ,   2003 </w:t>
      </w:r>
      <w:r>
        <w:br/>
      </w:r>
      <w:r>
        <w:rPr>
          <w:rFonts w:ascii="Times New Roman"/>
          <w:b w:val="false"/>
          <w:i w:val="false"/>
          <w:color w:val="000000"/>
          <w:sz w:val="28"/>
        </w:rPr>
        <w:t xml:space="preserve">
   мертiгу салда.  кен     БП (келі.    ж. </w:t>
      </w:r>
      <w:r>
        <w:br/>
      </w:r>
      <w:r>
        <w:rPr>
          <w:rFonts w:ascii="Times New Roman"/>
          <w:b w:val="false"/>
          <w:i w:val="false"/>
          <w:color w:val="000000"/>
          <w:sz w:val="28"/>
        </w:rPr>
        <w:t xml:space="preserve">
   рынан, кәрi.    бұйрық  сім         1- </w:t>
      </w:r>
      <w:r>
        <w:br/>
      </w:r>
      <w:r>
        <w:rPr>
          <w:rFonts w:ascii="Times New Roman"/>
          <w:b w:val="false"/>
          <w:i w:val="false"/>
          <w:color w:val="000000"/>
          <w:sz w:val="28"/>
        </w:rPr>
        <w:t xml:space="preserve">
   лiктен және             бойынша)    тоқсаны </w:t>
      </w:r>
      <w:r>
        <w:br/>
      </w:r>
      <w:r>
        <w:rPr>
          <w:rFonts w:ascii="Times New Roman"/>
          <w:b w:val="false"/>
          <w:i w:val="false"/>
          <w:color w:val="000000"/>
          <w:sz w:val="28"/>
        </w:rPr>
        <w:t xml:space="preserve">
   т.б. қайтыс </w:t>
      </w:r>
      <w:r>
        <w:br/>
      </w:r>
      <w:r>
        <w:rPr>
          <w:rFonts w:ascii="Times New Roman"/>
          <w:b w:val="false"/>
          <w:i w:val="false"/>
          <w:color w:val="000000"/>
          <w:sz w:val="28"/>
        </w:rPr>
        <w:t xml:space="preserve">
   болған адамдар. </w:t>
      </w:r>
      <w:r>
        <w:br/>
      </w:r>
      <w:r>
        <w:rPr>
          <w:rFonts w:ascii="Times New Roman"/>
          <w:b w:val="false"/>
          <w:i w:val="false"/>
          <w:color w:val="000000"/>
          <w:sz w:val="28"/>
        </w:rPr>
        <w:t xml:space="preserve">
   дын мәйiттерiн </w:t>
      </w:r>
      <w:r>
        <w:br/>
      </w:r>
      <w:r>
        <w:rPr>
          <w:rFonts w:ascii="Times New Roman"/>
          <w:b w:val="false"/>
          <w:i w:val="false"/>
          <w:color w:val="000000"/>
          <w:sz w:val="28"/>
        </w:rPr>
        <w:t xml:space="preserve">
   ашудың тәртi. </w:t>
      </w:r>
      <w:r>
        <w:br/>
      </w:r>
      <w:r>
        <w:rPr>
          <w:rFonts w:ascii="Times New Roman"/>
          <w:b w:val="false"/>
          <w:i w:val="false"/>
          <w:color w:val="000000"/>
          <w:sz w:val="28"/>
        </w:rPr>
        <w:t xml:space="preserve">
   бiн, негiзде. </w:t>
      </w:r>
      <w:r>
        <w:br/>
      </w:r>
      <w:r>
        <w:rPr>
          <w:rFonts w:ascii="Times New Roman"/>
          <w:b w:val="false"/>
          <w:i w:val="false"/>
          <w:color w:val="000000"/>
          <w:sz w:val="28"/>
        </w:rPr>
        <w:t xml:space="preserve">
   рiн айқындау </w:t>
      </w:r>
      <w:r>
        <w:br/>
      </w:r>
      <w:r>
        <w:rPr>
          <w:rFonts w:ascii="Times New Roman"/>
          <w:b w:val="false"/>
          <w:i w:val="false"/>
          <w:color w:val="000000"/>
          <w:sz w:val="28"/>
        </w:rPr>
        <w:t xml:space="preserve">
------------------------------------------------------------------- </w:t>
      </w:r>
      <w:r>
        <w:br/>
      </w:r>
      <w:r>
        <w:rPr>
          <w:rFonts w:ascii="Times New Roman"/>
          <w:b w:val="false"/>
          <w:i w:val="false"/>
          <w:color w:val="000000"/>
          <w:sz w:val="28"/>
        </w:rPr>
        <w:t xml:space="preserve">
            Eciрткілердің заңсыз айналымына қарсы күрес </w:t>
      </w:r>
      <w:r>
        <w:br/>
      </w:r>
      <w:r>
        <w:rPr>
          <w:rFonts w:ascii="Times New Roman"/>
          <w:b w:val="false"/>
          <w:i w:val="false"/>
          <w:color w:val="000000"/>
          <w:sz w:val="28"/>
        </w:rPr>
        <w:t xml:space="preserve">
------------------------------------------------------------------- </w:t>
      </w:r>
      <w:r>
        <w:br/>
      </w:r>
      <w:r>
        <w:rPr>
          <w:rFonts w:ascii="Times New Roman"/>
          <w:b w:val="false"/>
          <w:i w:val="false"/>
          <w:color w:val="000000"/>
          <w:sz w:val="28"/>
        </w:rPr>
        <w:t xml:space="preserve">
41 "Мак",          Арнайы  ІІМ, КБА,   Жарты </w:t>
      </w:r>
      <w:r>
        <w:br/>
      </w:r>
      <w:r>
        <w:rPr>
          <w:rFonts w:ascii="Times New Roman"/>
          <w:b w:val="false"/>
          <w:i w:val="false"/>
          <w:color w:val="000000"/>
          <w:sz w:val="28"/>
        </w:rPr>
        <w:t xml:space="preserve">
   "Допинг",       жоспар. ДСМ, ҰҚК    жылда </w:t>
      </w:r>
      <w:r>
        <w:br/>
      </w:r>
      <w:r>
        <w:rPr>
          <w:rFonts w:ascii="Times New Roman"/>
          <w:b w:val="false"/>
          <w:i w:val="false"/>
          <w:color w:val="000000"/>
          <w:sz w:val="28"/>
        </w:rPr>
        <w:t xml:space="preserve">
   "Канал",        лар     (келісім    1 рет </w:t>
      </w:r>
      <w:r>
        <w:br/>
      </w:r>
      <w:r>
        <w:rPr>
          <w:rFonts w:ascii="Times New Roman"/>
          <w:b w:val="false"/>
          <w:i w:val="false"/>
          <w:color w:val="000000"/>
          <w:sz w:val="28"/>
        </w:rPr>
        <w:t xml:space="preserve">
   "Арна" жедел-ал.        бойынша), </w:t>
      </w:r>
      <w:r>
        <w:br/>
      </w:r>
      <w:r>
        <w:rPr>
          <w:rFonts w:ascii="Times New Roman"/>
          <w:b w:val="false"/>
          <w:i w:val="false"/>
          <w:color w:val="000000"/>
          <w:sz w:val="28"/>
        </w:rPr>
        <w:t xml:space="preserve">
   дын алу iс-шара.        ӘдМ, облыс. </w:t>
      </w:r>
      <w:r>
        <w:br/>
      </w:r>
      <w:r>
        <w:rPr>
          <w:rFonts w:ascii="Times New Roman"/>
          <w:b w:val="false"/>
          <w:i w:val="false"/>
          <w:color w:val="000000"/>
          <w:sz w:val="28"/>
        </w:rPr>
        <w:t xml:space="preserve">
   ларын жүргiзу           тардың, </w:t>
      </w:r>
      <w:r>
        <w:br/>
      </w:r>
      <w:r>
        <w:rPr>
          <w:rFonts w:ascii="Times New Roman"/>
          <w:b w:val="false"/>
          <w:i w:val="false"/>
          <w:color w:val="000000"/>
          <w:sz w:val="28"/>
        </w:rPr>
        <w:t xml:space="preserve">
   практикасын             Астана, </w:t>
      </w:r>
      <w:r>
        <w:br/>
      </w:r>
      <w:r>
        <w:rPr>
          <w:rFonts w:ascii="Times New Roman"/>
          <w:b w:val="false"/>
          <w:i w:val="false"/>
          <w:color w:val="000000"/>
          <w:sz w:val="28"/>
        </w:rPr>
        <w:t xml:space="preserve">
   жалғастыру              Алматы </w:t>
      </w:r>
      <w:r>
        <w:br/>
      </w:r>
      <w:r>
        <w:rPr>
          <w:rFonts w:ascii="Times New Roman"/>
          <w:b w:val="false"/>
          <w:i w:val="false"/>
          <w:color w:val="000000"/>
          <w:sz w:val="28"/>
        </w:rPr>
        <w:t xml:space="preserve">
                           қалаларының </w:t>
      </w:r>
      <w:r>
        <w:br/>
      </w: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42 Қазақстанға     Үкімет. ӘдМ, ІІМ,   2003 </w:t>
      </w:r>
      <w:r>
        <w:br/>
      </w:r>
      <w:r>
        <w:rPr>
          <w:rFonts w:ascii="Times New Roman"/>
          <w:b w:val="false"/>
          <w:i w:val="false"/>
          <w:color w:val="000000"/>
          <w:sz w:val="28"/>
        </w:rPr>
        <w:t xml:space="preserve">
   есiрткiлердi    ке ұсы. КБА, ҰҚК     ж. </w:t>
      </w:r>
      <w:r>
        <w:br/>
      </w:r>
      <w:r>
        <w:rPr>
          <w:rFonts w:ascii="Times New Roman"/>
          <w:b w:val="false"/>
          <w:i w:val="false"/>
          <w:color w:val="000000"/>
          <w:sz w:val="28"/>
        </w:rPr>
        <w:t xml:space="preserve">
   контрабандалау  ныстар  (келісім    4- </w:t>
      </w:r>
      <w:r>
        <w:br/>
      </w:r>
      <w:r>
        <w:rPr>
          <w:rFonts w:ascii="Times New Roman"/>
          <w:b w:val="false"/>
          <w:i w:val="false"/>
          <w:color w:val="000000"/>
          <w:sz w:val="28"/>
        </w:rPr>
        <w:t xml:space="preserve">
   арналарын               бойынша),   тоқсан </w:t>
      </w:r>
      <w:r>
        <w:br/>
      </w:r>
      <w:r>
        <w:rPr>
          <w:rFonts w:ascii="Times New Roman"/>
          <w:b w:val="false"/>
          <w:i w:val="false"/>
          <w:color w:val="000000"/>
          <w:sz w:val="28"/>
        </w:rPr>
        <w:t xml:space="preserve">
   жабу мақса.             шекаралас </w:t>
      </w:r>
      <w:r>
        <w:br/>
      </w:r>
      <w:r>
        <w:rPr>
          <w:rFonts w:ascii="Times New Roman"/>
          <w:b w:val="false"/>
          <w:i w:val="false"/>
          <w:color w:val="000000"/>
          <w:sz w:val="28"/>
        </w:rPr>
        <w:t xml:space="preserve">
   тында шекара            облыстар. </w:t>
      </w:r>
      <w:r>
        <w:br/>
      </w:r>
      <w:r>
        <w:rPr>
          <w:rFonts w:ascii="Times New Roman"/>
          <w:b w:val="false"/>
          <w:i w:val="false"/>
          <w:color w:val="000000"/>
          <w:sz w:val="28"/>
        </w:rPr>
        <w:t xml:space="preserve">
   маңындағы               дың </w:t>
      </w:r>
      <w:r>
        <w:br/>
      </w:r>
      <w:r>
        <w:rPr>
          <w:rFonts w:ascii="Times New Roman"/>
          <w:b w:val="false"/>
          <w:i w:val="false"/>
          <w:color w:val="000000"/>
          <w:sz w:val="28"/>
        </w:rPr>
        <w:t xml:space="preserve">
   аймақтарда              әкімдері </w:t>
      </w:r>
      <w:r>
        <w:br/>
      </w:r>
      <w:r>
        <w:rPr>
          <w:rFonts w:ascii="Times New Roman"/>
          <w:b w:val="false"/>
          <w:i w:val="false"/>
          <w:color w:val="000000"/>
          <w:sz w:val="28"/>
        </w:rPr>
        <w:t xml:space="preserve">
   есiрткі құрал. </w:t>
      </w:r>
      <w:r>
        <w:br/>
      </w:r>
      <w:r>
        <w:rPr>
          <w:rFonts w:ascii="Times New Roman"/>
          <w:b w:val="false"/>
          <w:i w:val="false"/>
          <w:color w:val="000000"/>
          <w:sz w:val="28"/>
        </w:rPr>
        <w:t xml:space="preserve">
   дарының, пси. </w:t>
      </w:r>
      <w:r>
        <w:br/>
      </w:r>
      <w:r>
        <w:rPr>
          <w:rFonts w:ascii="Times New Roman"/>
          <w:b w:val="false"/>
          <w:i w:val="false"/>
          <w:color w:val="000000"/>
          <w:sz w:val="28"/>
        </w:rPr>
        <w:t xml:space="preserve">
   хотроптық </w:t>
      </w:r>
      <w:r>
        <w:br/>
      </w:r>
      <w:r>
        <w:rPr>
          <w:rFonts w:ascii="Times New Roman"/>
          <w:b w:val="false"/>
          <w:i w:val="false"/>
          <w:color w:val="000000"/>
          <w:sz w:val="28"/>
        </w:rPr>
        <w:t xml:space="preserve">
   заттар мен </w:t>
      </w:r>
      <w:r>
        <w:br/>
      </w:r>
      <w:r>
        <w:rPr>
          <w:rFonts w:ascii="Times New Roman"/>
          <w:b w:val="false"/>
          <w:i w:val="false"/>
          <w:color w:val="000000"/>
          <w:sz w:val="28"/>
        </w:rPr>
        <w:t xml:space="preserve">
   прекурсорлардың </w:t>
      </w:r>
      <w:r>
        <w:br/>
      </w:r>
      <w:r>
        <w:rPr>
          <w:rFonts w:ascii="Times New Roman"/>
          <w:b w:val="false"/>
          <w:i w:val="false"/>
          <w:color w:val="000000"/>
          <w:sz w:val="28"/>
        </w:rPr>
        <w:t xml:space="preserve">
   заңсыз айналы. </w:t>
      </w:r>
      <w:r>
        <w:br/>
      </w:r>
      <w:r>
        <w:rPr>
          <w:rFonts w:ascii="Times New Roman"/>
          <w:b w:val="false"/>
          <w:i w:val="false"/>
          <w:color w:val="000000"/>
          <w:sz w:val="28"/>
        </w:rPr>
        <w:t xml:space="preserve">
   мына қарсы </w:t>
      </w:r>
      <w:r>
        <w:br/>
      </w:r>
      <w:r>
        <w:rPr>
          <w:rFonts w:ascii="Times New Roman"/>
          <w:b w:val="false"/>
          <w:i w:val="false"/>
          <w:color w:val="000000"/>
          <w:sz w:val="28"/>
        </w:rPr>
        <w:t xml:space="preserve">
   күрес саласында </w:t>
      </w:r>
      <w:r>
        <w:br/>
      </w:r>
      <w:r>
        <w:rPr>
          <w:rFonts w:ascii="Times New Roman"/>
          <w:b w:val="false"/>
          <w:i w:val="false"/>
          <w:color w:val="000000"/>
          <w:sz w:val="28"/>
        </w:rPr>
        <w:t xml:space="preserve">
   өзара iс-қимыл </w:t>
      </w:r>
      <w:r>
        <w:br/>
      </w:r>
      <w:r>
        <w:rPr>
          <w:rFonts w:ascii="Times New Roman"/>
          <w:b w:val="false"/>
          <w:i w:val="false"/>
          <w:color w:val="000000"/>
          <w:sz w:val="28"/>
        </w:rPr>
        <w:t xml:space="preserve">
   жасасу жөнiнде. </w:t>
      </w:r>
      <w:r>
        <w:br/>
      </w:r>
      <w:r>
        <w:rPr>
          <w:rFonts w:ascii="Times New Roman"/>
          <w:b w:val="false"/>
          <w:i w:val="false"/>
          <w:color w:val="000000"/>
          <w:sz w:val="28"/>
        </w:rPr>
        <w:t xml:space="preserve">
   гі ведомство. </w:t>
      </w:r>
      <w:r>
        <w:br/>
      </w:r>
      <w:r>
        <w:rPr>
          <w:rFonts w:ascii="Times New Roman"/>
          <w:b w:val="false"/>
          <w:i w:val="false"/>
          <w:color w:val="000000"/>
          <w:sz w:val="28"/>
        </w:rPr>
        <w:t xml:space="preserve">
   аралық орта. </w:t>
      </w:r>
      <w:r>
        <w:br/>
      </w:r>
      <w:r>
        <w:rPr>
          <w:rFonts w:ascii="Times New Roman"/>
          <w:b w:val="false"/>
          <w:i w:val="false"/>
          <w:color w:val="000000"/>
          <w:sz w:val="28"/>
        </w:rPr>
        <w:t xml:space="preserve">
   лықтарды құру </w:t>
      </w:r>
      <w:r>
        <w:br/>
      </w:r>
      <w:r>
        <w:rPr>
          <w:rFonts w:ascii="Times New Roman"/>
          <w:b w:val="false"/>
          <w:i w:val="false"/>
          <w:color w:val="000000"/>
          <w:sz w:val="28"/>
        </w:rPr>
        <w:t xml:space="preserve">
   туралы мәселенi </w:t>
      </w:r>
      <w:r>
        <w:br/>
      </w:r>
      <w:r>
        <w:rPr>
          <w:rFonts w:ascii="Times New Roman"/>
          <w:b w:val="false"/>
          <w:i w:val="false"/>
          <w:color w:val="000000"/>
          <w:sz w:val="28"/>
        </w:rPr>
        <w:t xml:space="preserve">
   зерделеу </w:t>
      </w:r>
    </w:p>
    <w:p>
      <w:pPr>
        <w:spacing w:after="0"/>
        <w:ind w:left="0"/>
        <w:jc w:val="both"/>
      </w:pPr>
      <w:r>
        <w:rPr>
          <w:rFonts w:ascii="Times New Roman"/>
          <w:b w:val="false"/>
          <w:i w:val="false"/>
          <w:color w:val="000000"/>
          <w:sz w:val="28"/>
        </w:rPr>
        <w:t xml:space="preserve">43 Ecipткі бизнесi.  Семи. ӘдМ, ІІМ,     Жыл   Бюджет. Бюджет. Рес. </w:t>
      </w:r>
      <w:r>
        <w:br/>
      </w:r>
      <w:r>
        <w:rPr>
          <w:rFonts w:ascii="Times New Roman"/>
          <w:b w:val="false"/>
          <w:i w:val="false"/>
          <w:color w:val="000000"/>
          <w:sz w:val="28"/>
        </w:rPr>
        <w:t xml:space="preserve">
   не қарсы күрес   нарлар КБА, ЭСЖҚА,  сайын  те      те      пуб. </w:t>
      </w:r>
      <w:r>
        <w:br/>
      </w:r>
      <w:r>
        <w:rPr>
          <w:rFonts w:ascii="Times New Roman"/>
          <w:b w:val="false"/>
          <w:i w:val="false"/>
          <w:color w:val="000000"/>
          <w:sz w:val="28"/>
        </w:rPr>
        <w:t xml:space="preserve">
   проблемалары            ҰҚК (келі.          көздел. көз.    лика. </w:t>
      </w:r>
      <w:r>
        <w:br/>
      </w:r>
      <w:r>
        <w:rPr>
          <w:rFonts w:ascii="Times New Roman"/>
          <w:b w:val="false"/>
          <w:i w:val="false"/>
          <w:color w:val="000000"/>
          <w:sz w:val="28"/>
        </w:rPr>
        <w:t xml:space="preserve">
   бойынша респуб.         сім бойынша)        ген     делген  лық </w:t>
      </w:r>
      <w:r>
        <w:br/>
      </w:r>
      <w:r>
        <w:rPr>
          <w:rFonts w:ascii="Times New Roman"/>
          <w:b w:val="false"/>
          <w:i w:val="false"/>
          <w:color w:val="000000"/>
          <w:sz w:val="28"/>
        </w:rPr>
        <w:t xml:space="preserve">
   ликалық семи.                               қара.   қара.   бюд. </w:t>
      </w:r>
      <w:r>
        <w:br/>
      </w:r>
      <w:r>
        <w:rPr>
          <w:rFonts w:ascii="Times New Roman"/>
          <w:b w:val="false"/>
          <w:i w:val="false"/>
          <w:color w:val="000000"/>
          <w:sz w:val="28"/>
        </w:rPr>
        <w:t xml:space="preserve">
   нарлар өткiзудi                             жаттар  жаттар  жет </w:t>
      </w:r>
      <w:r>
        <w:br/>
      </w:r>
      <w:r>
        <w:rPr>
          <w:rFonts w:ascii="Times New Roman"/>
          <w:b w:val="false"/>
          <w:i w:val="false"/>
          <w:color w:val="000000"/>
          <w:sz w:val="28"/>
        </w:rPr>
        <w:t xml:space="preserve">
   ұйымдастыру                                 шегінде шегінде </w:t>
      </w:r>
      <w:r>
        <w:br/>
      </w:r>
      <w:r>
        <w:rPr>
          <w:rFonts w:ascii="Times New Roman"/>
          <w:b w:val="false"/>
          <w:i w:val="false"/>
          <w:color w:val="000000"/>
          <w:sz w:val="28"/>
        </w:rPr>
        <w:t xml:space="preserve">
------------------------------------------------------------------- </w:t>
      </w:r>
      <w:r>
        <w:br/>
      </w:r>
      <w:r>
        <w:rPr>
          <w:rFonts w:ascii="Times New Roman"/>
          <w:b w:val="false"/>
          <w:i w:val="false"/>
          <w:color w:val="000000"/>
          <w:sz w:val="28"/>
        </w:rPr>
        <w:t xml:space="preserve">
    Терроризмге, экстремизмнің өзге де көріністеріне және заңсыз </w:t>
      </w:r>
      <w:r>
        <w:br/>
      </w:r>
      <w:r>
        <w:rPr>
          <w:rFonts w:ascii="Times New Roman"/>
          <w:b w:val="false"/>
          <w:i w:val="false"/>
          <w:color w:val="000000"/>
          <w:sz w:val="28"/>
        </w:rPr>
        <w:t xml:space="preserve">
                       көшіп келуге қарсы күрес </w:t>
      </w:r>
      <w:r>
        <w:br/>
      </w:r>
      <w:r>
        <w:rPr>
          <w:rFonts w:ascii="Times New Roman"/>
          <w:b w:val="false"/>
          <w:i w:val="false"/>
          <w:color w:val="000000"/>
          <w:sz w:val="28"/>
        </w:rPr>
        <w:t xml:space="preserve">
------------------------------------------------------------------- </w:t>
      </w:r>
      <w:r>
        <w:br/>
      </w:r>
      <w:r>
        <w:rPr>
          <w:rFonts w:ascii="Times New Roman"/>
          <w:b w:val="false"/>
          <w:i w:val="false"/>
          <w:color w:val="000000"/>
          <w:sz w:val="28"/>
        </w:rPr>
        <w:t xml:space="preserve">
44 Терроризмге     Арнайы  ҚорМ, ІІМ,  Жарты </w:t>
      </w:r>
      <w:r>
        <w:br/>
      </w:r>
      <w:r>
        <w:rPr>
          <w:rFonts w:ascii="Times New Roman"/>
          <w:b w:val="false"/>
          <w:i w:val="false"/>
          <w:color w:val="000000"/>
          <w:sz w:val="28"/>
        </w:rPr>
        <w:t xml:space="preserve">
   қарсы опера.    жоспар. ҰҚК (келі.  жылда </w:t>
      </w:r>
      <w:r>
        <w:br/>
      </w:r>
      <w:r>
        <w:rPr>
          <w:rFonts w:ascii="Times New Roman"/>
          <w:b w:val="false"/>
          <w:i w:val="false"/>
          <w:color w:val="000000"/>
          <w:sz w:val="28"/>
        </w:rPr>
        <w:t xml:space="preserve">
   циялар жүргi.   лар     сім         1 рет </w:t>
      </w:r>
      <w:r>
        <w:br/>
      </w:r>
      <w:r>
        <w:rPr>
          <w:rFonts w:ascii="Times New Roman"/>
          <w:b w:val="false"/>
          <w:i w:val="false"/>
          <w:color w:val="000000"/>
          <w:sz w:val="28"/>
        </w:rPr>
        <w:t xml:space="preserve">
   зудiң дағдыла.          бойынша), </w:t>
      </w:r>
      <w:r>
        <w:br/>
      </w:r>
      <w:r>
        <w:rPr>
          <w:rFonts w:ascii="Times New Roman"/>
          <w:b w:val="false"/>
          <w:i w:val="false"/>
          <w:color w:val="000000"/>
          <w:sz w:val="28"/>
        </w:rPr>
        <w:t xml:space="preserve">
   рын жетiлдiру           ТЖА </w:t>
      </w:r>
      <w:r>
        <w:br/>
      </w:r>
      <w:r>
        <w:rPr>
          <w:rFonts w:ascii="Times New Roman"/>
          <w:b w:val="false"/>
          <w:i w:val="false"/>
          <w:color w:val="000000"/>
          <w:sz w:val="28"/>
        </w:rPr>
        <w:t xml:space="preserve">
   мақсатында </w:t>
      </w:r>
      <w:r>
        <w:br/>
      </w:r>
      <w:r>
        <w:rPr>
          <w:rFonts w:ascii="Times New Roman"/>
          <w:b w:val="false"/>
          <w:i w:val="false"/>
          <w:color w:val="000000"/>
          <w:sz w:val="28"/>
        </w:rPr>
        <w:t xml:space="preserve">
   Қазақстанға </w:t>
      </w:r>
      <w:r>
        <w:br/>
      </w:r>
      <w:r>
        <w:rPr>
          <w:rFonts w:ascii="Times New Roman"/>
          <w:b w:val="false"/>
          <w:i w:val="false"/>
          <w:color w:val="000000"/>
          <w:sz w:val="28"/>
        </w:rPr>
        <w:t xml:space="preserve">
   шекарас аймақ. </w:t>
      </w:r>
      <w:r>
        <w:br/>
      </w:r>
      <w:r>
        <w:rPr>
          <w:rFonts w:ascii="Times New Roman"/>
          <w:b w:val="false"/>
          <w:i w:val="false"/>
          <w:color w:val="000000"/>
          <w:sz w:val="28"/>
        </w:rPr>
        <w:t xml:space="preserve">
   тардағы таулы </w:t>
      </w:r>
      <w:r>
        <w:br/>
      </w:r>
      <w:r>
        <w:rPr>
          <w:rFonts w:ascii="Times New Roman"/>
          <w:b w:val="false"/>
          <w:i w:val="false"/>
          <w:color w:val="000000"/>
          <w:sz w:val="28"/>
        </w:rPr>
        <w:t xml:space="preserve">
   және шөлдi </w:t>
      </w:r>
      <w:r>
        <w:br/>
      </w:r>
      <w:r>
        <w:rPr>
          <w:rFonts w:ascii="Times New Roman"/>
          <w:b w:val="false"/>
          <w:i w:val="false"/>
          <w:color w:val="000000"/>
          <w:sz w:val="28"/>
        </w:rPr>
        <w:t xml:space="preserve">
   жерлер жағдай. </w:t>
      </w:r>
      <w:r>
        <w:br/>
      </w:r>
      <w:r>
        <w:rPr>
          <w:rFonts w:ascii="Times New Roman"/>
          <w:b w:val="false"/>
          <w:i w:val="false"/>
          <w:color w:val="000000"/>
          <w:sz w:val="28"/>
        </w:rPr>
        <w:t xml:space="preserve">
   ларында бiрлес. </w:t>
      </w:r>
      <w:r>
        <w:br/>
      </w:r>
      <w:r>
        <w:rPr>
          <w:rFonts w:ascii="Times New Roman"/>
          <w:b w:val="false"/>
          <w:i w:val="false"/>
          <w:color w:val="000000"/>
          <w:sz w:val="28"/>
        </w:rPr>
        <w:t xml:space="preserve">
   кен тактикалық </w:t>
      </w:r>
      <w:r>
        <w:br/>
      </w:r>
      <w:r>
        <w:rPr>
          <w:rFonts w:ascii="Times New Roman"/>
          <w:b w:val="false"/>
          <w:i w:val="false"/>
          <w:color w:val="000000"/>
          <w:sz w:val="28"/>
        </w:rPr>
        <w:t xml:space="preserve">
   жаттығуларын </w:t>
      </w:r>
      <w:r>
        <w:br/>
      </w:r>
      <w:r>
        <w:rPr>
          <w:rFonts w:ascii="Times New Roman"/>
          <w:b w:val="false"/>
          <w:i w:val="false"/>
          <w:color w:val="000000"/>
          <w:sz w:val="28"/>
        </w:rPr>
        <w:t xml:space="preserve">
   өткізу </w:t>
      </w:r>
    </w:p>
    <w:p>
      <w:pPr>
        <w:spacing w:after="0"/>
        <w:ind w:left="0"/>
        <w:jc w:val="both"/>
      </w:pPr>
      <w:r>
        <w:rPr>
          <w:rFonts w:ascii="Times New Roman"/>
          <w:b w:val="false"/>
          <w:i w:val="false"/>
          <w:color w:val="000000"/>
          <w:sz w:val="28"/>
        </w:rPr>
        <w:t xml:space="preserve">45 Террористiк     Арнайы  ҰҚК (келі.  Жыл </w:t>
      </w:r>
      <w:r>
        <w:br/>
      </w:r>
      <w:r>
        <w:rPr>
          <w:rFonts w:ascii="Times New Roman"/>
          <w:b w:val="false"/>
          <w:i w:val="false"/>
          <w:color w:val="000000"/>
          <w:sz w:val="28"/>
        </w:rPr>
        <w:t xml:space="preserve">
   және экстремис. жоспар. сім         сайын </w:t>
      </w:r>
      <w:r>
        <w:br/>
      </w:r>
      <w:r>
        <w:rPr>
          <w:rFonts w:ascii="Times New Roman"/>
          <w:b w:val="false"/>
          <w:i w:val="false"/>
          <w:color w:val="000000"/>
          <w:sz w:val="28"/>
        </w:rPr>
        <w:t xml:space="preserve">
   тiк бағыттағы   лар     бойынша) </w:t>
      </w:r>
      <w:r>
        <w:br/>
      </w:r>
      <w:r>
        <w:rPr>
          <w:rFonts w:ascii="Times New Roman"/>
          <w:b w:val="false"/>
          <w:i w:val="false"/>
          <w:color w:val="000000"/>
          <w:sz w:val="28"/>
        </w:rPr>
        <w:t xml:space="preserve">
   қылмыстардың            ІІМ </w:t>
      </w:r>
      <w:r>
        <w:br/>
      </w:r>
      <w:r>
        <w:rPr>
          <w:rFonts w:ascii="Times New Roman"/>
          <w:b w:val="false"/>
          <w:i w:val="false"/>
          <w:color w:val="000000"/>
          <w:sz w:val="28"/>
        </w:rPr>
        <w:t xml:space="preserve">
   алдын алу, </w:t>
      </w:r>
      <w:r>
        <w:br/>
      </w:r>
      <w:r>
        <w:rPr>
          <w:rFonts w:ascii="Times New Roman"/>
          <w:b w:val="false"/>
          <w:i w:val="false"/>
          <w:color w:val="000000"/>
          <w:sz w:val="28"/>
        </w:rPr>
        <w:t xml:space="preserve">
   оларды анықтау </w:t>
      </w:r>
      <w:r>
        <w:br/>
      </w:r>
      <w:r>
        <w:rPr>
          <w:rFonts w:ascii="Times New Roman"/>
          <w:b w:val="false"/>
          <w:i w:val="false"/>
          <w:color w:val="000000"/>
          <w:sz w:val="28"/>
        </w:rPr>
        <w:t xml:space="preserve">
   мен жолын кесу </w:t>
      </w:r>
      <w:r>
        <w:br/>
      </w:r>
      <w:r>
        <w:rPr>
          <w:rFonts w:ascii="Times New Roman"/>
          <w:b w:val="false"/>
          <w:i w:val="false"/>
          <w:color w:val="000000"/>
          <w:sz w:val="28"/>
        </w:rPr>
        <w:t xml:space="preserve">
   жөнiндегi бiр. </w:t>
      </w:r>
      <w:r>
        <w:br/>
      </w:r>
      <w:r>
        <w:rPr>
          <w:rFonts w:ascii="Times New Roman"/>
          <w:b w:val="false"/>
          <w:i w:val="false"/>
          <w:color w:val="000000"/>
          <w:sz w:val="28"/>
        </w:rPr>
        <w:t xml:space="preserve">
   лескен жедел- </w:t>
      </w:r>
      <w:r>
        <w:br/>
      </w:r>
      <w:r>
        <w:rPr>
          <w:rFonts w:ascii="Times New Roman"/>
          <w:b w:val="false"/>
          <w:i w:val="false"/>
          <w:color w:val="000000"/>
          <w:sz w:val="28"/>
        </w:rPr>
        <w:t xml:space="preserve">
   алдын алу және </w:t>
      </w:r>
      <w:r>
        <w:br/>
      </w:r>
      <w:r>
        <w:rPr>
          <w:rFonts w:ascii="Times New Roman"/>
          <w:b w:val="false"/>
          <w:i w:val="false"/>
          <w:color w:val="000000"/>
          <w:sz w:val="28"/>
        </w:rPr>
        <w:t xml:space="preserve">
   арнайы іс-шара. </w:t>
      </w:r>
      <w:r>
        <w:br/>
      </w:r>
      <w:r>
        <w:rPr>
          <w:rFonts w:ascii="Times New Roman"/>
          <w:b w:val="false"/>
          <w:i w:val="false"/>
          <w:color w:val="000000"/>
          <w:sz w:val="28"/>
        </w:rPr>
        <w:t xml:space="preserve">
   ларды жүргізу </w:t>
      </w:r>
    </w:p>
    <w:p>
      <w:pPr>
        <w:spacing w:after="0"/>
        <w:ind w:left="0"/>
        <w:jc w:val="both"/>
      </w:pPr>
      <w:r>
        <w:rPr>
          <w:rFonts w:ascii="Times New Roman"/>
          <w:b w:val="false"/>
          <w:i w:val="false"/>
          <w:color w:val="000000"/>
          <w:sz w:val="28"/>
        </w:rPr>
        <w:t xml:space="preserve">46 &lt;*&gt; </w:t>
      </w:r>
    </w:p>
    <w:p>
      <w:pPr>
        <w:spacing w:after="0"/>
        <w:ind w:left="0"/>
        <w:jc w:val="both"/>
      </w:pPr>
      <w:r>
        <w:rPr>
          <w:rFonts w:ascii="Times New Roman"/>
          <w:b w:val="false"/>
          <w:i w:val="false"/>
          <w:color w:val="000000"/>
          <w:sz w:val="28"/>
        </w:rPr>
        <w:t xml:space="preserve">47 Жыл сайын       Арнайы  ІІМ, облыс. Жыл </w:t>
      </w:r>
      <w:r>
        <w:br/>
      </w:r>
      <w:r>
        <w:rPr>
          <w:rFonts w:ascii="Times New Roman"/>
          <w:b w:val="false"/>
          <w:i w:val="false"/>
          <w:color w:val="000000"/>
          <w:sz w:val="28"/>
        </w:rPr>
        <w:t xml:space="preserve">
   "Мигрант"       жоспар  тардың,     сайын </w:t>
      </w:r>
      <w:r>
        <w:br/>
      </w:r>
      <w:r>
        <w:rPr>
          <w:rFonts w:ascii="Times New Roman"/>
          <w:b w:val="false"/>
          <w:i w:val="false"/>
          <w:color w:val="000000"/>
          <w:sz w:val="28"/>
        </w:rPr>
        <w:t xml:space="preserve">
   республикалық           Астана, </w:t>
      </w:r>
      <w:r>
        <w:br/>
      </w:r>
      <w:r>
        <w:rPr>
          <w:rFonts w:ascii="Times New Roman"/>
          <w:b w:val="false"/>
          <w:i w:val="false"/>
          <w:color w:val="000000"/>
          <w:sz w:val="28"/>
        </w:rPr>
        <w:t xml:space="preserve">
   жедел-алдын             Алматы қала. </w:t>
      </w:r>
      <w:r>
        <w:br/>
      </w:r>
      <w:r>
        <w:rPr>
          <w:rFonts w:ascii="Times New Roman"/>
          <w:b w:val="false"/>
          <w:i w:val="false"/>
          <w:color w:val="000000"/>
          <w:sz w:val="28"/>
        </w:rPr>
        <w:t xml:space="preserve">
   алу iс-шарасын          ларының </w:t>
      </w:r>
      <w:r>
        <w:br/>
      </w:r>
      <w:r>
        <w:rPr>
          <w:rFonts w:ascii="Times New Roman"/>
          <w:b w:val="false"/>
          <w:i w:val="false"/>
          <w:color w:val="000000"/>
          <w:sz w:val="28"/>
        </w:rPr>
        <w:t xml:space="preserve">
   жүргiзу                 әкімдері </w:t>
      </w:r>
    </w:p>
    <w:p>
      <w:pPr>
        <w:spacing w:after="0"/>
        <w:ind w:left="0"/>
        <w:jc w:val="both"/>
      </w:pPr>
      <w:r>
        <w:rPr>
          <w:rFonts w:ascii="Times New Roman"/>
          <w:b w:val="false"/>
          <w:i w:val="false"/>
          <w:color w:val="000000"/>
          <w:sz w:val="28"/>
        </w:rPr>
        <w:t xml:space="preserve">48 Шетелдiк        Облыс.  Облыстар.   Жыл </w:t>
      </w:r>
      <w:r>
        <w:br/>
      </w:r>
      <w:r>
        <w:rPr>
          <w:rFonts w:ascii="Times New Roman"/>
          <w:b w:val="false"/>
          <w:i w:val="false"/>
          <w:color w:val="000000"/>
          <w:sz w:val="28"/>
        </w:rPr>
        <w:t xml:space="preserve">
   азаматтардың    тардың, дың, Астана сайын </w:t>
      </w:r>
      <w:r>
        <w:br/>
      </w:r>
      <w:r>
        <w:rPr>
          <w:rFonts w:ascii="Times New Roman"/>
          <w:b w:val="false"/>
          <w:i w:val="false"/>
          <w:color w:val="000000"/>
          <w:sz w:val="28"/>
        </w:rPr>
        <w:t xml:space="preserve">
   заңсыз көшiп    Астана, қаласының </w:t>
      </w:r>
      <w:r>
        <w:br/>
      </w:r>
      <w:r>
        <w:rPr>
          <w:rFonts w:ascii="Times New Roman"/>
          <w:b w:val="false"/>
          <w:i w:val="false"/>
          <w:color w:val="000000"/>
          <w:sz w:val="28"/>
        </w:rPr>
        <w:t xml:space="preserve">
   келуiнiң жолын  Алматы  әкімдері </w:t>
      </w:r>
      <w:r>
        <w:br/>
      </w:r>
      <w:r>
        <w:rPr>
          <w:rFonts w:ascii="Times New Roman"/>
          <w:b w:val="false"/>
          <w:i w:val="false"/>
          <w:color w:val="000000"/>
          <w:sz w:val="28"/>
        </w:rPr>
        <w:t xml:space="preserve">
   кесу мақсатында қала.   оның ішінде: </w:t>
      </w:r>
      <w:r>
        <w:br/>
      </w:r>
      <w:r>
        <w:rPr>
          <w:rFonts w:ascii="Times New Roman"/>
          <w:b w:val="false"/>
          <w:i w:val="false"/>
          <w:color w:val="000000"/>
          <w:sz w:val="28"/>
        </w:rPr>
        <w:t xml:space="preserve">
   жергілiктi бюд. лары    Ақмола,            -      3,2      Жергі. </w:t>
      </w:r>
      <w:r>
        <w:br/>
      </w:r>
      <w:r>
        <w:rPr>
          <w:rFonts w:ascii="Times New Roman"/>
          <w:b w:val="false"/>
          <w:i w:val="false"/>
          <w:color w:val="000000"/>
          <w:sz w:val="28"/>
        </w:rPr>
        <w:t xml:space="preserve">
   жеттерде оларды әкімде. Шығыс             4,95   4,95      лікті </w:t>
      </w:r>
      <w:r>
        <w:br/>
      </w:r>
      <w:r>
        <w:rPr>
          <w:rFonts w:ascii="Times New Roman"/>
          <w:b w:val="false"/>
          <w:i w:val="false"/>
          <w:color w:val="000000"/>
          <w:sz w:val="28"/>
        </w:rPr>
        <w:t xml:space="preserve">
   Қазақстан       рінің   Қазақстан,                         бюджет </w:t>
      </w:r>
      <w:r>
        <w:br/>
      </w:r>
      <w:r>
        <w:rPr>
          <w:rFonts w:ascii="Times New Roman"/>
          <w:b w:val="false"/>
          <w:i w:val="false"/>
          <w:color w:val="000000"/>
          <w:sz w:val="28"/>
        </w:rPr>
        <w:t xml:space="preserve">
   Республикасынан шешім.  Батыс             0,5    0,5       -"-"-" </w:t>
      </w:r>
      <w:r>
        <w:br/>
      </w:r>
      <w:r>
        <w:rPr>
          <w:rFonts w:ascii="Times New Roman"/>
          <w:b w:val="false"/>
          <w:i w:val="false"/>
          <w:color w:val="000000"/>
          <w:sz w:val="28"/>
        </w:rPr>
        <w:t xml:space="preserve">
   тысқары жерлер. дері    Қазақстан, </w:t>
      </w:r>
      <w:r>
        <w:br/>
      </w:r>
      <w:r>
        <w:rPr>
          <w:rFonts w:ascii="Times New Roman"/>
          <w:b w:val="false"/>
          <w:i w:val="false"/>
          <w:color w:val="000000"/>
          <w:sz w:val="28"/>
        </w:rPr>
        <w:t xml:space="preserve">
   ге шығарып жi.          Павлодар          0,6     -        -"-"-" </w:t>
      </w:r>
      <w:r>
        <w:br/>
      </w:r>
      <w:r>
        <w:rPr>
          <w:rFonts w:ascii="Times New Roman"/>
          <w:b w:val="false"/>
          <w:i w:val="false"/>
          <w:color w:val="000000"/>
          <w:sz w:val="28"/>
        </w:rPr>
        <w:t xml:space="preserve">
   беру үшiн               облыста. </w:t>
      </w:r>
      <w:r>
        <w:br/>
      </w:r>
      <w:r>
        <w:rPr>
          <w:rFonts w:ascii="Times New Roman"/>
          <w:b w:val="false"/>
          <w:i w:val="false"/>
          <w:color w:val="000000"/>
          <w:sz w:val="28"/>
        </w:rPr>
        <w:t xml:space="preserve">
   қаражаттар              рының, </w:t>
      </w:r>
      <w:r>
        <w:br/>
      </w:r>
      <w:r>
        <w:rPr>
          <w:rFonts w:ascii="Times New Roman"/>
          <w:b w:val="false"/>
          <w:i w:val="false"/>
          <w:color w:val="000000"/>
          <w:sz w:val="28"/>
        </w:rPr>
        <w:t xml:space="preserve">
   көздеу                  Алматы            1,711  2,0       -"-"-" </w:t>
      </w:r>
      <w:r>
        <w:br/>
      </w:r>
      <w:r>
        <w:rPr>
          <w:rFonts w:ascii="Times New Roman"/>
          <w:b w:val="false"/>
          <w:i w:val="false"/>
          <w:color w:val="000000"/>
          <w:sz w:val="28"/>
        </w:rPr>
        <w:t xml:space="preserve">
                           қаласының </w:t>
      </w:r>
      <w:r>
        <w:br/>
      </w:r>
      <w:r>
        <w:rPr>
          <w:rFonts w:ascii="Times New Roman"/>
          <w:b w:val="false"/>
          <w:i w:val="false"/>
          <w:color w:val="000000"/>
          <w:sz w:val="28"/>
        </w:rPr>
        <w:t xml:space="preserve">
                           әкімдері, </w:t>
      </w:r>
      <w:r>
        <w:br/>
      </w:r>
      <w:r>
        <w:rPr>
          <w:rFonts w:ascii="Times New Roman"/>
          <w:b w:val="false"/>
          <w:i w:val="false"/>
          <w:color w:val="000000"/>
          <w:sz w:val="28"/>
        </w:rPr>
        <w:t xml:space="preserve">
                           ІІМ </w:t>
      </w:r>
    </w:p>
    <w:p>
      <w:pPr>
        <w:spacing w:after="0"/>
        <w:ind w:left="0"/>
        <w:jc w:val="both"/>
      </w:pPr>
      <w:r>
        <w:rPr>
          <w:rFonts w:ascii="Times New Roman"/>
          <w:b w:val="false"/>
          <w:i w:val="false"/>
          <w:color w:val="000000"/>
          <w:sz w:val="28"/>
        </w:rPr>
        <w:t xml:space="preserve">49 Халықаралық     Норма.  ҰҚК (келі.  2003 </w:t>
      </w:r>
      <w:r>
        <w:br/>
      </w:r>
      <w:r>
        <w:rPr>
          <w:rFonts w:ascii="Times New Roman"/>
          <w:b w:val="false"/>
          <w:i w:val="false"/>
          <w:color w:val="000000"/>
          <w:sz w:val="28"/>
        </w:rPr>
        <w:t xml:space="preserve">
   стандарттарға   тивтік  сім          ж. </w:t>
      </w:r>
      <w:r>
        <w:br/>
      </w:r>
      <w:r>
        <w:rPr>
          <w:rFonts w:ascii="Times New Roman"/>
          <w:b w:val="false"/>
          <w:i w:val="false"/>
          <w:color w:val="000000"/>
          <w:sz w:val="28"/>
        </w:rPr>
        <w:t xml:space="preserve">
   сәйкес шекара.  құқық.  бойынша),   2- </w:t>
      </w:r>
      <w:r>
        <w:br/>
      </w:r>
      <w:r>
        <w:rPr>
          <w:rFonts w:ascii="Times New Roman"/>
          <w:b w:val="false"/>
          <w:i w:val="false"/>
          <w:color w:val="000000"/>
          <w:sz w:val="28"/>
        </w:rPr>
        <w:t xml:space="preserve">
   лық және пас.   тық     ІІМ, СІМ    тоқсан </w:t>
      </w:r>
      <w:r>
        <w:br/>
      </w:r>
      <w:r>
        <w:rPr>
          <w:rFonts w:ascii="Times New Roman"/>
          <w:b w:val="false"/>
          <w:i w:val="false"/>
          <w:color w:val="000000"/>
          <w:sz w:val="28"/>
        </w:rPr>
        <w:t xml:space="preserve">
   порттық бақылау кесім. </w:t>
      </w:r>
      <w:r>
        <w:br/>
      </w:r>
      <w:r>
        <w:rPr>
          <w:rFonts w:ascii="Times New Roman"/>
          <w:b w:val="false"/>
          <w:i w:val="false"/>
          <w:color w:val="000000"/>
          <w:sz w:val="28"/>
        </w:rPr>
        <w:t xml:space="preserve">
   жүйелерiн       дер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 </w:t>
      </w:r>
      <w:r>
        <w:br/>
      </w:r>
      <w:r>
        <w:rPr>
          <w:rFonts w:ascii="Times New Roman"/>
          <w:b w:val="false"/>
          <w:i w:val="false"/>
          <w:color w:val="000000"/>
          <w:sz w:val="28"/>
        </w:rPr>
        <w:t xml:space="preserve">
    Экономикалық қылмысқа және сыбайлас жемқорлыққа қарсы күрес </w:t>
      </w:r>
      <w:r>
        <w:br/>
      </w:r>
      <w:r>
        <w:rPr>
          <w:rFonts w:ascii="Times New Roman"/>
          <w:b w:val="false"/>
          <w:i w:val="false"/>
          <w:color w:val="000000"/>
          <w:sz w:val="28"/>
        </w:rPr>
        <w:t xml:space="preserve">
------------------------------------------------------------------- </w:t>
      </w:r>
      <w:r>
        <w:br/>
      </w:r>
      <w:r>
        <w:rPr>
          <w:rFonts w:ascii="Times New Roman"/>
          <w:b w:val="false"/>
          <w:i w:val="false"/>
          <w:color w:val="000000"/>
          <w:sz w:val="28"/>
        </w:rPr>
        <w:t xml:space="preserve">
50 Жекелеген       Арнайы  БП (келісім 2003- </w:t>
      </w:r>
      <w:r>
        <w:br/>
      </w:r>
      <w:r>
        <w:rPr>
          <w:rFonts w:ascii="Times New Roman"/>
          <w:b w:val="false"/>
          <w:i w:val="false"/>
          <w:color w:val="000000"/>
          <w:sz w:val="28"/>
        </w:rPr>
        <w:t xml:space="preserve">
   шаруашылық жүр. жоспар. бойынша),   2004 </w:t>
      </w:r>
      <w:r>
        <w:br/>
      </w:r>
      <w:r>
        <w:rPr>
          <w:rFonts w:ascii="Times New Roman"/>
          <w:b w:val="false"/>
          <w:i w:val="false"/>
          <w:color w:val="000000"/>
          <w:sz w:val="28"/>
        </w:rPr>
        <w:t xml:space="preserve">
   гiзушi субъек.  лар     ІІМ, ЭСЖҚА   жж. </w:t>
      </w:r>
      <w:r>
        <w:br/>
      </w:r>
      <w:r>
        <w:rPr>
          <w:rFonts w:ascii="Times New Roman"/>
          <w:b w:val="false"/>
          <w:i w:val="false"/>
          <w:color w:val="000000"/>
          <w:sz w:val="28"/>
        </w:rPr>
        <w:t xml:space="preserve">
   тiлердi тексе. </w:t>
      </w:r>
      <w:r>
        <w:br/>
      </w:r>
      <w:r>
        <w:rPr>
          <w:rFonts w:ascii="Times New Roman"/>
          <w:b w:val="false"/>
          <w:i w:val="false"/>
          <w:color w:val="000000"/>
          <w:sz w:val="28"/>
        </w:rPr>
        <w:t xml:space="preserve">
   рулердi проку. </w:t>
      </w:r>
      <w:r>
        <w:br/>
      </w:r>
      <w:r>
        <w:rPr>
          <w:rFonts w:ascii="Times New Roman"/>
          <w:b w:val="false"/>
          <w:i w:val="false"/>
          <w:color w:val="000000"/>
          <w:sz w:val="28"/>
        </w:rPr>
        <w:t xml:space="preserve">
   ратура органда. </w:t>
      </w:r>
      <w:r>
        <w:br/>
      </w:r>
      <w:r>
        <w:rPr>
          <w:rFonts w:ascii="Times New Roman"/>
          <w:b w:val="false"/>
          <w:i w:val="false"/>
          <w:color w:val="000000"/>
          <w:sz w:val="28"/>
        </w:rPr>
        <w:t xml:space="preserve">
   ры мен құқық </w:t>
      </w:r>
      <w:r>
        <w:br/>
      </w:r>
      <w:r>
        <w:rPr>
          <w:rFonts w:ascii="Times New Roman"/>
          <w:b w:val="false"/>
          <w:i w:val="false"/>
          <w:color w:val="000000"/>
          <w:sz w:val="28"/>
        </w:rPr>
        <w:t xml:space="preserve">
   қорғау орган. </w:t>
      </w:r>
      <w:r>
        <w:br/>
      </w:r>
      <w:r>
        <w:rPr>
          <w:rFonts w:ascii="Times New Roman"/>
          <w:b w:val="false"/>
          <w:i w:val="false"/>
          <w:color w:val="000000"/>
          <w:sz w:val="28"/>
        </w:rPr>
        <w:t xml:space="preserve">
   дары қызметкер. </w:t>
      </w:r>
      <w:r>
        <w:br/>
      </w:r>
      <w:r>
        <w:rPr>
          <w:rFonts w:ascii="Times New Roman"/>
          <w:b w:val="false"/>
          <w:i w:val="false"/>
          <w:color w:val="000000"/>
          <w:sz w:val="28"/>
        </w:rPr>
        <w:t xml:space="preserve">
   лердiң бiрлес. </w:t>
      </w:r>
      <w:r>
        <w:br/>
      </w:r>
      <w:r>
        <w:rPr>
          <w:rFonts w:ascii="Times New Roman"/>
          <w:b w:val="false"/>
          <w:i w:val="false"/>
          <w:color w:val="000000"/>
          <w:sz w:val="28"/>
        </w:rPr>
        <w:t xml:space="preserve">
   кен топтарының </w:t>
      </w:r>
      <w:r>
        <w:br/>
      </w:r>
      <w:r>
        <w:rPr>
          <w:rFonts w:ascii="Times New Roman"/>
          <w:b w:val="false"/>
          <w:i w:val="false"/>
          <w:color w:val="000000"/>
          <w:sz w:val="28"/>
        </w:rPr>
        <w:t xml:space="preserve">
   жүргiзу практи. </w:t>
      </w:r>
      <w:r>
        <w:br/>
      </w:r>
      <w:r>
        <w:rPr>
          <w:rFonts w:ascii="Times New Roman"/>
          <w:b w:val="false"/>
          <w:i w:val="false"/>
          <w:color w:val="000000"/>
          <w:sz w:val="28"/>
        </w:rPr>
        <w:t xml:space="preserve">
   касын енгiзу </w:t>
      </w:r>
    </w:p>
    <w:p>
      <w:pPr>
        <w:spacing w:after="0"/>
        <w:ind w:left="0"/>
        <w:jc w:val="both"/>
      </w:pPr>
      <w:r>
        <w:rPr>
          <w:rFonts w:ascii="Times New Roman"/>
          <w:b w:val="false"/>
          <w:i w:val="false"/>
          <w:color w:val="000000"/>
          <w:sz w:val="28"/>
        </w:rPr>
        <w:t xml:space="preserve">51 Экономикалық    Арнайы  ЭСЖҚА, ІІМ  Жарты </w:t>
      </w:r>
      <w:r>
        <w:br/>
      </w:r>
      <w:r>
        <w:rPr>
          <w:rFonts w:ascii="Times New Roman"/>
          <w:b w:val="false"/>
          <w:i w:val="false"/>
          <w:color w:val="000000"/>
          <w:sz w:val="28"/>
        </w:rPr>
        <w:t xml:space="preserve">
   контрабанда,    жоспар. БП (келісім жылда </w:t>
      </w:r>
      <w:r>
        <w:br/>
      </w:r>
      <w:r>
        <w:rPr>
          <w:rFonts w:ascii="Times New Roman"/>
          <w:b w:val="false"/>
          <w:i w:val="false"/>
          <w:color w:val="000000"/>
          <w:sz w:val="28"/>
        </w:rPr>
        <w:t xml:space="preserve">
   астық, мұнай    лар     бойынша),   1 рет </w:t>
      </w:r>
      <w:r>
        <w:br/>
      </w:r>
      <w:r>
        <w:rPr>
          <w:rFonts w:ascii="Times New Roman"/>
          <w:b w:val="false"/>
          <w:i w:val="false"/>
          <w:color w:val="000000"/>
          <w:sz w:val="28"/>
        </w:rPr>
        <w:t xml:space="preserve">
   өнiмдерi мен            ҰҚК (келі. </w:t>
      </w:r>
      <w:r>
        <w:br/>
      </w:r>
      <w:r>
        <w:rPr>
          <w:rFonts w:ascii="Times New Roman"/>
          <w:b w:val="false"/>
          <w:i w:val="false"/>
          <w:color w:val="000000"/>
          <w:sz w:val="28"/>
        </w:rPr>
        <w:t xml:space="preserve">
   басқа да шикi.          сім </w:t>
      </w:r>
      <w:r>
        <w:br/>
      </w:r>
      <w:r>
        <w:rPr>
          <w:rFonts w:ascii="Times New Roman"/>
          <w:b w:val="false"/>
          <w:i w:val="false"/>
          <w:color w:val="000000"/>
          <w:sz w:val="28"/>
        </w:rPr>
        <w:t xml:space="preserve">
   зат ресурстарын         бойынша) </w:t>
      </w:r>
      <w:r>
        <w:br/>
      </w:r>
      <w:r>
        <w:rPr>
          <w:rFonts w:ascii="Times New Roman"/>
          <w:b w:val="false"/>
          <w:i w:val="false"/>
          <w:color w:val="000000"/>
          <w:sz w:val="28"/>
        </w:rPr>
        <w:t xml:space="preserve">
   ұрлау фактiле. </w:t>
      </w:r>
      <w:r>
        <w:br/>
      </w:r>
      <w:r>
        <w:rPr>
          <w:rFonts w:ascii="Times New Roman"/>
          <w:b w:val="false"/>
          <w:i w:val="false"/>
          <w:color w:val="000000"/>
          <w:sz w:val="28"/>
        </w:rPr>
        <w:t xml:space="preserve">
   рiн анықтау, </w:t>
      </w:r>
      <w:r>
        <w:br/>
      </w:r>
      <w:r>
        <w:rPr>
          <w:rFonts w:ascii="Times New Roman"/>
          <w:b w:val="false"/>
          <w:i w:val="false"/>
          <w:color w:val="000000"/>
          <w:sz w:val="28"/>
        </w:rPr>
        <w:t xml:space="preserve">
   сыбайласқан </w:t>
      </w:r>
      <w:r>
        <w:br/>
      </w:r>
      <w:r>
        <w:rPr>
          <w:rFonts w:ascii="Times New Roman"/>
          <w:b w:val="false"/>
          <w:i w:val="false"/>
          <w:color w:val="000000"/>
          <w:sz w:val="28"/>
        </w:rPr>
        <w:t xml:space="preserve">
   лауазымды </w:t>
      </w:r>
      <w:r>
        <w:br/>
      </w:r>
      <w:r>
        <w:rPr>
          <w:rFonts w:ascii="Times New Roman"/>
          <w:b w:val="false"/>
          <w:i w:val="false"/>
          <w:color w:val="000000"/>
          <w:sz w:val="28"/>
        </w:rPr>
        <w:t xml:space="preserve">
   адамдармен </w:t>
      </w:r>
      <w:r>
        <w:br/>
      </w:r>
      <w:r>
        <w:rPr>
          <w:rFonts w:ascii="Times New Roman"/>
          <w:b w:val="false"/>
          <w:i w:val="false"/>
          <w:color w:val="000000"/>
          <w:sz w:val="28"/>
        </w:rPr>
        <w:t xml:space="preserve">
   байланысы бар </w:t>
      </w:r>
      <w:r>
        <w:br/>
      </w:r>
      <w:r>
        <w:rPr>
          <w:rFonts w:ascii="Times New Roman"/>
          <w:b w:val="false"/>
          <w:i w:val="false"/>
          <w:color w:val="000000"/>
          <w:sz w:val="28"/>
        </w:rPr>
        <w:t xml:space="preserve">
   ұйымдасқан </w:t>
      </w:r>
      <w:r>
        <w:br/>
      </w:r>
      <w:r>
        <w:rPr>
          <w:rFonts w:ascii="Times New Roman"/>
          <w:b w:val="false"/>
          <w:i w:val="false"/>
          <w:color w:val="000000"/>
          <w:sz w:val="28"/>
        </w:rPr>
        <w:t xml:space="preserve">
   қылмыстық топ. </w:t>
      </w:r>
      <w:r>
        <w:br/>
      </w:r>
      <w:r>
        <w:rPr>
          <w:rFonts w:ascii="Times New Roman"/>
          <w:b w:val="false"/>
          <w:i w:val="false"/>
          <w:color w:val="000000"/>
          <w:sz w:val="28"/>
        </w:rPr>
        <w:t xml:space="preserve">
   тардың қызметiн </w:t>
      </w:r>
      <w:r>
        <w:br/>
      </w:r>
      <w:r>
        <w:rPr>
          <w:rFonts w:ascii="Times New Roman"/>
          <w:b w:val="false"/>
          <w:i w:val="false"/>
          <w:color w:val="000000"/>
          <w:sz w:val="28"/>
        </w:rPr>
        <w:t xml:space="preserve">
   анықтау және </w:t>
      </w:r>
      <w:r>
        <w:br/>
      </w:r>
      <w:r>
        <w:rPr>
          <w:rFonts w:ascii="Times New Roman"/>
          <w:b w:val="false"/>
          <w:i w:val="false"/>
          <w:color w:val="000000"/>
          <w:sz w:val="28"/>
        </w:rPr>
        <w:t xml:space="preserve">
   жолын кесу </w:t>
      </w:r>
      <w:r>
        <w:br/>
      </w:r>
      <w:r>
        <w:rPr>
          <w:rFonts w:ascii="Times New Roman"/>
          <w:b w:val="false"/>
          <w:i w:val="false"/>
          <w:color w:val="000000"/>
          <w:sz w:val="28"/>
        </w:rPr>
        <w:t xml:space="preserve">
   жөнiндегi келi. </w:t>
      </w:r>
      <w:r>
        <w:br/>
      </w:r>
      <w:r>
        <w:rPr>
          <w:rFonts w:ascii="Times New Roman"/>
          <w:b w:val="false"/>
          <w:i w:val="false"/>
          <w:color w:val="000000"/>
          <w:sz w:val="28"/>
        </w:rPr>
        <w:t xml:space="preserve">
   сiлген жедел- </w:t>
      </w:r>
      <w:r>
        <w:br/>
      </w:r>
      <w:r>
        <w:rPr>
          <w:rFonts w:ascii="Times New Roman"/>
          <w:b w:val="false"/>
          <w:i w:val="false"/>
          <w:color w:val="000000"/>
          <w:sz w:val="28"/>
        </w:rPr>
        <w:t xml:space="preserve">
   iздестiру </w:t>
      </w:r>
      <w:r>
        <w:br/>
      </w:r>
      <w:r>
        <w:rPr>
          <w:rFonts w:ascii="Times New Roman"/>
          <w:b w:val="false"/>
          <w:i w:val="false"/>
          <w:color w:val="000000"/>
          <w:sz w:val="28"/>
        </w:rPr>
        <w:t xml:space="preserve">
   іс-шаралары мен </w:t>
      </w:r>
      <w:r>
        <w:br/>
      </w:r>
      <w:r>
        <w:rPr>
          <w:rFonts w:ascii="Times New Roman"/>
          <w:b w:val="false"/>
          <w:i w:val="false"/>
          <w:color w:val="000000"/>
          <w:sz w:val="28"/>
        </w:rPr>
        <w:t xml:space="preserve">
   арнайы операция. </w:t>
      </w:r>
      <w:r>
        <w:br/>
      </w:r>
      <w:r>
        <w:rPr>
          <w:rFonts w:ascii="Times New Roman"/>
          <w:b w:val="false"/>
          <w:i w:val="false"/>
          <w:color w:val="000000"/>
          <w:sz w:val="28"/>
        </w:rPr>
        <w:t xml:space="preserve">
   ларды жүзеге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52 Тауарлар мен    Арнайы  ІІМ, ЭСЖҚА,  Жарты </w:t>
      </w:r>
      <w:r>
        <w:br/>
      </w:r>
      <w:r>
        <w:rPr>
          <w:rFonts w:ascii="Times New Roman"/>
          <w:b w:val="false"/>
          <w:i w:val="false"/>
          <w:color w:val="000000"/>
          <w:sz w:val="28"/>
        </w:rPr>
        <w:t xml:space="preserve">
   қызметтер көр.  жоспар. БП (келісім жылда </w:t>
      </w:r>
      <w:r>
        <w:br/>
      </w:r>
      <w:r>
        <w:rPr>
          <w:rFonts w:ascii="Times New Roman"/>
          <w:b w:val="false"/>
          <w:i w:val="false"/>
          <w:color w:val="000000"/>
          <w:sz w:val="28"/>
        </w:rPr>
        <w:t xml:space="preserve">
   сетуді мемле.   лар     бойынша),   1 рет </w:t>
      </w:r>
      <w:r>
        <w:br/>
      </w:r>
      <w:r>
        <w:rPr>
          <w:rFonts w:ascii="Times New Roman"/>
          <w:b w:val="false"/>
          <w:i w:val="false"/>
          <w:color w:val="000000"/>
          <w:sz w:val="28"/>
        </w:rPr>
        <w:t xml:space="preserve">
   кеттiк сатып            МСА </w:t>
      </w:r>
      <w:r>
        <w:br/>
      </w:r>
      <w:r>
        <w:rPr>
          <w:rFonts w:ascii="Times New Roman"/>
          <w:b w:val="false"/>
          <w:i w:val="false"/>
          <w:color w:val="000000"/>
          <w:sz w:val="28"/>
        </w:rPr>
        <w:t xml:space="preserve">
   алуларды крими. </w:t>
      </w:r>
      <w:r>
        <w:br/>
      </w:r>
      <w:r>
        <w:rPr>
          <w:rFonts w:ascii="Times New Roman"/>
          <w:b w:val="false"/>
          <w:i w:val="false"/>
          <w:color w:val="000000"/>
          <w:sz w:val="28"/>
        </w:rPr>
        <w:t xml:space="preserve">
   налдық құрылым. </w:t>
      </w:r>
      <w:r>
        <w:br/>
      </w:r>
      <w:r>
        <w:rPr>
          <w:rFonts w:ascii="Times New Roman"/>
          <w:b w:val="false"/>
          <w:i w:val="false"/>
          <w:color w:val="000000"/>
          <w:sz w:val="28"/>
        </w:rPr>
        <w:t xml:space="preserve">
   дар тарапынан </w:t>
      </w:r>
      <w:r>
        <w:br/>
      </w:r>
      <w:r>
        <w:rPr>
          <w:rFonts w:ascii="Times New Roman"/>
          <w:b w:val="false"/>
          <w:i w:val="false"/>
          <w:color w:val="000000"/>
          <w:sz w:val="28"/>
        </w:rPr>
        <w:t xml:space="preserve">
   қол сұғушылық. </w:t>
      </w:r>
      <w:r>
        <w:br/>
      </w:r>
      <w:r>
        <w:rPr>
          <w:rFonts w:ascii="Times New Roman"/>
          <w:b w:val="false"/>
          <w:i w:val="false"/>
          <w:color w:val="000000"/>
          <w:sz w:val="28"/>
        </w:rPr>
        <w:t xml:space="preserve">
   тардан қорғауды </w:t>
      </w:r>
      <w:r>
        <w:br/>
      </w:r>
      <w:r>
        <w:rPr>
          <w:rFonts w:ascii="Times New Roman"/>
          <w:b w:val="false"/>
          <w:i w:val="false"/>
          <w:color w:val="000000"/>
          <w:sz w:val="28"/>
        </w:rPr>
        <w:t xml:space="preserve">
   күшейту жөнiн. </w:t>
      </w:r>
      <w:r>
        <w:br/>
      </w:r>
      <w:r>
        <w:rPr>
          <w:rFonts w:ascii="Times New Roman"/>
          <w:b w:val="false"/>
          <w:i w:val="false"/>
          <w:color w:val="000000"/>
          <w:sz w:val="28"/>
        </w:rPr>
        <w:t xml:space="preserve">
   дегi шаралар </w:t>
      </w:r>
      <w:r>
        <w:br/>
      </w:r>
      <w:r>
        <w:rPr>
          <w:rFonts w:ascii="Times New Roman"/>
          <w:b w:val="false"/>
          <w:i w:val="false"/>
          <w:color w:val="000000"/>
          <w:sz w:val="28"/>
        </w:rPr>
        <w:t xml:space="preserve">
   кешенiн әзiрлеу </w:t>
      </w:r>
      <w:r>
        <w:br/>
      </w:r>
      <w:r>
        <w:rPr>
          <w:rFonts w:ascii="Times New Roman"/>
          <w:b w:val="false"/>
          <w:i w:val="false"/>
          <w:color w:val="000000"/>
          <w:sz w:val="28"/>
        </w:rPr>
        <w:t xml:space="preserve">
   және iске acыру </w:t>
      </w:r>
    </w:p>
    <w:p>
      <w:pPr>
        <w:spacing w:after="0"/>
        <w:ind w:left="0"/>
        <w:jc w:val="both"/>
      </w:pPr>
      <w:r>
        <w:rPr>
          <w:rFonts w:ascii="Times New Roman"/>
          <w:b w:val="false"/>
          <w:i w:val="false"/>
          <w:color w:val="000000"/>
          <w:sz w:val="28"/>
        </w:rPr>
        <w:t xml:space="preserve">53 Қаржы полициясы Бірлес. ҚарМ, ҚПА   2003 </w:t>
      </w:r>
      <w:r>
        <w:br/>
      </w:r>
      <w:r>
        <w:rPr>
          <w:rFonts w:ascii="Times New Roman"/>
          <w:b w:val="false"/>
          <w:i w:val="false"/>
          <w:color w:val="000000"/>
          <w:sz w:val="28"/>
        </w:rPr>
        <w:t xml:space="preserve">
   органдарына     кен                  ж. </w:t>
      </w:r>
      <w:r>
        <w:br/>
      </w:r>
      <w:r>
        <w:rPr>
          <w:rFonts w:ascii="Times New Roman"/>
          <w:b w:val="false"/>
          <w:i w:val="false"/>
          <w:color w:val="000000"/>
          <w:sz w:val="28"/>
        </w:rPr>
        <w:t xml:space="preserve">
   процессуалдық   бұйрық              1- </w:t>
      </w:r>
      <w:r>
        <w:br/>
      </w:r>
      <w:r>
        <w:rPr>
          <w:rFonts w:ascii="Times New Roman"/>
          <w:b w:val="false"/>
          <w:i w:val="false"/>
          <w:color w:val="000000"/>
          <w:sz w:val="28"/>
        </w:rPr>
        <w:t xml:space="preserve">
   шешiм қабылдау                      тоқсан </w:t>
      </w:r>
      <w:r>
        <w:br/>
      </w:r>
      <w:r>
        <w:rPr>
          <w:rFonts w:ascii="Times New Roman"/>
          <w:b w:val="false"/>
          <w:i w:val="false"/>
          <w:color w:val="000000"/>
          <w:sz w:val="28"/>
        </w:rPr>
        <w:t xml:space="preserve">
   үшiн берiлетiн </w:t>
      </w:r>
      <w:r>
        <w:br/>
      </w:r>
      <w:r>
        <w:rPr>
          <w:rFonts w:ascii="Times New Roman"/>
          <w:b w:val="false"/>
          <w:i w:val="false"/>
          <w:color w:val="000000"/>
          <w:sz w:val="28"/>
        </w:rPr>
        <w:t xml:space="preserve">
   салықтық құқық </w:t>
      </w:r>
      <w:r>
        <w:br/>
      </w:r>
      <w:r>
        <w:rPr>
          <w:rFonts w:ascii="Times New Roman"/>
          <w:b w:val="false"/>
          <w:i w:val="false"/>
          <w:color w:val="000000"/>
          <w:sz w:val="28"/>
        </w:rPr>
        <w:t xml:space="preserve">
   бұзушылықтар </w:t>
      </w:r>
      <w:r>
        <w:br/>
      </w:r>
      <w:r>
        <w:rPr>
          <w:rFonts w:ascii="Times New Roman"/>
          <w:b w:val="false"/>
          <w:i w:val="false"/>
          <w:color w:val="000000"/>
          <w:sz w:val="28"/>
        </w:rPr>
        <w:t xml:space="preserve">
   туралы мiндеттi </w:t>
      </w:r>
      <w:r>
        <w:br/>
      </w:r>
      <w:r>
        <w:rPr>
          <w:rFonts w:ascii="Times New Roman"/>
          <w:b w:val="false"/>
          <w:i w:val="false"/>
          <w:color w:val="000000"/>
          <w:sz w:val="28"/>
        </w:rPr>
        <w:t xml:space="preserve">
   құжаттарды беру </w:t>
      </w:r>
      <w:r>
        <w:br/>
      </w:r>
      <w:r>
        <w:rPr>
          <w:rFonts w:ascii="Times New Roman"/>
          <w:b w:val="false"/>
          <w:i w:val="false"/>
          <w:color w:val="000000"/>
          <w:sz w:val="28"/>
        </w:rPr>
        <w:t xml:space="preserve">
   тәртiбi мен </w:t>
      </w:r>
      <w:r>
        <w:br/>
      </w:r>
      <w:r>
        <w:rPr>
          <w:rFonts w:ascii="Times New Roman"/>
          <w:b w:val="false"/>
          <w:i w:val="false"/>
          <w:color w:val="000000"/>
          <w:sz w:val="28"/>
        </w:rPr>
        <w:t xml:space="preserve">
   олардың тiзбесiн </w:t>
      </w:r>
      <w:r>
        <w:br/>
      </w:r>
      <w:r>
        <w:rPr>
          <w:rFonts w:ascii="Times New Roman"/>
          <w:b w:val="false"/>
          <w:i w:val="false"/>
          <w:color w:val="000000"/>
          <w:sz w:val="28"/>
        </w:rPr>
        <w:t xml:space="preserve">
   әзiрлеу және </w:t>
      </w:r>
      <w:r>
        <w:br/>
      </w:r>
      <w:r>
        <w:rPr>
          <w:rFonts w:ascii="Times New Roman"/>
          <w:b w:val="false"/>
          <w:i w:val="false"/>
          <w:color w:val="000000"/>
          <w:sz w:val="28"/>
        </w:rPr>
        <w:t xml:space="preserve">
   бекiту </w:t>
      </w:r>
      <w:r>
        <w:br/>
      </w:r>
      <w:r>
        <w:rPr>
          <w:rFonts w:ascii="Times New Roman"/>
          <w:b w:val="false"/>
          <w:i w:val="false"/>
          <w:color w:val="000000"/>
          <w:sz w:val="28"/>
        </w:rPr>
        <w:t xml:space="preserve">
------------------------------------------------------------------- </w:t>
      </w:r>
      <w:r>
        <w:br/>
      </w:r>
      <w:r>
        <w:rPr>
          <w:rFonts w:ascii="Times New Roman"/>
          <w:b w:val="false"/>
          <w:i w:val="false"/>
          <w:color w:val="000000"/>
          <w:sz w:val="28"/>
        </w:rPr>
        <w:t xml:space="preserve">
    Қылмысқа қарсы күресті ақпараттық-техникалық қамтамасыз ету </w:t>
      </w:r>
      <w:r>
        <w:br/>
      </w:r>
      <w:r>
        <w:rPr>
          <w:rFonts w:ascii="Times New Roman"/>
          <w:b w:val="false"/>
          <w:i w:val="false"/>
          <w:color w:val="000000"/>
          <w:sz w:val="28"/>
        </w:rPr>
        <w:t xml:space="preserve">
------------------------------------------------------------------- </w:t>
      </w:r>
      <w:r>
        <w:br/>
      </w:r>
      <w:r>
        <w:rPr>
          <w:rFonts w:ascii="Times New Roman"/>
          <w:b w:val="false"/>
          <w:i w:val="false"/>
          <w:color w:val="000000"/>
          <w:sz w:val="28"/>
        </w:rPr>
        <w:t xml:space="preserve">
54 Iшкi iстер      Пайда.  ІІМ         2003  20,0    -        Респу. </w:t>
      </w:r>
      <w:r>
        <w:br/>
      </w:r>
      <w:r>
        <w:rPr>
          <w:rFonts w:ascii="Times New Roman"/>
          <w:b w:val="false"/>
          <w:i w:val="false"/>
          <w:color w:val="000000"/>
          <w:sz w:val="28"/>
        </w:rPr>
        <w:t xml:space="preserve">
   органдарының    лануға               ж.                    блика. </w:t>
      </w:r>
      <w:r>
        <w:br/>
      </w:r>
      <w:r>
        <w:rPr>
          <w:rFonts w:ascii="Times New Roman"/>
          <w:b w:val="false"/>
          <w:i w:val="false"/>
          <w:color w:val="000000"/>
          <w:sz w:val="28"/>
        </w:rPr>
        <w:t xml:space="preserve">
   ықпалдастырыл.  беру                                       лық </w:t>
      </w:r>
      <w:r>
        <w:br/>
      </w:r>
      <w:r>
        <w:rPr>
          <w:rFonts w:ascii="Times New Roman"/>
          <w:b w:val="false"/>
          <w:i w:val="false"/>
          <w:color w:val="000000"/>
          <w:sz w:val="28"/>
        </w:rPr>
        <w:t xml:space="preserve">
   ған деректер                                               бюджет </w:t>
      </w:r>
      <w:r>
        <w:br/>
      </w:r>
      <w:r>
        <w:rPr>
          <w:rFonts w:ascii="Times New Roman"/>
          <w:b w:val="false"/>
          <w:i w:val="false"/>
          <w:color w:val="000000"/>
          <w:sz w:val="28"/>
        </w:rPr>
        <w:t xml:space="preserve">
   банкiн бағдар. </w:t>
      </w:r>
      <w:r>
        <w:br/>
      </w:r>
      <w:r>
        <w:rPr>
          <w:rFonts w:ascii="Times New Roman"/>
          <w:b w:val="false"/>
          <w:i w:val="false"/>
          <w:color w:val="000000"/>
          <w:sz w:val="28"/>
        </w:rPr>
        <w:t xml:space="preserve">
   ламалық қамта. </w:t>
      </w:r>
      <w:r>
        <w:br/>
      </w:r>
      <w:r>
        <w:rPr>
          <w:rFonts w:ascii="Times New Roman"/>
          <w:b w:val="false"/>
          <w:i w:val="false"/>
          <w:color w:val="000000"/>
          <w:sz w:val="28"/>
        </w:rPr>
        <w:t xml:space="preserve">
   масыз етудi </w:t>
      </w:r>
      <w:r>
        <w:br/>
      </w:r>
      <w:r>
        <w:rPr>
          <w:rFonts w:ascii="Times New Roman"/>
          <w:b w:val="false"/>
          <w:i w:val="false"/>
          <w:color w:val="000000"/>
          <w:sz w:val="28"/>
        </w:rPr>
        <w:t xml:space="preserve">
   пысықтау және </w:t>
      </w:r>
      <w:r>
        <w:br/>
      </w:r>
      <w:r>
        <w:rPr>
          <w:rFonts w:ascii="Times New Roman"/>
          <w:b w:val="false"/>
          <w:i w:val="false"/>
          <w:color w:val="000000"/>
          <w:sz w:val="28"/>
        </w:rPr>
        <w:t xml:space="preserve">
   енгiзу </w:t>
      </w:r>
    </w:p>
    <w:p>
      <w:pPr>
        <w:spacing w:after="0"/>
        <w:ind w:left="0"/>
        <w:jc w:val="both"/>
      </w:pPr>
      <w:r>
        <w:rPr>
          <w:rFonts w:ascii="Times New Roman"/>
          <w:b w:val="false"/>
          <w:i w:val="false"/>
          <w:color w:val="000000"/>
          <w:sz w:val="28"/>
        </w:rPr>
        <w:t xml:space="preserve">55 Iшкi iстер      Пайда.  ІІМ         2003- 95,345  20,649   Респу. </w:t>
      </w:r>
      <w:r>
        <w:br/>
      </w:r>
      <w:r>
        <w:rPr>
          <w:rFonts w:ascii="Times New Roman"/>
          <w:b w:val="false"/>
          <w:i w:val="false"/>
          <w:color w:val="000000"/>
          <w:sz w:val="28"/>
        </w:rPr>
        <w:t xml:space="preserve">
   органдарының    лануға              2004                   блика. </w:t>
      </w:r>
      <w:r>
        <w:br/>
      </w:r>
      <w:r>
        <w:rPr>
          <w:rFonts w:ascii="Times New Roman"/>
          <w:b w:val="false"/>
          <w:i w:val="false"/>
          <w:color w:val="000000"/>
          <w:sz w:val="28"/>
        </w:rPr>
        <w:t xml:space="preserve">
   бiрыңғай дакти. беру                 жж.                   бюджет </w:t>
      </w:r>
      <w:r>
        <w:br/>
      </w:r>
      <w:r>
        <w:rPr>
          <w:rFonts w:ascii="Times New Roman"/>
          <w:b w:val="false"/>
          <w:i w:val="false"/>
          <w:color w:val="000000"/>
          <w:sz w:val="28"/>
        </w:rPr>
        <w:t xml:space="preserve">
   лоскопиялық </w:t>
      </w:r>
      <w:r>
        <w:br/>
      </w:r>
      <w:r>
        <w:rPr>
          <w:rFonts w:ascii="Times New Roman"/>
          <w:b w:val="false"/>
          <w:i w:val="false"/>
          <w:color w:val="000000"/>
          <w:sz w:val="28"/>
        </w:rPr>
        <w:t xml:space="preserve">
   жүйесiнiң орта. </w:t>
      </w:r>
      <w:r>
        <w:br/>
      </w:r>
      <w:r>
        <w:rPr>
          <w:rFonts w:ascii="Times New Roman"/>
          <w:b w:val="false"/>
          <w:i w:val="false"/>
          <w:color w:val="000000"/>
          <w:sz w:val="28"/>
        </w:rPr>
        <w:t xml:space="preserve">
   лық кешенiн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56 Iшкi iстер      Пайда.  ІІМ         2004    -     19,415   Респу. </w:t>
      </w:r>
      <w:r>
        <w:br/>
      </w:r>
      <w:r>
        <w:rPr>
          <w:rFonts w:ascii="Times New Roman"/>
          <w:b w:val="false"/>
          <w:i w:val="false"/>
          <w:color w:val="000000"/>
          <w:sz w:val="28"/>
        </w:rPr>
        <w:t xml:space="preserve">
   органдарының    лануға               ж.                    блика. </w:t>
      </w:r>
      <w:r>
        <w:br/>
      </w:r>
      <w:r>
        <w:rPr>
          <w:rFonts w:ascii="Times New Roman"/>
          <w:b w:val="false"/>
          <w:i w:val="false"/>
          <w:color w:val="000000"/>
          <w:sz w:val="28"/>
        </w:rPr>
        <w:t xml:space="preserve">
   бiрыңғай дакти. беру                                       лық </w:t>
      </w:r>
      <w:r>
        <w:br/>
      </w:r>
      <w:r>
        <w:rPr>
          <w:rFonts w:ascii="Times New Roman"/>
          <w:b w:val="false"/>
          <w:i w:val="false"/>
          <w:color w:val="000000"/>
          <w:sz w:val="28"/>
        </w:rPr>
        <w:t xml:space="preserve">
   лоскопиялық                                                бюджет </w:t>
      </w:r>
      <w:r>
        <w:br/>
      </w:r>
      <w:r>
        <w:rPr>
          <w:rFonts w:ascii="Times New Roman"/>
          <w:b w:val="false"/>
          <w:i w:val="false"/>
          <w:color w:val="000000"/>
          <w:sz w:val="28"/>
        </w:rPr>
        <w:t xml:space="preserve">
   жүйесiнiң </w:t>
      </w:r>
      <w:r>
        <w:br/>
      </w:r>
      <w:r>
        <w:rPr>
          <w:rFonts w:ascii="Times New Roman"/>
          <w:b w:val="false"/>
          <w:i w:val="false"/>
          <w:color w:val="000000"/>
          <w:sz w:val="28"/>
        </w:rPr>
        <w:t xml:space="preserve">
   қашықтықтағы </w:t>
      </w:r>
      <w:r>
        <w:br/>
      </w:r>
      <w:r>
        <w:rPr>
          <w:rFonts w:ascii="Times New Roman"/>
          <w:b w:val="false"/>
          <w:i w:val="false"/>
          <w:color w:val="000000"/>
          <w:sz w:val="28"/>
        </w:rPr>
        <w:t xml:space="preserve">
   кешендерi желi. </w:t>
      </w:r>
      <w:r>
        <w:br/>
      </w:r>
      <w:r>
        <w:rPr>
          <w:rFonts w:ascii="Times New Roman"/>
          <w:b w:val="false"/>
          <w:i w:val="false"/>
          <w:color w:val="000000"/>
          <w:sz w:val="28"/>
        </w:rPr>
        <w:t xml:space="preserve">
   сiн құру </w:t>
      </w:r>
    </w:p>
    <w:p>
      <w:pPr>
        <w:spacing w:after="0"/>
        <w:ind w:left="0"/>
        <w:jc w:val="both"/>
      </w:pPr>
      <w:r>
        <w:rPr>
          <w:rFonts w:ascii="Times New Roman"/>
          <w:b w:val="false"/>
          <w:i w:val="false"/>
          <w:color w:val="000000"/>
          <w:sz w:val="28"/>
        </w:rPr>
        <w:t xml:space="preserve">57 Iшкi iстер      Пайда.  ІІМ         2003-  23,655 23,655   Респу. </w:t>
      </w:r>
      <w:r>
        <w:br/>
      </w:r>
      <w:r>
        <w:rPr>
          <w:rFonts w:ascii="Times New Roman"/>
          <w:b w:val="false"/>
          <w:i w:val="false"/>
          <w:color w:val="000000"/>
          <w:sz w:val="28"/>
        </w:rPr>
        <w:t xml:space="preserve">
   органдарының    лануға              2004                   блика. </w:t>
      </w:r>
      <w:r>
        <w:br/>
      </w:r>
      <w:r>
        <w:rPr>
          <w:rFonts w:ascii="Times New Roman"/>
          <w:b w:val="false"/>
          <w:i w:val="false"/>
          <w:color w:val="000000"/>
          <w:sz w:val="28"/>
        </w:rPr>
        <w:t xml:space="preserve">
   ақпараттық      беру                 жж.                   лық </w:t>
      </w:r>
      <w:r>
        <w:br/>
      </w:r>
      <w:r>
        <w:rPr>
          <w:rFonts w:ascii="Times New Roman"/>
          <w:b w:val="false"/>
          <w:i w:val="false"/>
          <w:color w:val="000000"/>
          <w:sz w:val="28"/>
        </w:rPr>
        <w:t xml:space="preserve">
   жүйелерiн сүйе.                                            бюджет </w:t>
      </w:r>
      <w:r>
        <w:br/>
      </w:r>
      <w:r>
        <w:rPr>
          <w:rFonts w:ascii="Times New Roman"/>
          <w:b w:val="false"/>
          <w:i w:val="false"/>
          <w:color w:val="000000"/>
          <w:sz w:val="28"/>
        </w:rPr>
        <w:t xml:space="preserve">
   мелдеулердi </w:t>
      </w:r>
      <w:r>
        <w:br/>
      </w:r>
      <w:r>
        <w:rPr>
          <w:rFonts w:ascii="Times New Roman"/>
          <w:b w:val="false"/>
          <w:i w:val="false"/>
          <w:color w:val="000000"/>
          <w:sz w:val="28"/>
        </w:rPr>
        <w:t xml:space="preserve">
   қамтамасыз eту </w:t>
      </w:r>
    </w:p>
    <w:p>
      <w:pPr>
        <w:spacing w:after="0"/>
        <w:ind w:left="0"/>
        <w:jc w:val="both"/>
      </w:pPr>
      <w:r>
        <w:rPr>
          <w:rFonts w:ascii="Times New Roman"/>
          <w:b w:val="false"/>
          <w:i w:val="false"/>
          <w:color w:val="000000"/>
          <w:sz w:val="28"/>
        </w:rPr>
        <w:t xml:space="preserve">58 Қарағанды қала. Пайда.  Қарағанды   2003-  114,5  104,5    Жергі. </w:t>
      </w:r>
      <w:r>
        <w:br/>
      </w:r>
      <w:r>
        <w:rPr>
          <w:rFonts w:ascii="Times New Roman"/>
          <w:b w:val="false"/>
          <w:i w:val="false"/>
          <w:color w:val="000000"/>
          <w:sz w:val="28"/>
        </w:rPr>
        <w:t xml:space="preserve">
   сында полиция.  лануға  облысының   2004                   лікті </w:t>
      </w:r>
      <w:r>
        <w:br/>
      </w:r>
      <w:r>
        <w:rPr>
          <w:rFonts w:ascii="Times New Roman"/>
          <w:b w:val="false"/>
          <w:i w:val="false"/>
          <w:color w:val="000000"/>
          <w:sz w:val="28"/>
        </w:rPr>
        <w:t xml:space="preserve">
   ның кешендi     беру    әкімі,       жж.                   бюджет </w:t>
      </w:r>
      <w:r>
        <w:br/>
      </w:r>
      <w:r>
        <w:rPr>
          <w:rFonts w:ascii="Times New Roman"/>
          <w:b w:val="false"/>
          <w:i w:val="false"/>
          <w:color w:val="000000"/>
          <w:sz w:val="28"/>
        </w:rPr>
        <w:t xml:space="preserve">
   күш-құралдарын </w:t>
      </w:r>
      <w:r>
        <w:br/>
      </w:r>
      <w:r>
        <w:rPr>
          <w:rFonts w:ascii="Times New Roman"/>
          <w:b w:val="false"/>
          <w:i w:val="false"/>
          <w:color w:val="000000"/>
          <w:sz w:val="28"/>
        </w:rPr>
        <w:t xml:space="preserve">
   жедел басқару </w:t>
      </w:r>
      <w:r>
        <w:br/>
      </w:r>
      <w:r>
        <w:rPr>
          <w:rFonts w:ascii="Times New Roman"/>
          <w:b w:val="false"/>
          <w:i w:val="false"/>
          <w:color w:val="000000"/>
          <w:sz w:val="28"/>
        </w:rPr>
        <w:t xml:space="preserve">
   орталығын тех. </w:t>
      </w:r>
      <w:r>
        <w:br/>
      </w:r>
      <w:r>
        <w:rPr>
          <w:rFonts w:ascii="Times New Roman"/>
          <w:b w:val="false"/>
          <w:i w:val="false"/>
          <w:color w:val="000000"/>
          <w:sz w:val="28"/>
        </w:rPr>
        <w:t xml:space="preserve">
   никалық дамыту. </w:t>
      </w:r>
      <w:r>
        <w:br/>
      </w:r>
      <w:r>
        <w:rPr>
          <w:rFonts w:ascii="Times New Roman"/>
          <w:b w:val="false"/>
          <w:i w:val="false"/>
          <w:color w:val="000000"/>
          <w:sz w:val="28"/>
        </w:rPr>
        <w:t xml:space="preserve">
   ды, сондай-ақ </w:t>
      </w:r>
      <w:r>
        <w:br/>
      </w:r>
      <w:r>
        <w:rPr>
          <w:rFonts w:ascii="Times New Roman"/>
          <w:b w:val="false"/>
          <w:i w:val="false"/>
          <w:color w:val="000000"/>
          <w:sz w:val="28"/>
        </w:rPr>
        <w:t xml:space="preserve">
   Өскемен;                ІІМ         2003ж. 327,0           Респу. </w:t>
      </w:r>
      <w:r>
        <w:br/>
      </w:r>
      <w:r>
        <w:rPr>
          <w:rFonts w:ascii="Times New Roman"/>
          <w:b w:val="false"/>
          <w:i w:val="false"/>
          <w:color w:val="000000"/>
          <w:sz w:val="28"/>
        </w:rPr>
        <w:t xml:space="preserve">
                                       ------                 блика. </w:t>
      </w:r>
      <w:r>
        <w:br/>
      </w:r>
      <w:r>
        <w:rPr>
          <w:rFonts w:ascii="Times New Roman"/>
          <w:b w:val="false"/>
          <w:i w:val="false"/>
          <w:color w:val="000000"/>
          <w:sz w:val="28"/>
        </w:rPr>
        <w:t xml:space="preserve">
   Қостанай                            2004ж.        400,0    лық </w:t>
      </w:r>
      <w:r>
        <w:br/>
      </w:r>
      <w:r>
        <w:rPr>
          <w:rFonts w:ascii="Times New Roman"/>
          <w:b w:val="false"/>
          <w:i w:val="false"/>
          <w:color w:val="000000"/>
          <w:sz w:val="28"/>
        </w:rPr>
        <w:t xml:space="preserve">
   қалаларында                                                бюджет </w:t>
      </w:r>
      <w:r>
        <w:br/>
      </w:r>
      <w:r>
        <w:rPr>
          <w:rFonts w:ascii="Times New Roman"/>
          <w:b w:val="false"/>
          <w:i w:val="false"/>
          <w:color w:val="000000"/>
          <w:sz w:val="28"/>
        </w:rPr>
        <w:t xml:space="preserve">
   жедел басқару </w:t>
      </w:r>
      <w:r>
        <w:br/>
      </w:r>
      <w:r>
        <w:rPr>
          <w:rFonts w:ascii="Times New Roman"/>
          <w:b w:val="false"/>
          <w:i w:val="false"/>
          <w:color w:val="000000"/>
          <w:sz w:val="28"/>
        </w:rPr>
        <w:t xml:space="preserve">
   орталықтарын </w:t>
      </w:r>
      <w:r>
        <w:br/>
      </w:r>
      <w:r>
        <w:rPr>
          <w:rFonts w:ascii="Times New Roman"/>
          <w:b w:val="false"/>
          <w:i w:val="false"/>
          <w:color w:val="000000"/>
          <w:sz w:val="28"/>
        </w:rPr>
        <w:t xml:space="preserve">
   салуды және </w:t>
      </w:r>
      <w:r>
        <w:br/>
      </w:r>
      <w:r>
        <w:rPr>
          <w:rFonts w:ascii="Times New Roman"/>
          <w:b w:val="false"/>
          <w:i w:val="false"/>
          <w:color w:val="000000"/>
          <w:sz w:val="28"/>
        </w:rPr>
        <w:t xml:space="preserve">
   телефон байла. </w:t>
      </w:r>
      <w:r>
        <w:br/>
      </w:r>
      <w:r>
        <w:rPr>
          <w:rFonts w:ascii="Times New Roman"/>
          <w:b w:val="false"/>
          <w:i w:val="false"/>
          <w:color w:val="000000"/>
          <w:sz w:val="28"/>
        </w:rPr>
        <w:t xml:space="preserve">
   нысының ведом. </w:t>
      </w:r>
      <w:r>
        <w:br/>
      </w:r>
      <w:r>
        <w:rPr>
          <w:rFonts w:ascii="Times New Roman"/>
          <w:b w:val="false"/>
          <w:i w:val="false"/>
          <w:color w:val="000000"/>
          <w:sz w:val="28"/>
        </w:rPr>
        <w:t xml:space="preserve">
   стволық желiсiн </w:t>
      </w:r>
      <w:r>
        <w:br/>
      </w:r>
      <w:r>
        <w:rPr>
          <w:rFonts w:ascii="Times New Roman"/>
          <w:b w:val="false"/>
          <w:i w:val="false"/>
          <w:color w:val="000000"/>
          <w:sz w:val="28"/>
        </w:rPr>
        <w:t xml:space="preserve">
   құруды жалғас. </w:t>
      </w:r>
      <w:r>
        <w:br/>
      </w:r>
      <w:r>
        <w:rPr>
          <w:rFonts w:ascii="Times New Roman"/>
          <w:b w:val="false"/>
          <w:i w:val="false"/>
          <w:color w:val="000000"/>
          <w:sz w:val="28"/>
        </w:rPr>
        <w:t xml:space="preserve">
   тыру </w:t>
      </w:r>
    </w:p>
    <w:p>
      <w:pPr>
        <w:spacing w:after="0"/>
        <w:ind w:left="0"/>
        <w:jc w:val="both"/>
      </w:pPr>
      <w:r>
        <w:rPr>
          <w:rFonts w:ascii="Times New Roman"/>
          <w:b w:val="false"/>
          <w:i w:val="false"/>
          <w:color w:val="000000"/>
          <w:sz w:val="28"/>
        </w:rPr>
        <w:t xml:space="preserve">59 Прокуратура     Пайда.  БП (келісім 2003  Бюджет. Бюджет.  Респу. </w:t>
      </w:r>
      <w:r>
        <w:br/>
      </w:r>
      <w:r>
        <w:rPr>
          <w:rFonts w:ascii="Times New Roman"/>
          <w:b w:val="false"/>
          <w:i w:val="false"/>
          <w:color w:val="000000"/>
          <w:sz w:val="28"/>
        </w:rPr>
        <w:t xml:space="preserve">
   органдарының    лануға  бойынша),    ж.   те көз. те көз.  блика. </w:t>
      </w:r>
      <w:r>
        <w:br/>
      </w:r>
      <w:r>
        <w:rPr>
          <w:rFonts w:ascii="Times New Roman"/>
          <w:b w:val="false"/>
          <w:i w:val="false"/>
          <w:color w:val="000000"/>
          <w:sz w:val="28"/>
        </w:rPr>
        <w:t xml:space="preserve">
   Бiрыңғай бiрiз. беру    ІІМ         2-    делген  делген   лық </w:t>
      </w:r>
      <w:r>
        <w:br/>
      </w:r>
      <w:r>
        <w:rPr>
          <w:rFonts w:ascii="Times New Roman"/>
          <w:b w:val="false"/>
          <w:i w:val="false"/>
          <w:color w:val="000000"/>
          <w:sz w:val="28"/>
        </w:rPr>
        <w:t xml:space="preserve">
   дендiрiлген                         тоқ.  қара.   қара.    бюджет </w:t>
      </w:r>
      <w:r>
        <w:br/>
      </w:r>
      <w:r>
        <w:rPr>
          <w:rFonts w:ascii="Times New Roman"/>
          <w:b w:val="false"/>
          <w:i w:val="false"/>
          <w:color w:val="000000"/>
          <w:sz w:val="28"/>
        </w:rPr>
        <w:t xml:space="preserve">
   статистикалық                       сан   жаттар  жаттар </w:t>
      </w:r>
      <w:r>
        <w:br/>
      </w:r>
      <w:r>
        <w:rPr>
          <w:rFonts w:ascii="Times New Roman"/>
          <w:b w:val="false"/>
          <w:i w:val="false"/>
          <w:color w:val="000000"/>
          <w:sz w:val="28"/>
        </w:rPr>
        <w:t xml:space="preserve">
   жүйесiнiң                                 шегін.  шегін. </w:t>
      </w:r>
      <w:r>
        <w:br/>
      </w:r>
      <w:r>
        <w:rPr>
          <w:rFonts w:ascii="Times New Roman"/>
          <w:b w:val="false"/>
          <w:i w:val="false"/>
          <w:color w:val="000000"/>
          <w:sz w:val="28"/>
        </w:rPr>
        <w:t xml:space="preserve">
   дерекқорына                               де      де </w:t>
      </w:r>
      <w:r>
        <w:br/>
      </w:r>
      <w:r>
        <w:rPr>
          <w:rFonts w:ascii="Times New Roman"/>
          <w:b w:val="false"/>
          <w:i w:val="false"/>
          <w:color w:val="000000"/>
          <w:sz w:val="28"/>
        </w:rPr>
        <w:t xml:space="preserve">
   iшкi iстер </w:t>
      </w:r>
      <w:r>
        <w:br/>
      </w:r>
      <w:r>
        <w:rPr>
          <w:rFonts w:ascii="Times New Roman"/>
          <w:b w:val="false"/>
          <w:i w:val="false"/>
          <w:color w:val="000000"/>
          <w:sz w:val="28"/>
        </w:rPr>
        <w:t xml:space="preserve">
   органдарының </w:t>
      </w:r>
      <w:r>
        <w:br/>
      </w:r>
      <w:r>
        <w:rPr>
          <w:rFonts w:ascii="Times New Roman"/>
          <w:b w:val="false"/>
          <w:i w:val="false"/>
          <w:color w:val="000000"/>
          <w:sz w:val="28"/>
        </w:rPr>
        <w:t xml:space="preserve">
   қашықтықтан ену </w:t>
      </w:r>
      <w:r>
        <w:br/>
      </w:r>
      <w:r>
        <w:rPr>
          <w:rFonts w:ascii="Times New Roman"/>
          <w:b w:val="false"/>
          <w:i w:val="false"/>
          <w:color w:val="000000"/>
          <w:sz w:val="28"/>
        </w:rPr>
        <w:t xml:space="preserve">
   жүйесiн енгізу </w:t>
      </w:r>
      <w:r>
        <w:br/>
      </w:r>
      <w:r>
        <w:rPr>
          <w:rFonts w:ascii="Times New Roman"/>
          <w:b w:val="false"/>
          <w:i w:val="false"/>
          <w:color w:val="000000"/>
          <w:sz w:val="28"/>
        </w:rPr>
        <w:t xml:space="preserve">
   (түзету құқы. </w:t>
      </w:r>
      <w:r>
        <w:br/>
      </w:r>
      <w:r>
        <w:rPr>
          <w:rFonts w:ascii="Times New Roman"/>
          <w:b w:val="false"/>
          <w:i w:val="false"/>
          <w:color w:val="000000"/>
          <w:sz w:val="28"/>
        </w:rPr>
        <w:t xml:space="preserve">
   ғынсыз) </w:t>
      </w:r>
    </w:p>
    <w:p>
      <w:pPr>
        <w:spacing w:after="0"/>
        <w:ind w:left="0"/>
        <w:jc w:val="both"/>
      </w:pPr>
      <w:r>
        <w:rPr>
          <w:rFonts w:ascii="Times New Roman"/>
          <w:b w:val="false"/>
          <w:i w:val="false"/>
          <w:color w:val="000000"/>
          <w:sz w:val="28"/>
        </w:rPr>
        <w:t xml:space="preserve">60 Қаржы полициясы Пайда.  ЭСЖҚА       2003- 25,0    80,647   Респу. </w:t>
      </w:r>
      <w:r>
        <w:br/>
      </w:r>
      <w:r>
        <w:rPr>
          <w:rFonts w:ascii="Times New Roman"/>
          <w:b w:val="false"/>
          <w:i w:val="false"/>
          <w:color w:val="000000"/>
          <w:sz w:val="28"/>
        </w:rPr>
        <w:t xml:space="preserve">
   органдарының    лануға              2004                   блика. </w:t>
      </w:r>
      <w:r>
        <w:br/>
      </w:r>
      <w:r>
        <w:rPr>
          <w:rFonts w:ascii="Times New Roman"/>
          <w:b w:val="false"/>
          <w:i w:val="false"/>
          <w:color w:val="000000"/>
          <w:sz w:val="28"/>
        </w:rPr>
        <w:t xml:space="preserve">
   бiрыңғай авто.  беру                 жж.                   лық </w:t>
      </w:r>
      <w:r>
        <w:br/>
      </w:r>
      <w:r>
        <w:rPr>
          <w:rFonts w:ascii="Times New Roman"/>
          <w:b w:val="false"/>
          <w:i w:val="false"/>
          <w:color w:val="000000"/>
          <w:sz w:val="28"/>
        </w:rPr>
        <w:t xml:space="preserve">
   маттандырылған                                             бюджет </w:t>
      </w:r>
      <w:r>
        <w:br/>
      </w:r>
      <w:r>
        <w:rPr>
          <w:rFonts w:ascii="Times New Roman"/>
          <w:b w:val="false"/>
          <w:i w:val="false"/>
          <w:color w:val="000000"/>
          <w:sz w:val="28"/>
        </w:rPr>
        <w:t xml:space="preserve">
   ақпараттық-те. </w:t>
      </w:r>
      <w:r>
        <w:br/>
      </w:r>
      <w:r>
        <w:rPr>
          <w:rFonts w:ascii="Times New Roman"/>
          <w:b w:val="false"/>
          <w:i w:val="false"/>
          <w:color w:val="000000"/>
          <w:sz w:val="28"/>
        </w:rPr>
        <w:t xml:space="preserve">
   лекоммуникация. </w:t>
      </w:r>
      <w:r>
        <w:br/>
      </w:r>
      <w:r>
        <w:rPr>
          <w:rFonts w:ascii="Times New Roman"/>
          <w:b w:val="false"/>
          <w:i w:val="false"/>
          <w:color w:val="000000"/>
          <w:sz w:val="28"/>
        </w:rPr>
        <w:t xml:space="preserve">
   лық жүйесiн </w:t>
      </w:r>
      <w:r>
        <w:br/>
      </w:r>
      <w:r>
        <w:rPr>
          <w:rFonts w:ascii="Times New Roman"/>
          <w:b w:val="false"/>
          <w:i w:val="false"/>
          <w:color w:val="000000"/>
          <w:sz w:val="28"/>
        </w:rPr>
        <w:t xml:space="preserve">
   құру жөнiндегi </w:t>
      </w:r>
      <w:r>
        <w:br/>
      </w:r>
      <w:r>
        <w:rPr>
          <w:rFonts w:ascii="Times New Roman"/>
          <w:b w:val="false"/>
          <w:i w:val="false"/>
          <w:color w:val="000000"/>
          <w:sz w:val="28"/>
        </w:rPr>
        <w:t xml:space="preserve">
   жобаны iске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 </w:t>
      </w:r>
      <w:r>
        <w:br/>
      </w:r>
      <w:r>
        <w:rPr>
          <w:rFonts w:ascii="Times New Roman"/>
          <w:b w:val="false"/>
          <w:i w:val="false"/>
          <w:color w:val="000000"/>
          <w:sz w:val="28"/>
        </w:rPr>
        <w:t xml:space="preserve">
     Құқық қорғау органдарының қызметіндегі заңдылықты нығайту </w:t>
      </w:r>
      <w:r>
        <w:br/>
      </w:r>
      <w:r>
        <w:rPr>
          <w:rFonts w:ascii="Times New Roman"/>
          <w:b w:val="false"/>
          <w:i w:val="false"/>
          <w:color w:val="000000"/>
          <w:sz w:val="28"/>
        </w:rPr>
        <w:t xml:space="preserve">
------------------------------------------------------------------- </w:t>
      </w:r>
      <w:r>
        <w:br/>
      </w:r>
      <w:r>
        <w:rPr>
          <w:rFonts w:ascii="Times New Roman"/>
          <w:b w:val="false"/>
          <w:i w:val="false"/>
          <w:color w:val="000000"/>
          <w:sz w:val="28"/>
        </w:rPr>
        <w:t xml:space="preserve">
61 Тұрақты негiзде Проку.  БП (келісім 2003- </w:t>
      </w:r>
      <w:r>
        <w:br/>
      </w:r>
      <w:r>
        <w:rPr>
          <w:rFonts w:ascii="Times New Roman"/>
          <w:b w:val="false"/>
          <w:i w:val="false"/>
          <w:color w:val="000000"/>
          <w:sz w:val="28"/>
        </w:rPr>
        <w:t xml:space="preserve">
   прокурорлық     рорлық  бойынша),   2004 </w:t>
      </w:r>
      <w:r>
        <w:br/>
      </w:r>
      <w:r>
        <w:rPr>
          <w:rFonts w:ascii="Times New Roman"/>
          <w:b w:val="false"/>
          <w:i w:val="false"/>
          <w:color w:val="000000"/>
          <w:sz w:val="28"/>
        </w:rPr>
        <w:t xml:space="preserve">
   және ведомство. және    ІІМ, ҰҚК     жж. </w:t>
      </w:r>
      <w:r>
        <w:br/>
      </w:r>
      <w:r>
        <w:rPr>
          <w:rFonts w:ascii="Times New Roman"/>
          <w:b w:val="false"/>
          <w:i w:val="false"/>
          <w:color w:val="000000"/>
          <w:sz w:val="28"/>
        </w:rPr>
        <w:t xml:space="preserve">
   лық тексерулер, ведом.  (келісім </w:t>
      </w:r>
      <w:r>
        <w:br/>
      </w:r>
      <w:r>
        <w:rPr>
          <w:rFonts w:ascii="Times New Roman"/>
          <w:b w:val="false"/>
          <w:i w:val="false"/>
          <w:color w:val="000000"/>
          <w:sz w:val="28"/>
        </w:rPr>
        <w:t xml:space="preserve">
   жүргiзу арқылы  стволық  бойынша), </w:t>
      </w:r>
      <w:r>
        <w:br/>
      </w:r>
      <w:r>
        <w:rPr>
          <w:rFonts w:ascii="Times New Roman"/>
          <w:b w:val="false"/>
          <w:i w:val="false"/>
          <w:color w:val="000000"/>
          <w:sz w:val="28"/>
        </w:rPr>
        <w:t xml:space="preserve">
   қылмыстық,      бақылау  ЭСЖҚА </w:t>
      </w:r>
      <w:r>
        <w:br/>
      </w:r>
      <w:r>
        <w:rPr>
          <w:rFonts w:ascii="Times New Roman"/>
          <w:b w:val="false"/>
          <w:i w:val="false"/>
          <w:color w:val="000000"/>
          <w:sz w:val="28"/>
        </w:rPr>
        <w:t xml:space="preserve">
   қудалауды,      актіле. </w:t>
      </w:r>
      <w:r>
        <w:br/>
      </w:r>
      <w:r>
        <w:rPr>
          <w:rFonts w:ascii="Times New Roman"/>
          <w:b w:val="false"/>
          <w:i w:val="false"/>
          <w:color w:val="000000"/>
          <w:sz w:val="28"/>
        </w:rPr>
        <w:t xml:space="preserve">
   iстердi сотта   рі </w:t>
      </w:r>
      <w:r>
        <w:br/>
      </w:r>
      <w:r>
        <w:rPr>
          <w:rFonts w:ascii="Times New Roman"/>
          <w:b w:val="false"/>
          <w:i w:val="false"/>
          <w:color w:val="000000"/>
          <w:sz w:val="28"/>
        </w:rPr>
        <w:t xml:space="preserve">
   қарауды жүзеге </w:t>
      </w:r>
      <w:r>
        <w:br/>
      </w:r>
      <w:r>
        <w:rPr>
          <w:rFonts w:ascii="Times New Roman"/>
          <w:b w:val="false"/>
          <w:i w:val="false"/>
          <w:color w:val="000000"/>
          <w:sz w:val="28"/>
        </w:rPr>
        <w:t xml:space="preserve">
   асыру кезiнде </w:t>
      </w:r>
      <w:r>
        <w:br/>
      </w:r>
      <w:r>
        <w:rPr>
          <w:rFonts w:ascii="Times New Roman"/>
          <w:b w:val="false"/>
          <w:i w:val="false"/>
          <w:color w:val="000000"/>
          <w:sz w:val="28"/>
        </w:rPr>
        <w:t xml:space="preserve">
   заңдылықтың, </w:t>
      </w:r>
      <w:r>
        <w:br/>
      </w:r>
      <w:r>
        <w:rPr>
          <w:rFonts w:ascii="Times New Roman"/>
          <w:b w:val="false"/>
          <w:i w:val="false"/>
          <w:color w:val="000000"/>
          <w:sz w:val="28"/>
        </w:rPr>
        <w:t xml:space="preserve">
   есепке алу-тiр. </w:t>
      </w:r>
      <w:r>
        <w:br/>
      </w:r>
      <w:r>
        <w:rPr>
          <w:rFonts w:ascii="Times New Roman"/>
          <w:b w:val="false"/>
          <w:i w:val="false"/>
          <w:color w:val="000000"/>
          <w:sz w:val="28"/>
        </w:rPr>
        <w:t xml:space="preserve">
   кеу тәртiбiнiң </w:t>
      </w:r>
      <w:r>
        <w:br/>
      </w:r>
      <w:r>
        <w:rPr>
          <w:rFonts w:ascii="Times New Roman"/>
          <w:b w:val="false"/>
          <w:i w:val="false"/>
          <w:color w:val="000000"/>
          <w:sz w:val="28"/>
        </w:rPr>
        <w:t xml:space="preserve">
   және азаматтар. </w:t>
      </w:r>
      <w:r>
        <w:br/>
      </w:r>
      <w:r>
        <w:rPr>
          <w:rFonts w:ascii="Times New Roman"/>
          <w:b w:val="false"/>
          <w:i w:val="false"/>
          <w:color w:val="000000"/>
          <w:sz w:val="28"/>
        </w:rPr>
        <w:t xml:space="preserve">
   дың конститу. </w:t>
      </w:r>
      <w:r>
        <w:br/>
      </w:r>
      <w:r>
        <w:rPr>
          <w:rFonts w:ascii="Times New Roman"/>
          <w:b w:val="false"/>
          <w:i w:val="false"/>
          <w:color w:val="000000"/>
          <w:sz w:val="28"/>
        </w:rPr>
        <w:t xml:space="preserve">
   циялық құқықта. </w:t>
      </w:r>
      <w:r>
        <w:br/>
      </w:r>
      <w:r>
        <w:rPr>
          <w:rFonts w:ascii="Times New Roman"/>
          <w:b w:val="false"/>
          <w:i w:val="false"/>
          <w:color w:val="000000"/>
          <w:sz w:val="28"/>
        </w:rPr>
        <w:t xml:space="preserve">
   рының сақталу </w:t>
      </w:r>
      <w:r>
        <w:br/>
      </w:r>
      <w:r>
        <w:rPr>
          <w:rFonts w:ascii="Times New Roman"/>
          <w:b w:val="false"/>
          <w:i w:val="false"/>
          <w:color w:val="000000"/>
          <w:sz w:val="28"/>
        </w:rPr>
        <w:t xml:space="preserve">
   ахуалын жүйелі </w:t>
      </w:r>
      <w:r>
        <w:br/>
      </w:r>
      <w:r>
        <w:rPr>
          <w:rFonts w:ascii="Times New Roman"/>
          <w:b w:val="false"/>
          <w:i w:val="false"/>
          <w:color w:val="000000"/>
          <w:sz w:val="28"/>
        </w:rPr>
        <w:t xml:space="preserve">
   түрде бақылауды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62 "Соттардың,     Бірлес. БП (келісім 2003 </w:t>
      </w:r>
      <w:r>
        <w:br/>
      </w:r>
      <w:r>
        <w:rPr>
          <w:rFonts w:ascii="Times New Roman"/>
          <w:b w:val="false"/>
          <w:i w:val="false"/>
          <w:color w:val="000000"/>
          <w:sz w:val="28"/>
        </w:rPr>
        <w:t xml:space="preserve">
   прокуратура,    кен     бойынша),    ж. </w:t>
      </w:r>
      <w:r>
        <w:br/>
      </w:r>
      <w:r>
        <w:rPr>
          <w:rFonts w:ascii="Times New Roman"/>
          <w:b w:val="false"/>
          <w:i w:val="false"/>
          <w:color w:val="000000"/>
          <w:sz w:val="28"/>
        </w:rPr>
        <w:t xml:space="preserve">
   алдын ала тер.  бұйрық  ІІМ, ҰҚК    4- </w:t>
      </w:r>
      <w:r>
        <w:br/>
      </w:r>
      <w:r>
        <w:rPr>
          <w:rFonts w:ascii="Times New Roman"/>
          <w:b w:val="false"/>
          <w:i w:val="false"/>
          <w:color w:val="000000"/>
          <w:sz w:val="28"/>
        </w:rPr>
        <w:t xml:space="preserve">
   геу, анықтау,           (келісім    тоқсан </w:t>
      </w:r>
      <w:r>
        <w:br/>
      </w:r>
      <w:r>
        <w:rPr>
          <w:rFonts w:ascii="Times New Roman"/>
          <w:b w:val="false"/>
          <w:i w:val="false"/>
          <w:color w:val="000000"/>
          <w:sz w:val="28"/>
        </w:rPr>
        <w:t xml:space="preserve">
   сот сараптамасы         бойынша), </w:t>
      </w:r>
      <w:r>
        <w:br/>
      </w:r>
      <w:r>
        <w:rPr>
          <w:rFonts w:ascii="Times New Roman"/>
          <w:b w:val="false"/>
          <w:i w:val="false"/>
          <w:color w:val="000000"/>
          <w:sz w:val="28"/>
        </w:rPr>
        <w:t xml:space="preserve">
   органдарының            ҚПА, КБА, </w:t>
      </w:r>
      <w:r>
        <w:br/>
      </w:r>
      <w:r>
        <w:rPr>
          <w:rFonts w:ascii="Times New Roman"/>
          <w:b w:val="false"/>
          <w:i w:val="false"/>
          <w:color w:val="000000"/>
          <w:sz w:val="28"/>
        </w:rPr>
        <w:t xml:space="preserve">
   қылмыстық аза.          ӘдМ </w:t>
      </w:r>
      <w:r>
        <w:br/>
      </w:r>
      <w:r>
        <w:rPr>
          <w:rFonts w:ascii="Times New Roman"/>
          <w:b w:val="false"/>
          <w:i w:val="false"/>
          <w:color w:val="000000"/>
          <w:sz w:val="28"/>
        </w:rPr>
        <w:t xml:space="preserve">
   маттық істер </w:t>
      </w:r>
      <w:r>
        <w:br/>
      </w:r>
      <w:r>
        <w:rPr>
          <w:rFonts w:ascii="Times New Roman"/>
          <w:b w:val="false"/>
          <w:i w:val="false"/>
          <w:color w:val="000000"/>
          <w:sz w:val="28"/>
        </w:rPr>
        <w:t xml:space="preserve">
   жөніндегі және </w:t>
      </w:r>
      <w:r>
        <w:br/>
      </w:r>
      <w:r>
        <w:rPr>
          <w:rFonts w:ascii="Times New Roman"/>
          <w:b w:val="false"/>
          <w:i w:val="false"/>
          <w:color w:val="000000"/>
          <w:sz w:val="28"/>
        </w:rPr>
        <w:t xml:space="preserve">
   әкiмшілік құқық </w:t>
      </w:r>
      <w:r>
        <w:br/>
      </w:r>
      <w:r>
        <w:rPr>
          <w:rFonts w:ascii="Times New Roman"/>
          <w:b w:val="false"/>
          <w:i w:val="false"/>
          <w:color w:val="000000"/>
          <w:sz w:val="28"/>
        </w:rPr>
        <w:t xml:space="preserve">
   бұзушылық істе. </w:t>
      </w:r>
      <w:r>
        <w:br/>
      </w:r>
      <w:r>
        <w:rPr>
          <w:rFonts w:ascii="Times New Roman"/>
          <w:b w:val="false"/>
          <w:i w:val="false"/>
          <w:color w:val="000000"/>
          <w:sz w:val="28"/>
        </w:rPr>
        <w:t xml:space="preserve">
   рi туралы </w:t>
      </w:r>
      <w:r>
        <w:br/>
      </w:r>
      <w:r>
        <w:rPr>
          <w:rFonts w:ascii="Times New Roman"/>
          <w:b w:val="false"/>
          <w:i w:val="false"/>
          <w:color w:val="000000"/>
          <w:sz w:val="28"/>
        </w:rPr>
        <w:t xml:space="preserve">
   құжаттарды, </w:t>
      </w:r>
      <w:r>
        <w:br/>
      </w:r>
      <w:r>
        <w:rPr>
          <w:rFonts w:ascii="Times New Roman"/>
          <w:b w:val="false"/>
          <w:i w:val="false"/>
          <w:color w:val="000000"/>
          <w:sz w:val="28"/>
        </w:rPr>
        <w:t xml:space="preserve">
   заттай дәлел. </w:t>
      </w:r>
      <w:r>
        <w:br/>
      </w:r>
      <w:r>
        <w:rPr>
          <w:rFonts w:ascii="Times New Roman"/>
          <w:b w:val="false"/>
          <w:i w:val="false"/>
          <w:color w:val="000000"/>
          <w:sz w:val="28"/>
        </w:rPr>
        <w:t xml:space="preserve">
   демелердi алу, </w:t>
      </w:r>
      <w:r>
        <w:br/>
      </w:r>
      <w:r>
        <w:rPr>
          <w:rFonts w:ascii="Times New Roman"/>
          <w:b w:val="false"/>
          <w:i w:val="false"/>
          <w:color w:val="000000"/>
          <w:sz w:val="28"/>
        </w:rPr>
        <w:t xml:space="preserve">
   есепке алу, </w:t>
      </w:r>
      <w:r>
        <w:br/>
      </w:r>
      <w:r>
        <w:rPr>
          <w:rFonts w:ascii="Times New Roman"/>
          <w:b w:val="false"/>
          <w:i w:val="false"/>
          <w:color w:val="000000"/>
          <w:sz w:val="28"/>
        </w:rPr>
        <w:t xml:space="preserve">
   сақтау, беру </w:t>
      </w:r>
      <w:r>
        <w:br/>
      </w:r>
      <w:r>
        <w:rPr>
          <w:rFonts w:ascii="Times New Roman"/>
          <w:b w:val="false"/>
          <w:i w:val="false"/>
          <w:color w:val="000000"/>
          <w:sz w:val="28"/>
        </w:rPr>
        <w:t xml:space="preserve">
   және жою тәртi. </w:t>
      </w:r>
      <w:r>
        <w:br/>
      </w:r>
      <w:r>
        <w:rPr>
          <w:rFonts w:ascii="Times New Roman"/>
          <w:b w:val="false"/>
          <w:i w:val="false"/>
          <w:color w:val="000000"/>
          <w:sz w:val="28"/>
        </w:rPr>
        <w:t xml:space="preserve">
   бi туралы"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есiрткі кұрал. </w:t>
      </w:r>
      <w:r>
        <w:br/>
      </w:r>
      <w:r>
        <w:rPr>
          <w:rFonts w:ascii="Times New Roman"/>
          <w:b w:val="false"/>
          <w:i w:val="false"/>
          <w:color w:val="000000"/>
          <w:sz w:val="28"/>
        </w:rPr>
        <w:t xml:space="preserve">
   дарын, психо. </w:t>
      </w:r>
      <w:r>
        <w:br/>
      </w:r>
      <w:r>
        <w:rPr>
          <w:rFonts w:ascii="Times New Roman"/>
          <w:b w:val="false"/>
          <w:i w:val="false"/>
          <w:color w:val="000000"/>
          <w:sz w:val="28"/>
        </w:rPr>
        <w:t xml:space="preserve">
   троптық заттар </w:t>
      </w:r>
      <w:r>
        <w:br/>
      </w:r>
      <w:r>
        <w:rPr>
          <w:rFonts w:ascii="Times New Roman"/>
          <w:b w:val="false"/>
          <w:i w:val="false"/>
          <w:color w:val="000000"/>
          <w:sz w:val="28"/>
        </w:rPr>
        <w:t xml:space="preserve">
   мен прекурсор. </w:t>
      </w:r>
      <w:r>
        <w:br/>
      </w:r>
      <w:r>
        <w:rPr>
          <w:rFonts w:ascii="Times New Roman"/>
          <w:b w:val="false"/>
          <w:i w:val="false"/>
          <w:color w:val="000000"/>
          <w:sz w:val="28"/>
        </w:rPr>
        <w:t xml:space="preserve">
   ларды сақтау </w:t>
      </w:r>
      <w:r>
        <w:br/>
      </w:r>
      <w:r>
        <w:rPr>
          <w:rFonts w:ascii="Times New Roman"/>
          <w:b w:val="false"/>
          <w:i w:val="false"/>
          <w:color w:val="000000"/>
          <w:sz w:val="28"/>
        </w:rPr>
        <w:t xml:space="preserve">
   және жою тәртi. </w:t>
      </w:r>
      <w:r>
        <w:br/>
      </w:r>
      <w:r>
        <w:rPr>
          <w:rFonts w:ascii="Times New Roman"/>
          <w:b w:val="false"/>
          <w:i w:val="false"/>
          <w:color w:val="000000"/>
          <w:sz w:val="28"/>
        </w:rPr>
        <w:t xml:space="preserve">
   бi бөлігінде </w:t>
      </w:r>
      <w:r>
        <w:br/>
      </w:r>
      <w:r>
        <w:rPr>
          <w:rFonts w:ascii="Times New Roman"/>
          <w:b w:val="false"/>
          <w:i w:val="false"/>
          <w:color w:val="000000"/>
          <w:sz w:val="28"/>
        </w:rPr>
        <w:t xml:space="preserve">
   өзгерістер </w:t>
      </w:r>
      <w:r>
        <w:br/>
      </w:r>
      <w:r>
        <w:rPr>
          <w:rFonts w:ascii="Times New Roman"/>
          <w:b w:val="false"/>
          <w:i w:val="false"/>
          <w:color w:val="000000"/>
          <w:sz w:val="28"/>
        </w:rPr>
        <w:t xml:space="preserve">
   енгізу </w:t>
      </w:r>
    </w:p>
    <w:p>
      <w:pPr>
        <w:spacing w:after="0"/>
        <w:ind w:left="0"/>
        <w:jc w:val="both"/>
      </w:pPr>
      <w:r>
        <w:rPr>
          <w:rFonts w:ascii="Times New Roman"/>
          <w:b w:val="false"/>
          <w:i w:val="false"/>
          <w:color w:val="000000"/>
          <w:sz w:val="28"/>
        </w:rPr>
        <w:t xml:space="preserve">63 Қаза болғандар, Алматы  Алматы      2003  0,528    -       Жергі. </w:t>
      </w:r>
      <w:r>
        <w:br/>
      </w:r>
      <w:r>
        <w:rPr>
          <w:rFonts w:ascii="Times New Roman"/>
          <w:b w:val="false"/>
          <w:i w:val="false"/>
          <w:color w:val="000000"/>
          <w:sz w:val="28"/>
        </w:rPr>
        <w:t xml:space="preserve">
   зардап шеккен.  облысы. облысы.      ж.                    лікті </w:t>
      </w:r>
      <w:r>
        <w:br/>
      </w:r>
      <w:r>
        <w:rPr>
          <w:rFonts w:ascii="Times New Roman"/>
          <w:b w:val="false"/>
          <w:i w:val="false"/>
          <w:color w:val="000000"/>
          <w:sz w:val="28"/>
        </w:rPr>
        <w:t xml:space="preserve">
   дер, медицина.  ның     ның         4-                     бюджет </w:t>
      </w:r>
      <w:r>
        <w:br/>
      </w:r>
      <w:r>
        <w:rPr>
          <w:rFonts w:ascii="Times New Roman"/>
          <w:b w:val="false"/>
          <w:i w:val="false"/>
          <w:color w:val="000000"/>
          <w:sz w:val="28"/>
        </w:rPr>
        <w:t xml:space="preserve">
   лық мекемелерге әкімі.  әкімі       тоқ. </w:t>
      </w:r>
      <w:r>
        <w:br/>
      </w:r>
      <w:r>
        <w:rPr>
          <w:rFonts w:ascii="Times New Roman"/>
          <w:b w:val="false"/>
          <w:i w:val="false"/>
          <w:color w:val="000000"/>
          <w:sz w:val="28"/>
        </w:rPr>
        <w:t xml:space="preserve">
   жеткiзілгендер, нің                 сан </w:t>
      </w:r>
      <w:r>
        <w:br/>
      </w:r>
      <w:r>
        <w:rPr>
          <w:rFonts w:ascii="Times New Roman"/>
          <w:b w:val="false"/>
          <w:i w:val="false"/>
          <w:color w:val="000000"/>
          <w:sz w:val="28"/>
        </w:rPr>
        <w:t xml:space="preserve">
   азаматтарды     шешімі </w:t>
      </w:r>
      <w:r>
        <w:br/>
      </w:r>
      <w:r>
        <w:rPr>
          <w:rFonts w:ascii="Times New Roman"/>
          <w:b w:val="false"/>
          <w:i w:val="false"/>
          <w:color w:val="000000"/>
          <w:sz w:val="28"/>
        </w:rPr>
        <w:t xml:space="preserve">
   ұстау және т.б. </w:t>
      </w:r>
      <w:r>
        <w:br/>
      </w:r>
      <w:r>
        <w:rPr>
          <w:rFonts w:ascii="Times New Roman"/>
          <w:b w:val="false"/>
          <w:i w:val="false"/>
          <w:color w:val="000000"/>
          <w:sz w:val="28"/>
        </w:rPr>
        <w:t xml:space="preserve">
   туралы халыққа </w:t>
      </w:r>
      <w:r>
        <w:br/>
      </w:r>
      <w:r>
        <w:rPr>
          <w:rFonts w:ascii="Times New Roman"/>
          <w:b w:val="false"/>
          <w:i w:val="false"/>
          <w:color w:val="000000"/>
          <w:sz w:val="28"/>
        </w:rPr>
        <w:t xml:space="preserve">
   жедел ақпарат </w:t>
      </w:r>
      <w:r>
        <w:br/>
      </w:r>
      <w:r>
        <w:rPr>
          <w:rFonts w:ascii="Times New Roman"/>
          <w:b w:val="false"/>
          <w:i w:val="false"/>
          <w:color w:val="000000"/>
          <w:sz w:val="28"/>
        </w:rPr>
        <w:t xml:space="preserve">
   беру үшiн </w:t>
      </w:r>
      <w:r>
        <w:br/>
      </w:r>
      <w:r>
        <w:rPr>
          <w:rFonts w:ascii="Times New Roman"/>
          <w:b w:val="false"/>
          <w:i w:val="false"/>
          <w:color w:val="000000"/>
          <w:sz w:val="28"/>
        </w:rPr>
        <w:t xml:space="preserve">
   Талдықорған </w:t>
      </w:r>
      <w:r>
        <w:br/>
      </w:r>
      <w:r>
        <w:rPr>
          <w:rFonts w:ascii="Times New Roman"/>
          <w:b w:val="false"/>
          <w:i w:val="false"/>
          <w:color w:val="000000"/>
          <w:sz w:val="28"/>
        </w:rPr>
        <w:t xml:space="preserve">
   қаласында </w:t>
      </w:r>
      <w:r>
        <w:br/>
      </w:r>
      <w:r>
        <w:rPr>
          <w:rFonts w:ascii="Times New Roman"/>
          <w:b w:val="false"/>
          <w:i w:val="false"/>
          <w:color w:val="000000"/>
          <w:sz w:val="28"/>
        </w:rPr>
        <w:t xml:space="preserve">
   мамандандырыл. </w:t>
      </w:r>
      <w:r>
        <w:br/>
      </w:r>
      <w:r>
        <w:rPr>
          <w:rFonts w:ascii="Times New Roman"/>
          <w:b w:val="false"/>
          <w:i w:val="false"/>
          <w:color w:val="000000"/>
          <w:sz w:val="28"/>
        </w:rPr>
        <w:t xml:space="preserve">
   ған анықтама. </w:t>
      </w:r>
      <w:r>
        <w:br/>
      </w:r>
      <w:r>
        <w:rPr>
          <w:rFonts w:ascii="Times New Roman"/>
          <w:b w:val="false"/>
          <w:i w:val="false"/>
          <w:color w:val="000000"/>
          <w:sz w:val="28"/>
        </w:rPr>
        <w:t xml:space="preserve">
   лық-ақпараттық </w:t>
      </w:r>
      <w:r>
        <w:br/>
      </w:r>
      <w:r>
        <w:rPr>
          <w:rFonts w:ascii="Times New Roman"/>
          <w:b w:val="false"/>
          <w:i w:val="false"/>
          <w:color w:val="000000"/>
          <w:sz w:val="28"/>
        </w:rPr>
        <w:t xml:space="preserve">
   қызметті </w:t>
      </w:r>
      <w:r>
        <w:br/>
      </w:r>
      <w:r>
        <w:rPr>
          <w:rFonts w:ascii="Times New Roman"/>
          <w:b w:val="false"/>
          <w:i w:val="false"/>
          <w:color w:val="000000"/>
          <w:sz w:val="28"/>
        </w:rPr>
        <w:t xml:space="preserve">
   ("Қайғылы оқи. </w:t>
      </w:r>
      <w:r>
        <w:br/>
      </w:r>
      <w:r>
        <w:rPr>
          <w:rFonts w:ascii="Times New Roman"/>
          <w:b w:val="false"/>
          <w:i w:val="false"/>
          <w:color w:val="000000"/>
          <w:sz w:val="28"/>
        </w:rPr>
        <w:t xml:space="preserve">
   ғалар бюросы") </w:t>
      </w:r>
      <w:r>
        <w:br/>
      </w:r>
      <w:r>
        <w:rPr>
          <w:rFonts w:ascii="Times New Roman"/>
          <w:b w:val="false"/>
          <w:i w:val="false"/>
          <w:color w:val="000000"/>
          <w:sz w:val="28"/>
        </w:rPr>
        <w:t xml:space="preserve">
   құру. </w:t>
      </w:r>
      <w:r>
        <w:br/>
      </w:r>
      <w:r>
        <w:rPr>
          <w:rFonts w:ascii="Times New Roman"/>
          <w:b w:val="false"/>
          <w:i w:val="false"/>
          <w:color w:val="000000"/>
          <w:sz w:val="28"/>
        </w:rPr>
        <w:t xml:space="preserve">
   Басқа облыстар. Облыс.  ІІМ         2003 </w:t>
      </w:r>
      <w:r>
        <w:br/>
      </w:r>
      <w:r>
        <w:rPr>
          <w:rFonts w:ascii="Times New Roman"/>
          <w:b w:val="false"/>
          <w:i w:val="false"/>
          <w:color w:val="000000"/>
          <w:sz w:val="28"/>
        </w:rPr>
        <w:t xml:space="preserve">
   дың, Астана     тардың,              ж. </w:t>
      </w:r>
      <w:r>
        <w:br/>
      </w:r>
      <w:r>
        <w:rPr>
          <w:rFonts w:ascii="Times New Roman"/>
          <w:b w:val="false"/>
          <w:i w:val="false"/>
          <w:color w:val="000000"/>
          <w:sz w:val="28"/>
        </w:rPr>
        <w:t xml:space="preserve">
   қаласының әкiм. Астана              2- </w:t>
      </w:r>
      <w:r>
        <w:br/>
      </w:r>
      <w:r>
        <w:rPr>
          <w:rFonts w:ascii="Times New Roman"/>
          <w:b w:val="false"/>
          <w:i w:val="false"/>
          <w:color w:val="000000"/>
          <w:sz w:val="28"/>
        </w:rPr>
        <w:t xml:space="preserve">
   дерiне осыған   қала.               тоқсан </w:t>
      </w:r>
      <w:r>
        <w:br/>
      </w:r>
      <w:r>
        <w:rPr>
          <w:rFonts w:ascii="Times New Roman"/>
          <w:b w:val="false"/>
          <w:i w:val="false"/>
          <w:color w:val="000000"/>
          <w:sz w:val="28"/>
        </w:rPr>
        <w:t xml:space="preserve">
   ұқсас қызметтер сының </w:t>
      </w:r>
      <w:r>
        <w:br/>
      </w:r>
      <w:r>
        <w:rPr>
          <w:rFonts w:ascii="Times New Roman"/>
          <w:b w:val="false"/>
          <w:i w:val="false"/>
          <w:color w:val="000000"/>
          <w:sz w:val="28"/>
        </w:rPr>
        <w:t xml:space="preserve">
   құруды ұсыну    әкімде. </w:t>
      </w:r>
      <w:r>
        <w:br/>
      </w:r>
      <w:r>
        <w:rPr>
          <w:rFonts w:ascii="Times New Roman"/>
          <w:b w:val="false"/>
          <w:i w:val="false"/>
          <w:color w:val="000000"/>
          <w:sz w:val="28"/>
        </w:rPr>
        <w:t xml:space="preserve">
                   ріне </w:t>
      </w:r>
      <w:r>
        <w:br/>
      </w:r>
      <w:r>
        <w:rPr>
          <w:rFonts w:ascii="Times New Roman"/>
          <w:b w:val="false"/>
          <w:i w:val="false"/>
          <w:color w:val="000000"/>
          <w:sz w:val="28"/>
        </w:rPr>
        <w:t xml:space="preserve">
                   ұсыныс. </w:t>
      </w:r>
      <w:r>
        <w:br/>
      </w:r>
      <w:r>
        <w:rPr>
          <w:rFonts w:ascii="Times New Roman"/>
          <w:b w:val="false"/>
          <w:i w:val="false"/>
          <w:color w:val="000000"/>
          <w:sz w:val="28"/>
        </w:rPr>
        <w:t xml:space="preserve">
                   тар </w:t>
      </w:r>
      <w:r>
        <w:br/>
      </w:r>
      <w:r>
        <w:rPr>
          <w:rFonts w:ascii="Times New Roman"/>
          <w:b w:val="false"/>
          <w:i w:val="false"/>
          <w:color w:val="000000"/>
          <w:sz w:val="28"/>
        </w:rPr>
        <w:t xml:space="preserve">
------------------------------------------------------------------ </w:t>
      </w:r>
      <w:r>
        <w:br/>
      </w:r>
      <w:r>
        <w:rPr>
          <w:rFonts w:ascii="Times New Roman"/>
          <w:b w:val="false"/>
          <w:i w:val="false"/>
          <w:color w:val="000000"/>
          <w:sz w:val="28"/>
        </w:rPr>
        <w:t xml:space="preserve">
          Құқық қорғау органдарының кадр саясатын жетілдіру </w:t>
      </w:r>
      <w:r>
        <w:br/>
      </w:r>
      <w:r>
        <w:rPr>
          <w:rFonts w:ascii="Times New Roman"/>
          <w:b w:val="false"/>
          <w:i w:val="false"/>
          <w:color w:val="000000"/>
          <w:sz w:val="28"/>
        </w:rPr>
        <w:t xml:space="preserve">
------------------------------------------------------------------ </w:t>
      </w:r>
      <w:r>
        <w:br/>
      </w:r>
      <w:r>
        <w:rPr>
          <w:rFonts w:ascii="Times New Roman"/>
          <w:b w:val="false"/>
          <w:i w:val="false"/>
          <w:color w:val="000000"/>
          <w:sz w:val="28"/>
        </w:rPr>
        <w:t xml:space="preserve">
64 Қызметке үмiт.  Үкіме.  ІІМ, ҚПА,   2003 </w:t>
      </w:r>
      <w:r>
        <w:br/>
      </w:r>
      <w:r>
        <w:rPr>
          <w:rFonts w:ascii="Times New Roman"/>
          <w:b w:val="false"/>
          <w:i w:val="false"/>
          <w:color w:val="000000"/>
          <w:sz w:val="28"/>
        </w:rPr>
        <w:t xml:space="preserve">
   керлердiң       тіне    ҰҚК (келі.   ж. </w:t>
      </w:r>
      <w:r>
        <w:br/>
      </w:r>
      <w:r>
        <w:rPr>
          <w:rFonts w:ascii="Times New Roman"/>
          <w:b w:val="false"/>
          <w:i w:val="false"/>
          <w:color w:val="000000"/>
          <w:sz w:val="28"/>
        </w:rPr>
        <w:t xml:space="preserve">
   моральдық,      ұсыныс. сім         2- </w:t>
      </w:r>
      <w:r>
        <w:br/>
      </w:r>
      <w:r>
        <w:rPr>
          <w:rFonts w:ascii="Times New Roman"/>
          <w:b w:val="false"/>
          <w:i w:val="false"/>
          <w:color w:val="000000"/>
          <w:sz w:val="28"/>
        </w:rPr>
        <w:t xml:space="preserve">
   iскерлiк, кәсi. тар     бойынша),   тоқсан </w:t>
      </w:r>
      <w:r>
        <w:br/>
      </w:r>
      <w:r>
        <w:rPr>
          <w:rFonts w:ascii="Times New Roman"/>
          <w:b w:val="false"/>
          <w:i w:val="false"/>
          <w:color w:val="000000"/>
          <w:sz w:val="28"/>
        </w:rPr>
        <w:t xml:space="preserve">
   би қасиетте.            БП (келі. </w:t>
      </w:r>
      <w:r>
        <w:br/>
      </w:r>
      <w:r>
        <w:rPr>
          <w:rFonts w:ascii="Times New Roman"/>
          <w:b w:val="false"/>
          <w:i w:val="false"/>
          <w:color w:val="000000"/>
          <w:sz w:val="28"/>
        </w:rPr>
        <w:t xml:space="preserve">
   рiне қойылатын          сім </w:t>
      </w:r>
      <w:r>
        <w:br/>
      </w:r>
      <w:r>
        <w:rPr>
          <w:rFonts w:ascii="Times New Roman"/>
          <w:b w:val="false"/>
          <w:i w:val="false"/>
          <w:color w:val="000000"/>
          <w:sz w:val="28"/>
        </w:rPr>
        <w:t xml:space="preserve">
   жоғары талап.           бойынша), </w:t>
      </w:r>
      <w:r>
        <w:br/>
      </w:r>
      <w:r>
        <w:rPr>
          <w:rFonts w:ascii="Times New Roman"/>
          <w:b w:val="false"/>
          <w:i w:val="false"/>
          <w:color w:val="000000"/>
          <w:sz w:val="28"/>
        </w:rPr>
        <w:t xml:space="preserve">
   тарды ескере            КБА, ӘдМ, </w:t>
      </w:r>
      <w:r>
        <w:br/>
      </w:r>
      <w:r>
        <w:rPr>
          <w:rFonts w:ascii="Times New Roman"/>
          <w:b w:val="false"/>
          <w:i w:val="false"/>
          <w:color w:val="000000"/>
          <w:sz w:val="28"/>
        </w:rPr>
        <w:t xml:space="preserve">
   отырып, мемле.          ТЖА </w:t>
      </w:r>
      <w:r>
        <w:br/>
      </w:r>
      <w:r>
        <w:rPr>
          <w:rFonts w:ascii="Times New Roman"/>
          <w:b w:val="false"/>
          <w:i w:val="false"/>
          <w:color w:val="000000"/>
          <w:sz w:val="28"/>
        </w:rPr>
        <w:t xml:space="preserve">
   кеттiк қызмет. </w:t>
      </w:r>
      <w:r>
        <w:br/>
      </w:r>
      <w:r>
        <w:rPr>
          <w:rFonts w:ascii="Times New Roman"/>
          <w:b w:val="false"/>
          <w:i w:val="false"/>
          <w:color w:val="000000"/>
          <w:sz w:val="28"/>
        </w:rPr>
        <w:t xml:space="preserve">
   тiң ерекше түрi </w:t>
      </w:r>
      <w:r>
        <w:br/>
      </w:r>
      <w:r>
        <w:rPr>
          <w:rFonts w:ascii="Times New Roman"/>
          <w:b w:val="false"/>
          <w:i w:val="false"/>
          <w:color w:val="000000"/>
          <w:sz w:val="28"/>
        </w:rPr>
        <w:t xml:space="preserve">
   ретiнде құқық </w:t>
      </w:r>
      <w:r>
        <w:br/>
      </w:r>
      <w:r>
        <w:rPr>
          <w:rFonts w:ascii="Times New Roman"/>
          <w:b w:val="false"/>
          <w:i w:val="false"/>
          <w:color w:val="000000"/>
          <w:sz w:val="28"/>
        </w:rPr>
        <w:t xml:space="preserve">
   қорғау және </w:t>
      </w:r>
      <w:r>
        <w:br/>
      </w:r>
      <w:r>
        <w:rPr>
          <w:rFonts w:ascii="Times New Roman"/>
          <w:b w:val="false"/>
          <w:i w:val="false"/>
          <w:color w:val="000000"/>
          <w:sz w:val="28"/>
        </w:rPr>
        <w:t xml:space="preserve">
   өзге де тиiсті </w:t>
      </w:r>
      <w:r>
        <w:br/>
      </w:r>
      <w:r>
        <w:rPr>
          <w:rFonts w:ascii="Times New Roman"/>
          <w:b w:val="false"/>
          <w:i w:val="false"/>
          <w:color w:val="000000"/>
          <w:sz w:val="28"/>
        </w:rPr>
        <w:t xml:space="preserve">
   органдардағы </w:t>
      </w:r>
      <w:r>
        <w:br/>
      </w:r>
      <w:r>
        <w:rPr>
          <w:rFonts w:ascii="Times New Roman"/>
          <w:b w:val="false"/>
          <w:i w:val="false"/>
          <w:color w:val="000000"/>
          <w:sz w:val="28"/>
        </w:rPr>
        <w:t xml:space="preserve">
   қызметтің </w:t>
      </w:r>
      <w:r>
        <w:br/>
      </w:r>
      <w:r>
        <w:rPr>
          <w:rFonts w:ascii="Times New Roman"/>
          <w:b w:val="false"/>
          <w:i w:val="false"/>
          <w:color w:val="000000"/>
          <w:sz w:val="28"/>
        </w:rPr>
        <w:t xml:space="preserve">
   мәртебесiн </w:t>
      </w:r>
      <w:r>
        <w:br/>
      </w:r>
      <w:r>
        <w:rPr>
          <w:rFonts w:ascii="Times New Roman"/>
          <w:b w:val="false"/>
          <w:i w:val="false"/>
          <w:color w:val="000000"/>
          <w:sz w:val="28"/>
        </w:rPr>
        <w:t xml:space="preserve">
   айқындау </w:t>
      </w:r>
    </w:p>
    <w:p>
      <w:pPr>
        <w:spacing w:after="0"/>
        <w:ind w:left="0"/>
        <w:jc w:val="both"/>
      </w:pPr>
      <w:r>
        <w:rPr>
          <w:rFonts w:ascii="Times New Roman"/>
          <w:b w:val="false"/>
          <w:i w:val="false"/>
          <w:color w:val="000000"/>
          <w:sz w:val="28"/>
        </w:rPr>
        <w:t xml:space="preserve">65 Қазақстан       Тиісті ІІМ, ҚПА,    2003 </w:t>
      </w:r>
      <w:r>
        <w:br/>
      </w:r>
      <w:r>
        <w:rPr>
          <w:rFonts w:ascii="Times New Roman"/>
          <w:b w:val="false"/>
          <w:i w:val="false"/>
          <w:color w:val="000000"/>
          <w:sz w:val="28"/>
        </w:rPr>
        <w:t xml:space="preserve">
   Республикасы.   бұй.   ҰҚК (келі.    ж. </w:t>
      </w:r>
      <w:r>
        <w:br/>
      </w:r>
      <w:r>
        <w:rPr>
          <w:rFonts w:ascii="Times New Roman"/>
          <w:b w:val="false"/>
          <w:i w:val="false"/>
          <w:color w:val="000000"/>
          <w:sz w:val="28"/>
        </w:rPr>
        <w:t xml:space="preserve">
   ның құқық қор.  рықтар сім          2- </w:t>
      </w:r>
      <w:r>
        <w:br/>
      </w:r>
      <w:r>
        <w:rPr>
          <w:rFonts w:ascii="Times New Roman"/>
          <w:b w:val="false"/>
          <w:i w:val="false"/>
          <w:color w:val="000000"/>
          <w:sz w:val="28"/>
        </w:rPr>
        <w:t xml:space="preserve">
   ғау және өзге          бойынша),    тоқсан </w:t>
      </w:r>
      <w:r>
        <w:br/>
      </w:r>
      <w:r>
        <w:rPr>
          <w:rFonts w:ascii="Times New Roman"/>
          <w:b w:val="false"/>
          <w:i w:val="false"/>
          <w:color w:val="000000"/>
          <w:sz w:val="28"/>
        </w:rPr>
        <w:t xml:space="preserve">
   де тиiстi              БП (келі. </w:t>
      </w:r>
      <w:r>
        <w:br/>
      </w:r>
      <w:r>
        <w:rPr>
          <w:rFonts w:ascii="Times New Roman"/>
          <w:b w:val="false"/>
          <w:i w:val="false"/>
          <w:color w:val="000000"/>
          <w:sz w:val="28"/>
        </w:rPr>
        <w:t xml:space="preserve">
   органдарында           сім </w:t>
      </w:r>
      <w:r>
        <w:br/>
      </w:r>
      <w:r>
        <w:rPr>
          <w:rFonts w:ascii="Times New Roman"/>
          <w:b w:val="false"/>
          <w:i w:val="false"/>
          <w:color w:val="000000"/>
          <w:sz w:val="28"/>
        </w:rPr>
        <w:t xml:space="preserve">
   қызметкерлердi         бойынша), </w:t>
      </w:r>
      <w:r>
        <w:br/>
      </w:r>
      <w:r>
        <w:rPr>
          <w:rFonts w:ascii="Times New Roman"/>
          <w:b w:val="false"/>
          <w:i w:val="false"/>
          <w:color w:val="000000"/>
          <w:sz w:val="28"/>
        </w:rPr>
        <w:t xml:space="preserve">
   азаматтардың           КБА, ӘдМ, </w:t>
      </w:r>
      <w:r>
        <w:br/>
      </w:r>
      <w:r>
        <w:rPr>
          <w:rFonts w:ascii="Times New Roman"/>
          <w:b w:val="false"/>
          <w:i w:val="false"/>
          <w:color w:val="000000"/>
          <w:sz w:val="28"/>
        </w:rPr>
        <w:t xml:space="preserve">
   ар-намысын құр.        ТЖА, БҒМ </w:t>
      </w:r>
      <w:r>
        <w:br/>
      </w:r>
      <w:r>
        <w:rPr>
          <w:rFonts w:ascii="Times New Roman"/>
          <w:b w:val="false"/>
          <w:i w:val="false"/>
          <w:color w:val="000000"/>
          <w:sz w:val="28"/>
        </w:rPr>
        <w:t xml:space="preserve">
   меттеуге, олар. </w:t>
      </w:r>
      <w:r>
        <w:br/>
      </w:r>
      <w:r>
        <w:rPr>
          <w:rFonts w:ascii="Times New Roman"/>
          <w:b w:val="false"/>
          <w:i w:val="false"/>
          <w:color w:val="000000"/>
          <w:sz w:val="28"/>
        </w:rPr>
        <w:t xml:space="preserve">
   дың конститу. </w:t>
      </w:r>
      <w:r>
        <w:br/>
      </w:r>
      <w:r>
        <w:rPr>
          <w:rFonts w:ascii="Times New Roman"/>
          <w:b w:val="false"/>
          <w:i w:val="false"/>
          <w:color w:val="000000"/>
          <w:sz w:val="28"/>
        </w:rPr>
        <w:t xml:space="preserve">
   циялық құқық. </w:t>
      </w:r>
      <w:r>
        <w:br/>
      </w:r>
      <w:r>
        <w:rPr>
          <w:rFonts w:ascii="Times New Roman"/>
          <w:b w:val="false"/>
          <w:i w:val="false"/>
          <w:color w:val="000000"/>
          <w:sz w:val="28"/>
        </w:rPr>
        <w:t xml:space="preserve">
   тарын қорғауға </w:t>
      </w:r>
      <w:r>
        <w:br/>
      </w:r>
      <w:r>
        <w:rPr>
          <w:rFonts w:ascii="Times New Roman"/>
          <w:b w:val="false"/>
          <w:i w:val="false"/>
          <w:color w:val="000000"/>
          <w:sz w:val="28"/>
        </w:rPr>
        <w:t xml:space="preserve">
   тәрбиелеуге </w:t>
      </w:r>
      <w:r>
        <w:br/>
      </w:r>
      <w:r>
        <w:rPr>
          <w:rFonts w:ascii="Times New Roman"/>
          <w:b w:val="false"/>
          <w:i w:val="false"/>
          <w:color w:val="000000"/>
          <w:sz w:val="28"/>
        </w:rPr>
        <w:t xml:space="preserve">
   бағытталған </w:t>
      </w:r>
      <w:r>
        <w:br/>
      </w:r>
      <w:r>
        <w:rPr>
          <w:rFonts w:ascii="Times New Roman"/>
          <w:b w:val="false"/>
          <w:i w:val="false"/>
          <w:color w:val="000000"/>
          <w:sz w:val="28"/>
        </w:rPr>
        <w:t xml:space="preserve">
   тәрбие жұмысы </w:t>
      </w:r>
      <w:r>
        <w:br/>
      </w:r>
      <w:r>
        <w:rPr>
          <w:rFonts w:ascii="Times New Roman"/>
          <w:b w:val="false"/>
          <w:i w:val="false"/>
          <w:color w:val="000000"/>
          <w:sz w:val="28"/>
        </w:rPr>
        <w:t xml:space="preserve">
   тұжырымдамасын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Жеке құрам ара. </w:t>
      </w:r>
      <w:r>
        <w:br/>
      </w:r>
      <w:r>
        <w:rPr>
          <w:rFonts w:ascii="Times New Roman"/>
          <w:b w:val="false"/>
          <w:i w:val="false"/>
          <w:color w:val="000000"/>
          <w:sz w:val="28"/>
        </w:rPr>
        <w:t xml:space="preserve">
   сында тәрбие </w:t>
      </w:r>
      <w:r>
        <w:br/>
      </w:r>
      <w:r>
        <w:rPr>
          <w:rFonts w:ascii="Times New Roman"/>
          <w:b w:val="false"/>
          <w:i w:val="false"/>
          <w:color w:val="000000"/>
          <w:sz w:val="28"/>
        </w:rPr>
        <w:t xml:space="preserve">
   процессiн одан </w:t>
      </w:r>
      <w:r>
        <w:br/>
      </w:r>
      <w:r>
        <w:rPr>
          <w:rFonts w:ascii="Times New Roman"/>
          <w:b w:val="false"/>
          <w:i w:val="false"/>
          <w:color w:val="000000"/>
          <w:sz w:val="28"/>
        </w:rPr>
        <w:t xml:space="preserve">
   әpi жетiлдiру </w:t>
      </w:r>
      <w:r>
        <w:br/>
      </w:r>
      <w:r>
        <w:rPr>
          <w:rFonts w:ascii="Times New Roman"/>
          <w:b w:val="false"/>
          <w:i w:val="false"/>
          <w:color w:val="000000"/>
          <w:sz w:val="28"/>
        </w:rPr>
        <w:t xml:space="preserve">
   үшiн қолда бар </w:t>
      </w:r>
      <w:r>
        <w:br/>
      </w:r>
      <w:r>
        <w:rPr>
          <w:rFonts w:ascii="Times New Roman"/>
          <w:b w:val="false"/>
          <w:i w:val="false"/>
          <w:color w:val="000000"/>
          <w:sz w:val="28"/>
        </w:rPr>
        <w:t xml:space="preserve">
   нормативтiк-нұс. </w:t>
      </w:r>
      <w:r>
        <w:br/>
      </w:r>
      <w:r>
        <w:rPr>
          <w:rFonts w:ascii="Times New Roman"/>
          <w:b w:val="false"/>
          <w:i w:val="false"/>
          <w:color w:val="000000"/>
          <w:sz w:val="28"/>
        </w:rPr>
        <w:t xml:space="preserve">
   қамалық және </w:t>
      </w:r>
      <w:r>
        <w:br/>
      </w:r>
      <w:r>
        <w:rPr>
          <w:rFonts w:ascii="Times New Roman"/>
          <w:b w:val="false"/>
          <w:i w:val="false"/>
          <w:color w:val="000000"/>
          <w:sz w:val="28"/>
        </w:rPr>
        <w:t xml:space="preserve">
   оқу-әдiстемелiк </w:t>
      </w:r>
      <w:r>
        <w:br/>
      </w:r>
      <w:r>
        <w:rPr>
          <w:rFonts w:ascii="Times New Roman"/>
          <w:b w:val="false"/>
          <w:i w:val="false"/>
          <w:color w:val="000000"/>
          <w:sz w:val="28"/>
        </w:rPr>
        <w:t xml:space="preserve">
   базаны қайта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66 Құқық қорғау    Тұжы.   ІІМ, ҚПА,   2003 </w:t>
      </w:r>
      <w:r>
        <w:br/>
      </w:r>
      <w:r>
        <w:rPr>
          <w:rFonts w:ascii="Times New Roman"/>
          <w:b w:val="false"/>
          <w:i w:val="false"/>
          <w:color w:val="000000"/>
          <w:sz w:val="28"/>
        </w:rPr>
        <w:t xml:space="preserve">
   және өзге де    рымдама ҰҚК (келі.   ж. </w:t>
      </w:r>
      <w:r>
        <w:br/>
      </w:r>
      <w:r>
        <w:rPr>
          <w:rFonts w:ascii="Times New Roman"/>
          <w:b w:val="false"/>
          <w:i w:val="false"/>
          <w:color w:val="000000"/>
          <w:sz w:val="28"/>
        </w:rPr>
        <w:t xml:space="preserve">
   органдардың     жобасы  сім         4- </w:t>
      </w:r>
      <w:r>
        <w:br/>
      </w:r>
      <w:r>
        <w:rPr>
          <w:rFonts w:ascii="Times New Roman"/>
          <w:b w:val="false"/>
          <w:i w:val="false"/>
          <w:color w:val="000000"/>
          <w:sz w:val="28"/>
        </w:rPr>
        <w:t xml:space="preserve">
   ведомстволық            бойынша),   тоқсан </w:t>
      </w:r>
      <w:r>
        <w:br/>
      </w:r>
      <w:r>
        <w:rPr>
          <w:rFonts w:ascii="Times New Roman"/>
          <w:b w:val="false"/>
          <w:i w:val="false"/>
          <w:color w:val="000000"/>
          <w:sz w:val="28"/>
        </w:rPr>
        <w:t xml:space="preserve">
   білiм беру              ӘдМ, ТЖА, </w:t>
      </w:r>
      <w:r>
        <w:br/>
      </w:r>
      <w:r>
        <w:rPr>
          <w:rFonts w:ascii="Times New Roman"/>
          <w:b w:val="false"/>
          <w:i w:val="false"/>
          <w:color w:val="000000"/>
          <w:sz w:val="28"/>
        </w:rPr>
        <w:t xml:space="preserve">
   тұжырымдамасын          БҒМ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67 Iшкi icтep      Норма.  ІІМ, БҒМ    2003 </w:t>
      </w:r>
      <w:r>
        <w:br/>
      </w:r>
      <w:r>
        <w:rPr>
          <w:rFonts w:ascii="Times New Roman"/>
          <w:b w:val="false"/>
          <w:i w:val="false"/>
          <w:color w:val="000000"/>
          <w:sz w:val="28"/>
        </w:rPr>
        <w:t xml:space="preserve">
   министрлiгiнiң  тивтік               ж. </w:t>
      </w:r>
      <w:r>
        <w:br/>
      </w:r>
      <w:r>
        <w:rPr>
          <w:rFonts w:ascii="Times New Roman"/>
          <w:b w:val="false"/>
          <w:i w:val="false"/>
          <w:color w:val="000000"/>
          <w:sz w:val="28"/>
        </w:rPr>
        <w:t xml:space="preserve">
   оқу орындары    құқық.              3- </w:t>
      </w:r>
      <w:r>
        <w:br/>
      </w:r>
      <w:r>
        <w:rPr>
          <w:rFonts w:ascii="Times New Roman"/>
          <w:b w:val="false"/>
          <w:i w:val="false"/>
          <w:color w:val="000000"/>
          <w:sz w:val="28"/>
        </w:rPr>
        <w:t xml:space="preserve">
   базасында iшкі  тық                 тоқсан </w:t>
      </w:r>
      <w:r>
        <w:br/>
      </w:r>
      <w:r>
        <w:rPr>
          <w:rFonts w:ascii="Times New Roman"/>
          <w:b w:val="false"/>
          <w:i w:val="false"/>
          <w:color w:val="000000"/>
          <w:sz w:val="28"/>
        </w:rPr>
        <w:t xml:space="preserve">
   iстер органдары кесім </w:t>
      </w:r>
      <w:r>
        <w:br/>
      </w:r>
      <w:r>
        <w:rPr>
          <w:rFonts w:ascii="Times New Roman"/>
          <w:b w:val="false"/>
          <w:i w:val="false"/>
          <w:color w:val="000000"/>
          <w:sz w:val="28"/>
        </w:rPr>
        <w:t xml:space="preserve">
   үшiн тәрбие </w:t>
      </w:r>
      <w:r>
        <w:br/>
      </w:r>
      <w:r>
        <w:rPr>
          <w:rFonts w:ascii="Times New Roman"/>
          <w:b w:val="false"/>
          <w:i w:val="false"/>
          <w:color w:val="000000"/>
          <w:sz w:val="28"/>
        </w:rPr>
        <w:t xml:space="preserve">
   аппараттарының </w:t>
      </w:r>
      <w:r>
        <w:br/>
      </w:r>
      <w:r>
        <w:rPr>
          <w:rFonts w:ascii="Times New Roman"/>
          <w:b w:val="false"/>
          <w:i w:val="false"/>
          <w:color w:val="000000"/>
          <w:sz w:val="28"/>
        </w:rPr>
        <w:t xml:space="preserve">
   қызметкерлерiн </w:t>
      </w:r>
      <w:r>
        <w:br/>
      </w:r>
      <w:r>
        <w:rPr>
          <w:rFonts w:ascii="Times New Roman"/>
          <w:b w:val="false"/>
          <w:i w:val="false"/>
          <w:color w:val="000000"/>
          <w:sz w:val="28"/>
        </w:rPr>
        <w:t xml:space="preserve">
   даярлау факуль. </w:t>
      </w:r>
      <w:r>
        <w:br/>
      </w:r>
      <w:r>
        <w:rPr>
          <w:rFonts w:ascii="Times New Roman"/>
          <w:b w:val="false"/>
          <w:i w:val="false"/>
          <w:color w:val="000000"/>
          <w:sz w:val="28"/>
        </w:rPr>
        <w:t xml:space="preserve">
   теттерiн құру </w:t>
      </w:r>
    </w:p>
    <w:p>
      <w:pPr>
        <w:spacing w:after="0"/>
        <w:ind w:left="0"/>
        <w:jc w:val="both"/>
      </w:pPr>
      <w:r>
        <w:rPr>
          <w:rFonts w:ascii="Times New Roman"/>
          <w:b w:val="false"/>
          <w:i w:val="false"/>
          <w:color w:val="000000"/>
          <w:sz w:val="28"/>
        </w:rPr>
        <w:t xml:space="preserve">68 (алынып тасталды - 2004.08.13. N 861 қаулысымен.) </w:t>
      </w:r>
    </w:p>
    <w:p>
      <w:pPr>
        <w:spacing w:after="0"/>
        <w:ind w:left="0"/>
        <w:jc w:val="both"/>
      </w:pPr>
      <w:r>
        <w:rPr>
          <w:rFonts w:ascii="Times New Roman"/>
          <w:b w:val="false"/>
          <w:i w:val="false"/>
          <w:color w:val="000000"/>
          <w:sz w:val="28"/>
        </w:rPr>
        <w:t xml:space="preserve">69 Yкiметке құқық  Үкімет. ІІМ,ЭСЖҚА,  2004 </w:t>
      </w:r>
      <w:r>
        <w:br/>
      </w:r>
      <w:r>
        <w:rPr>
          <w:rFonts w:ascii="Times New Roman"/>
          <w:b w:val="false"/>
          <w:i w:val="false"/>
          <w:color w:val="000000"/>
          <w:sz w:val="28"/>
        </w:rPr>
        <w:t xml:space="preserve">
   қорғау органда. ке ұсы. ҰҚК          ж. </w:t>
      </w:r>
      <w:r>
        <w:br/>
      </w:r>
      <w:r>
        <w:rPr>
          <w:rFonts w:ascii="Times New Roman"/>
          <w:b w:val="false"/>
          <w:i w:val="false"/>
          <w:color w:val="000000"/>
          <w:sz w:val="28"/>
        </w:rPr>
        <w:t xml:space="preserve">
   рының және өзге ныстар  (келісім    3- </w:t>
      </w:r>
      <w:r>
        <w:br/>
      </w:r>
      <w:r>
        <w:rPr>
          <w:rFonts w:ascii="Times New Roman"/>
          <w:b w:val="false"/>
          <w:i w:val="false"/>
          <w:color w:val="000000"/>
          <w:sz w:val="28"/>
        </w:rPr>
        <w:t xml:space="preserve">
   де тиiстi               бойынша),   тоқсан </w:t>
      </w:r>
      <w:r>
        <w:br/>
      </w:r>
      <w:r>
        <w:rPr>
          <w:rFonts w:ascii="Times New Roman"/>
          <w:b w:val="false"/>
          <w:i w:val="false"/>
          <w:color w:val="000000"/>
          <w:sz w:val="28"/>
        </w:rPr>
        <w:t xml:space="preserve">
   органдардың             ӘдМ, ТЖА </w:t>
      </w:r>
      <w:r>
        <w:br/>
      </w:r>
      <w:r>
        <w:rPr>
          <w:rFonts w:ascii="Times New Roman"/>
          <w:b w:val="false"/>
          <w:i w:val="false"/>
          <w:color w:val="000000"/>
          <w:sz w:val="28"/>
        </w:rPr>
        <w:t xml:space="preserve">
   ведомстволық </w:t>
      </w:r>
      <w:r>
        <w:br/>
      </w:r>
      <w:r>
        <w:rPr>
          <w:rFonts w:ascii="Times New Roman"/>
          <w:b w:val="false"/>
          <w:i w:val="false"/>
          <w:color w:val="000000"/>
          <w:sz w:val="28"/>
        </w:rPr>
        <w:t xml:space="preserve">
   оқу орындарын. </w:t>
      </w:r>
      <w:r>
        <w:br/>
      </w:r>
      <w:r>
        <w:rPr>
          <w:rFonts w:ascii="Times New Roman"/>
          <w:b w:val="false"/>
          <w:i w:val="false"/>
          <w:color w:val="000000"/>
          <w:sz w:val="28"/>
        </w:rPr>
        <w:t xml:space="preserve">
   дағы профессор. </w:t>
      </w:r>
      <w:r>
        <w:br/>
      </w:r>
      <w:r>
        <w:rPr>
          <w:rFonts w:ascii="Times New Roman"/>
          <w:b w:val="false"/>
          <w:i w:val="false"/>
          <w:color w:val="000000"/>
          <w:sz w:val="28"/>
        </w:rPr>
        <w:t xml:space="preserve">
   лық-оқытушылар </w:t>
      </w:r>
      <w:r>
        <w:br/>
      </w:r>
      <w:r>
        <w:rPr>
          <w:rFonts w:ascii="Times New Roman"/>
          <w:b w:val="false"/>
          <w:i w:val="false"/>
          <w:color w:val="000000"/>
          <w:sz w:val="28"/>
        </w:rPr>
        <w:t xml:space="preserve">
   құрамының ақша. </w:t>
      </w:r>
      <w:r>
        <w:br/>
      </w:r>
      <w:r>
        <w:rPr>
          <w:rFonts w:ascii="Times New Roman"/>
          <w:b w:val="false"/>
          <w:i w:val="false"/>
          <w:color w:val="000000"/>
          <w:sz w:val="28"/>
        </w:rPr>
        <w:t xml:space="preserve">
   лай үлесiн </w:t>
      </w:r>
      <w:r>
        <w:br/>
      </w:r>
      <w:r>
        <w:rPr>
          <w:rFonts w:ascii="Times New Roman"/>
          <w:b w:val="false"/>
          <w:i w:val="false"/>
          <w:color w:val="000000"/>
          <w:sz w:val="28"/>
        </w:rPr>
        <w:t xml:space="preserve">
   көбейту туралы </w:t>
      </w:r>
      <w:r>
        <w:br/>
      </w:r>
      <w:r>
        <w:rPr>
          <w:rFonts w:ascii="Times New Roman"/>
          <w:b w:val="false"/>
          <w:i w:val="false"/>
          <w:color w:val="000000"/>
          <w:sz w:val="28"/>
        </w:rPr>
        <w:t xml:space="preserve">
   ұсыныстар </w:t>
      </w:r>
      <w:r>
        <w:br/>
      </w:r>
      <w:r>
        <w:rPr>
          <w:rFonts w:ascii="Times New Roman"/>
          <w:b w:val="false"/>
          <w:i w:val="false"/>
          <w:color w:val="000000"/>
          <w:sz w:val="28"/>
        </w:rPr>
        <w:t xml:space="preserve">
   енгiзу </w:t>
      </w:r>
    </w:p>
    <w:p>
      <w:pPr>
        <w:spacing w:after="0"/>
        <w:ind w:left="0"/>
        <w:jc w:val="both"/>
      </w:pPr>
      <w:r>
        <w:rPr>
          <w:rFonts w:ascii="Times New Roman"/>
          <w:b w:val="false"/>
          <w:i w:val="false"/>
          <w:color w:val="000000"/>
          <w:sz w:val="28"/>
        </w:rPr>
        <w:t xml:space="preserve">70 Құқық қорғау    Үкімет. ІІМ,ЭСЖҚА,  2004 </w:t>
      </w:r>
      <w:r>
        <w:br/>
      </w:r>
      <w:r>
        <w:rPr>
          <w:rFonts w:ascii="Times New Roman"/>
          <w:b w:val="false"/>
          <w:i w:val="false"/>
          <w:color w:val="000000"/>
          <w:sz w:val="28"/>
        </w:rPr>
        <w:t xml:space="preserve">
   және тиiстi     ке ұсы. ҰҚК          ж. </w:t>
      </w:r>
      <w:r>
        <w:br/>
      </w:r>
      <w:r>
        <w:rPr>
          <w:rFonts w:ascii="Times New Roman"/>
          <w:b w:val="false"/>
          <w:i w:val="false"/>
          <w:color w:val="000000"/>
          <w:sz w:val="28"/>
        </w:rPr>
        <w:t xml:space="preserve">
   органдар қыз.   ныстар  (келісім    2- </w:t>
      </w:r>
      <w:r>
        <w:br/>
      </w:r>
      <w:r>
        <w:rPr>
          <w:rFonts w:ascii="Times New Roman"/>
          <w:b w:val="false"/>
          <w:i w:val="false"/>
          <w:color w:val="000000"/>
          <w:sz w:val="28"/>
        </w:rPr>
        <w:t xml:space="preserve">
   меткерлерiнің           бойынша),   тоқсан </w:t>
      </w:r>
      <w:r>
        <w:br/>
      </w:r>
      <w:r>
        <w:rPr>
          <w:rFonts w:ascii="Times New Roman"/>
          <w:b w:val="false"/>
          <w:i w:val="false"/>
          <w:color w:val="000000"/>
          <w:sz w:val="28"/>
        </w:rPr>
        <w:t xml:space="preserve">
   әлеуметтік              БП (келі. </w:t>
      </w:r>
      <w:r>
        <w:br/>
      </w:r>
      <w:r>
        <w:rPr>
          <w:rFonts w:ascii="Times New Roman"/>
          <w:b w:val="false"/>
          <w:i w:val="false"/>
          <w:color w:val="000000"/>
          <w:sz w:val="28"/>
        </w:rPr>
        <w:t xml:space="preserve">
   қорғалуын               сім </w:t>
      </w:r>
      <w:r>
        <w:br/>
      </w:r>
      <w:r>
        <w:rPr>
          <w:rFonts w:ascii="Times New Roman"/>
          <w:b w:val="false"/>
          <w:i w:val="false"/>
          <w:color w:val="000000"/>
          <w:sz w:val="28"/>
        </w:rPr>
        <w:t xml:space="preserve">
   нығайту мақса.          бойынша), </w:t>
      </w:r>
      <w:r>
        <w:br/>
      </w:r>
      <w:r>
        <w:rPr>
          <w:rFonts w:ascii="Times New Roman"/>
          <w:b w:val="false"/>
          <w:i w:val="false"/>
          <w:color w:val="000000"/>
          <w:sz w:val="28"/>
        </w:rPr>
        <w:t xml:space="preserve">
   тында Yкіметке          КБА, ТЖА, </w:t>
      </w:r>
      <w:r>
        <w:br/>
      </w:r>
      <w:r>
        <w:rPr>
          <w:rFonts w:ascii="Times New Roman"/>
          <w:b w:val="false"/>
          <w:i w:val="false"/>
          <w:color w:val="000000"/>
          <w:sz w:val="28"/>
        </w:rPr>
        <w:t xml:space="preserve">
   осы санаттағы           ЕХҚМ, ӘдМ </w:t>
      </w:r>
      <w:r>
        <w:br/>
      </w:r>
      <w:r>
        <w:rPr>
          <w:rFonts w:ascii="Times New Roman"/>
          <w:b w:val="false"/>
          <w:i w:val="false"/>
          <w:color w:val="000000"/>
          <w:sz w:val="28"/>
        </w:rPr>
        <w:t xml:space="preserve">
   қызметкерлерге </w:t>
      </w:r>
      <w:r>
        <w:br/>
      </w:r>
      <w:r>
        <w:rPr>
          <w:rFonts w:ascii="Times New Roman"/>
          <w:b w:val="false"/>
          <w:i w:val="false"/>
          <w:color w:val="000000"/>
          <w:sz w:val="28"/>
        </w:rPr>
        <w:t xml:space="preserve">
   үлес көздерiне </w:t>
      </w:r>
      <w:r>
        <w:br/>
      </w:r>
      <w:r>
        <w:rPr>
          <w:rFonts w:ascii="Times New Roman"/>
          <w:b w:val="false"/>
          <w:i w:val="false"/>
          <w:color w:val="000000"/>
          <w:sz w:val="28"/>
        </w:rPr>
        <w:t xml:space="preserve">
   қарамастан </w:t>
      </w:r>
      <w:r>
        <w:br/>
      </w:r>
      <w:r>
        <w:rPr>
          <w:rFonts w:ascii="Times New Roman"/>
          <w:b w:val="false"/>
          <w:i w:val="false"/>
          <w:color w:val="000000"/>
          <w:sz w:val="28"/>
        </w:rPr>
        <w:t xml:space="preserve">
   жеңiлдіктi </w:t>
      </w:r>
      <w:r>
        <w:br/>
      </w:r>
      <w:r>
        <w:rPr>
          <w:rFonts w:ascii="Times New Roman"/>
          <w:b w:val="false"/>
          <w:i w:val="false"/>
          <w:color w:val="000000"/>
          <w:sz w:val="28"/>
        </w:rPr>
        <w:t xml:space="preserve">
   түрде кредит </w:t>
      </w:r>
      <w:r>
        <w:br/>
      </w:r>
      <w:r>
        <w:rPr>
          <w:rFonts w:ascii="Times New Roman"/>
          <w:b w:val="false"/>
          <w:i w:val="false"/>
          <w:color w:val="000000"/>
          <w:sz w:val="28"/>
        </w:rPr>
        <w:t xml:space="preserve">
   беру жүйесiн </w:t>
      </w:r>
      <w:r>
        <w:br/>
      </w:r>
      <w:r>
        <w:rPr>
          <w:rFonts w:ascii="Times New Roman"/>
          <w:b w:val="false"/>
          <w:i w:val="false"/>
          <w:color w:val="000000"/>
          <w:sz w:val="28"/>
        </w:rPr>
        <w:t xml:space="preserve">
   енгiзу туралы </w:t>
      </w:r>
      <w:r>
        <w:br/>
      </w:r>
      <w:r>
        <w:rPr>
          <w:rFonts w:ascii="Times New Roman"/>
          <w:b w:val="false"/>
          <w:i w:val="false"/>
          <w:color w:val="000000"/>
          <w:sz w:val="28"/>
        </w:rPr>
        <w:t xml:space="preserve">
   ұсыныстар жа. </w:t>
      </w:r>
      <w:r>
        <w:br/>
      </w:r>
      <w:r>
        <w:rPr>
          <w:rFonts w:ascii="Times New Roman"/>
          <w:b w:val="false"/>
          <w:i w:val="false"/>
          <w:color w:val="000000"/>
          <w:sz w:val="28"/>
        </w:rPr>
        <w:t xml:space="preserve">
   сауға бастама. </w:t>
      </w:r>
      <w:r>
        <w:br/>
      </w:r>
      <w:r>
        <w:rPr>
          <w:rFonts w:ascii="Times New Roman"/>
          <w:b w:val="false"/>
          <w:i w:val="false"/>
          <w:color w:val="000000"/>
          <w:sz w:val="28"/>
        </w:rPr>
        <w:t xml:space="preserve">
   шылық eту </w:t>
      </w:r>
      <w:r>
        <w:br/>
      </w:r>
      <w:r>
        <w:rPr>
          <w:rFonts w:ascii="Times New Roman"/>
          <w:b w:val="false"/>
          <w:i w:val="false"/>
          <w:color w:val="000000"/>
          <w:sz w:val="28"/>
        </w:rPr>
        <w:t xml:space="preserve">
------------------------------------------------------------------- </w:t>
      </w:r>
      <w:r>
        <w:br/>
      </w:r>
      <w:r>
        <w:rPr>
          <w:rFonts w:ascii="Times New Roman"/>
          <w:b w:val="false"/>
          <w:i w:val="false"/>
          <w:color w:val="000000"/>
          <w:sz w:val="28"/>
        </w:rPr>
        <w:t xml:space="preserve">
     Қылмысқа қарсы күрестің құқықтық базасын одан әрі дамыту </w:t>
      </w:r>
      <w:r>
        <w:br/>
      </w:r>
      <w:r>
        <w:rPr>
          <w:rFonts w:ascii="Times New Roman"/>
          <w:b w:val="false"/>
          <w:i w:val="false"/>
          <w:color w:val="000000"/>
          <w:sz w:val="28"/>
        </w:rPr>
        <w:t xml:space="preserve">
------------------------------------------------------------------- </w:t>
      </w:r>
      <w:r>
        <w:br/>
      </w:r>
      <w:r>
        <w:rPr>
          <w:rFonts w:ascii="Times New Roman"/>
          <w:b w:val="false"/>
          <w:i w:val="false"/>
          <w:color w:val="000000"/>
          <w:sz w:val="28"/>
        </w:rPr>
        <w:t xml:space="preserve">
71 "Заңсыз жолмен  Заң     ЭСЖҚА,ҰБ    2004 </w:t>
      </w:r>
      <w:r>
        <w:br/>
      </w:r>
      <w:r>
        <w:rPr>
          <w:rFonts w:ascii="Times New Roman"/>
          <w:b w:val="false"/>
          <w:i w:val="false"/>
          <w:color w:val="000000"/>
          <w:sz w:val="28"/>
        </w:rPr>
        <w:t xml:space="preserve">
   алынған кiрiс.  жобасы  (келісім     ж. </w:t>
      </w:r>
      <w:r>
        <w:br/>
      </w:r>
      <w:r>
        <w:rPr>
          <w:rFonts w:ascii="Times New Roman"/>
          <w:b w:val="false"/>
          <w:i w:val="false"/>
          <w:color w:val="000000"/>
          <w:sz w:val="28"/>
        </w:rPr>
        <w:t xml:space="preserve">
   тердi заңдасты.         бойынша),   3- </w:t>
      </w:r>
      <w:r>
        <w:br/>
      </w:r>
      <w:r>
        <w:rPr>
          <w:rFonts w:ascii="Times New Roman"/>
          <w:b w:val="false"/>
          <w:i w:val="false"/>
          <w:color w:val="000000"/>
          <w:sz w:val="28"/>
        </w:rPr>
        <w:t xml:space="preserve">
   руға (тазар.            ІІМ, БП     тоқсан </w:t>
      </w:r>
      <w:r>
        <w:br/>
      </w:r>
      <w:r>
        <w:rPr>
          <w:rFonts w:ascii="Times New Roman"/>
          <w:b w:val="false"/>
          <w:i w:val="false"/>
          <w:color w:val="000000"/>
          <w:sz w:val="28"/>
        </w:rPr>
        <w:t xml:space="preserve">
   туға) қарсы             (келісім </w:t>
      </w:r>
      <w:r>
        <w:br/>
      </w:r>
      <w:r>
        <w:rPr>
          <w:rFonts w:ascii="Times New Roman"/>
          <w:b w:val="false"/>
          <w:i w:val="false"/>
          <w:color w:val="000000"/>
          <w:sz w:val="28"/>
        </w:rPr>
        <w:t xml:space="preserve">
   iс-әрекет               бойынша), </w:t>
      </w:r>
      <w:r>
        <w:br/>
      </w:r>
      <w:r>
        <w:rPr>
          <w:rFonts w:ascii="Times New Roman"/>
          <w:b w:val="false"/>
          <w:i w:val="false"/>
          <w:color w:val="000000"/>
          <w:sz w:val="28"/>
        </w:rPr>
        <w:t xml:space="preserve">
   туралы" Заңның          ҰҚК </w:t>
      </w:r>
      <w:r>
        <w:br/>
      </w:r>
      <w:r>
        <w:rPr>
          <w:rFonts w:ascii="Times New Roman"/>
          <w:b w:val="false"/>
          <w:i w:val="false"/>
          <w:color w:val="000000"/>
          <w:sz w:val="28"/>
        </w:rPr>
        <w:t xml:space="preserve">
   жобасын әзiрлеу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72 Қылмыстық iс    Заң     ІІМ, ӘдМ,   2003 </w:t>
      </w:r>
      <w:r>
        <w:br/>
      </w:r>
      <w:r>
        <w:rPr>
          <w:rFonts w:ascii="Times New Roman"/>
          <w:b w:val="false"/>
          <w:i w:val="false"/>
          <w:color w:val="000000"/>
          <w:sz w:val="28"/>
        </w:rPr>
        <w:t xml:space="preserve">
   жүргiзу заңна.  жобасы  ҰҚК          ж. </w:t>
      </w:r>
      <w:r>
        <w:br/>
      </w:r>
      <w:r>
        <w:rPr>
          <w:rFonts w:ascii="Times New Roman"/>
          <w:b w:val="false"/>
          <w:i w:val="false"/>
          <w:color w:val="000000"/>
          <w:sz w:val="28"/>
        </w:rPr>
        <w:t xml:space="preserve">
   масына:                 (келісім    1- </w:t>
      </w:r>
      <w:r>
        <w:br/>
      </w:r>
      <w:r>
        <w:rPr>
          <w:rFonts w:ascii="Times New Roman"/>
          <w:b w:val="false"/>
          <w:i w:val="false"/>
          <w:color w:val="000000"/>
          <w:sz w:val="28"/>
        </w:rPr>
        <w:t xml:space="preserve">
    алдын ала тер.         бойынша),  тоқсан </w:t>
      </w:r>
      <w:r>
        <w:br/>
      </w:r>
      <w:r>
        <w:rPr>
          <w:rFonts w:ascii="Times New Roman"/>
          <w:b w:val="false"/>
          <w:i w:val="false"/>
          <w:color w:val="000000"/>
          <w:sz w:val="28"/>
        </w:rPr>
        <w:t xml:space="preserve">
   геу мен анық.           ҚПА, БП </w:t>
      </w:r>
      <w:r>
        <w:br/>
      </w:r>
      <w:r>
        <w:rPr>
          <w:rFonts w:ascii="Times New Roman"/>
          <w:b w:val="false"/>
          <w:i w:val="false"/>
          <w:color w:val="000000"/>
          <w:sz w:val="28"/>
        </w:rPr>
        <w:t xml:space="preserve">
   тау өндiрiсiн           (келісім   </w:t>
      </w:r>
      <w:r>
        <w:br/>
      </w:r>
      <w:r>
        <w:rPr>
          <w:rFonts w:ascii="Times New Roman"/>
          <w:b w:val="false"/>
          <w:i w:val="false"/>
          <w:color w:val="000000"/>
          <w:sz w:val="28"/>
        </w:rPr>
        <w:t xml:space="preserve">
   оңайлату,               бойынша) </w:t>
      </w:r>
      <w:r>
        <w:br/>
      </w:r>
      <w:r>
        <w:rPr>
          <w:rFonts w:ascii="Times New Roman"/>
          <w:b w:val="false"/>
          <w:i w:val="false"/>
          <w:color w:val="000000"/>
          <w:sz w:val="28"/>
        </w:rPr>
        <w:t xml:space="preserve">
   сондай-ақ анық. </w:t>
      </w:r>
      <w:r>
        <w:br/>
      </w:r>
      <w:r>
        <w:rPr>
          <w:rFonts w:ascii="Times New Roman"/>
          <w:b w:val="false"/>
          <w:i w:val="false"/>
          <w:color w:val="000000"/>
          <w:sz w:val="28"/>
        </w:rPr>
        <w:t xml:space="preserve">
   тауды кеңейту; </w:t>
      </w:r>
      <w:r>
        <w:br/>
      </w:r>
      <w:r>
        <w:rPr>
          <w:rFonts w:ascii="Times New Roman"/>
          <w:b w:val="false"/>
          <w:i w:val="false"/>
          <w:color w:val="000000"/>
          <w:sz w:val="28"/>
        </w:rPr>
        <w:t xml:space="preserve">
    алдын ала тер. </w:t>
      </w:r>
      <w:r>
        <w:br/>
      </w:r>
      <w:r>
        <w:rPr>
          <w:rFonts w:ascii="Times New Roman"/>
          <w:b w:val="false"/>
          <w:i w:val="false"/>
          <w:color w:val="000000"/>
          <w:sz w:val="28"/>
        </w:rPr>
        <w:t xml:space="preserve">
   геу және анық. </w:t>
      </w:r>
      <w:r>
        <w:br/>
      </w:r>
      <w:r>
        <w:rPr>
          <w:rFonts w:ascii="Times New Roman"/>
          <w:b w:val="false"/>
          <w:i w:val="false"/>
          <w:color w:val="000000"/>
          <w:sz w:val="28"/>
        </w:rPr>
        <w:t xml:space="preserve">
   тау өндiрiсi </w:t>
      </w:r>
      <w:r>
        <w:br/>
      </w:r>
      <w:r>
        <w:rPr>
          <w:rFonts w:ascii="Times New Roman"/>
          <w:b w:val="false"/>
          <w:i w:val="false"/>
          <w:color w:val="000000"/>
          <w:sz w:val="28"/>
        </w:rPr>
        <w:t xml:space="preserve">
   кезiнде "көр. </w:t>
      </w:r>
      <w:r>
        <w:br/>
      </w:r>
      <w:r>
        <w:rPr>
          <w:rFonts w:ascii="Times New Roman"/>
          <w:b w:val="false"/>
          <w:i w:val="false"/>
          <w:color w:val="000000"/>
          <w:sz w:val="28"/>
        </w:rPr>
        <w:t xml:space="preserve">
   сеткiштер </w:t>
      </w:r>
      <w:r>
        <w:br/>
      </w:r>
      <w:r>
        <w:rPr>
          <w:rFonts w:ascii="Times New Roman"/>
          <w:b w:val="false"/>
          <w:i w:val="false"/>
          <w:color w:val="000000"/>
          <w:sz w:val="28"/>
        </w:rPr>
        <w:t xml:space="preserve">
   хаттамасы" </w:t>
      </w:r>
      <w:r>
        <w:br/>
      </w:r>
      <w:r>
        <w:rPr>
          <w:rFonts w:ascii="Times New Roman"/>
          <w:b w:val="false"/>
          <w:i w:val="false"/>
          <w:color w:val="000000"/>
          <w:sz w:val="28"/>
        </w:rPr>
        <w:t xml:space="preserve">
   бiрыңғай iс </w:t>
      </w:r>
      <w:r>
        <w:br/>
      </w:r>
      <w:r>
        <w:rPr>
          <w:rFonts w:ascii="Times New Roman"/>
          <w:b w:val="false"/>
          <w:i w:val="false"/>
          <w:color w:val="000000"/>
          <w:sz w:val="28"/>
        </w:rPr>
        <w:t xml:space="preserve">
   жүргiзу құжатын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куәгерлердiң </w:t>
      </w:r>
      <w:r>
        <w:br/>
      </w:r>
      <w:r>
        <w:rPr>
          <w:rFonts w:ascii="Times New Roman"/>
          <w:b w:val="false"/>
          <w:i w:val="false"/>
          <w:color w:val="000000"/>
          <w:sz w:val="28"/>
        </w:rPr>
        <w:t xml:space="preserve">
   қатысуы </w:t>
      </w:r>
      <w:r>
        <w:br/>
      </w:r>
      <w:r>
        <w:rPr>
          <w:rFonts w:ascii="Times New Roman"/>
          <w:b w:val="false"/>
          <w:i w:val="false"/>
          <w:color w:val="000000"/>
          <w:sz w:val="28"/>
        </w:rPr>
        <w:t xml:space="preserve">
   мiндеттi бола. </w:t>
      </w:r>
      <w:r>
        <w:br/>
      </w:r>
      <w:r>
        <w:rPr>
          <w:rFonts w:ascii="Times New Roman"/>
          <w:b w:val="false"/>
          <w:i w:val="false"/>
          <w:color w:val="000000"/>
          <w:sz w:val="28"/>
        </w:rPr>
        <w:t xml:space="preserve">
   тын iс-жүргiзу </w:t>
      </w:r>
      <w:r>
        <w:br/>
      </w:r>
      <w:r>
        <w:rPr>
          <w:rFonts w:ascii="Times New Roman"/>
          <w:b w:val="false"/>
          <w:i w:val="false"/>
          <w:color w:val="000000"/>
          <w:sz w:val="28"/>
        </w:rPr>
        <w:t xml:space="preserve">
   әрекеттерiн </w:t>
      </w:r>
      <w:r>
        <w:br/>
      </w:r>
      <w:r>
        <w:rPr>
          <w:rFonts w:ascii="Times New Roman"/>
          <w:b w:val="false"/>
          <w:i w:val="false"/>
          <w:color w:val="000000"/>
          <w:sz w:val="28"/>
        </w:rPr>
        <w:t xml:space="preserve">
   айқындау; </w:t>
      </w:r>
      <w:r>
        <w:br/>
      </w:r>
      <w:r>
        <w:rPr>
          <w:rFonts w:ascii="Times New Roman"/>
          <w:b w:val="false"/>
          <w:i w:val="false"/>
          <w:color w:val="000000"/>
          <w:sz w:val="28"/>
        </w:rPr>
        <w:t xml:space="preserve">
    ҚР ҚIЖК-ның </w:t>
      </w:r>
      <w:r>
        <w:br/>
      </w:r>
      <w:r>
        <w:rPr>
          <w:rFonts w:ascii="Times New Roman"/>
          <w:b w:val="false"/>
          <w:i w:val="false"/>
          <w:color w:val="000000"/>
          <w:sz w:val="28"/>
        </w:rPr>
        <w:t xml:space="preserve">
   37-бабын "тарап. </w:t>
      </w:r>
      <w:r>
        <w:br/>
      </w:r>
      <w:r>
        <w:rPr>
          <w:rFonts w:ascii="Times New Roman"/>
          <w:b w:val="false"/>
          <w:i w:val="false"/>
          <w:color w:val="000000"/>
          <w:sz w:val="28"/>
        </w:rPr>
        <w:t xml:space="preserve">
   тардың татуласу. </w:t>
      </w:r>
      <w:r>
        <w:br/>
      </w:r>
      <w:r>
        <w:rPr>
          <w:rFonts w:ascii="Times New Roman"/>
          <w:b w:val="false"/>
          <w:i w:val="false"/>
          <w:color w:val="000000"/>
          <w:sz w:val="28"/>
        </w:rPr>
        <w:t xml:space="preserve">
   ына байланысты" </w:t>
      </w:r>
      <w:r>
        <w:br/>
      </w:r>
      <w:r>
        <w:rPr>
          <w:rFonts w:ascii="Times New Roman"/>
          <w:b w:val="false"/>
          <w:i w:val="false"/>
          <w:color w:val="000000"/>
          <w:sz w:val="28"/>
        </w:rPr>
        <w:t xml:space="preserve">
   (жәбiрленушiмен </w:t>
      </w:r>
      <w:r>
        <w:br/>
      </w:r>
      <w:r>
        <w:rPr>
          <w:rFonts w:ascii="Times New Roman"/>
          <w:b w:val="false"/>
          <w:i w:val="false"/>
          <w:color w:val="000000"/>
          <w:sz w:val="28"/>
        </w:rPr>
        <w:t xml:space="preserve">
   татуласқан жағ. </w:t>
      </w:r>
      <w:r>
        <w:br/>
      </w:r>
      <w:r>
        <w:rPr>
          <w:rFonts w:ascii="Times New Roman"/>
          <w:b w:val="false"/>
          <w:i w:val="false"/>
          <w:color w:val="000000"/>
          <w:sz w:val="28"/>
        </w:rPr>
        <w:t xml:space="preserve">
   дайда және егер </w:t>
      </w:r>
      <w:r>
        <w:br/>
      </w:r>
      <w:r>
        <w:rPr>
          <w:rFonts w:ascii="Times New Roman"/>
          <w:b w:val="false"/>
          <w:i w:val="false"/>
          <w:color w:val="000000"/>
          <w:sz w:val="28"/>
        </w:rPr>
        <w:t xml:space="preserve">
   де кінәлі адам </w:t>
      </w:r>
      <w:r>
        <w:br/>
      </w:r>
      <w:r>
        <w:rPr>
          <w:rFonts w:ascii="Times New Roman"/>
          <w:b w:val="false"/>
          <w:i w:val="false"/>
          <w:color w:val="000000"/>
          <w:sz w:val="28"/>
        </w:rPr>
        <w:t xml:space="preserve">
   келтiрiлген </w:t>
      </w:r>
      <w:r>
        <w:br/>
      </w:r>
      <w:r>
        <w:rPr>
          <w:rFonts w:ascii="Times New Roman"/>
          <w:b w:val="false"/>
          <w:i w:val="false"/>
          <w:color w:val="000000"/>
          <w:sz w:val="28"/>
        </w:rPr>
        <w:t xml:space="preserve">
   зиянның орнын </w:t>
      </w:r>
      <w:r>
        <w:br/>
      </w:r>
      <w:r>
        <w:rPr>
          <w:rFonts w:ascii="Times New Roman"/>
          <w:b w:val="false"/>
          <w:i w:val="false"/>
          <w:color w:val="000000"/>
          <w:sz w:val="28"/>
        </w:rPr>
        <w:t xml:space="preserve">
   толтырса) </w:t>
      </w:r>
      <w:r>
        <w:br/>
      </w:r>
      <w:r>
        <w:rPr>
          <w:rFonts w:ascii="Times New Roman"/>
          <w:b w:val="false"/>
          <w:i w:val="false"/>
          <w:color w:val="000000"/>
          <w:sz w:val="28"/>
        </w:rPr>
        <w:t xml:space="preserve">
   қылмыстық iс </w:t>
      </w:r>
      <w:r>
        <w:br/>
      </w:r>
      <w:r>
        <w:rPr>
          <w:rFonts w:ascii="Times New Roman"/>
          <w:b w:val="false"/>
          <w:i w:val="false"/>
          <w:color w:val="000000"/>
          <w:sz w:val="28"/>
        </w:rPr>
        <w:t xml:space="preserve">
   қозғаудан бас </w:t>
      </w:r>
      <w:r>
        <w:br/>
      </w:r>
      <w:r>
        <w:rPr>
          <w:rFonts w:ascii="Times New Roman"/>
          <w:b w:val="false"/>
          <w:i w:val="false"/>
          <w:color w:val="000000"/>
          <w:sz w:val="28"/>
        </w:rPr>
        <w:t xml:space="preserve">
   тартудың негi. </w:t>
      </w:r>
      <w:r>
        <w:br/>
      </w:r>
      <w:r>
        <w:rPr>
          <w:rFonts w:ascii="Times New Roman"/>
          <w:b w:val="false"/>
          <w:i w:val="false"/>
          <w:color w:val="000000"/>
          <w:sz w:val="28"/>
        </w:rPr>
        <w:t xml:space="preserve">
   зiмен толықтыру; </w:t>
      </w:r>
      <w:r>
        <w:br/>
      </w:r>
      <w:r>
        <w:rPr>
          <w:rFonts w:ascii="Times New Roman"/>
          <w:b w:val="false"/>
          <w:i w:val="false"/>
          <w:color w:val="000000"/>
          <w:sz w:val="28"/>
        </w:rPr>
        <w:t xml:space="preserve">
    iстiң мән-жай. </w:t>
      </w:r>
      <w:r>
        <w:br/>
      </w:r>
      <w:r>
        <w:rPr>
          <w:rFonts w:ascii="Times New Roman"/>
          <w:b w:val="false"/>
          <w:i w:val="false"/>
          <w:color w:val="000000"/>
          <w:sz w:val="28"/>
        </w:rPr>
        <w:t xml:space="preserve">
   ларын анықтау </w:t>
      </w:r>
      <w:r>
        <w:br/>
      </w:r>
      <w:r>
        <w:rPr>
          <w:rFonts w:ascii="Times New Roman"/>
          <w:b w:val="false"/>
          <w:i w:val="false"/>
          <w:color w:val="000000"/>
          <w:sz w:val="28"/>
        </w:rPr>
        <w:t xml:space="preserve">
   үшiн ҚP ҚIЖК-ның </w:t>
      </w:r>
      <w:r>
        <w:br/>
      </w:r>
      <w:r>
        <w:rPr>
          <w:rFonts w:ascii="Times New Roman"/>
          <w:b w:val="false"/>
          <w:i w:val="false"/>
          <w:color w:val="000000"/>
          <w:sz w:val="28"/>
        </w:rPr>
        <w:t xml:space="preserve">
   286-бабындағы </w:t>
      </w:r>
      <w:r>
        <w:br/>
      </w:r>
      <w:r>
        <w:rPr>
          <w:rFonts w:ascii="Times New Roman"/>
          <w:b w:val="false"/>
          <w:i w:val="false"/>
          <w:color w:val="000000"/>
          <w:sz w:val="28"/>
        </w:rPr>
        <w:t xml:space="preserve">
   2-бөлiк бойынша </w:t>
      </w:r>
      <w:r>
        <w:br/>
      </w:r>
      <w:r>
        <w:rPr>
          <w:rFonts w:ascii="Times New Roman"/>
          <w:b w:val="false"/>
          <w:i w:val="false"/>
          <w:color w:val="000000"/>
          <w:sz w:val="28"/>
        </w:rPr>
        <w:t xml:space="preserve">
   талап етiлетiн </w:t>
      </w:r>
      <w:r>
        <w:br/>
      </w:r>
      <w:r>
        <w:rPr>
          <w:rFonts w:ascii="Times New Roman"/>
          <w:b w:val="false"/>
          <w:i w:val="false"/>
          <w:color w:val="000000"/>
          <w:sz w:val="28"/>
        </w:rPr>
        <w:t xml:space="preserve">
   құжаттарды азай. </w:t>
      </w:r>
      <w:r>
        <w:br/>
      </w:r>
      <w:r>
        <w:rPr>
          <w:rFonts w:ascii="Times New Roman"/>
          <w:b w:val="false"/>
          <w:i w:val="false"/>
          <w:color w:val="000000"/>
          <w:sz w:val="28"/>
        </w:rPr>
        <w:t xml:space="preserve">
   ту және нақтылау; </w:t>
      </w:r>
      <w:r>
        <w:br/>
      </w:r>
      <w:r>
        <w:rPr>
          <w:rFonts w:ascii="Times New Roman"/>
          <w:b w:val="false"/>
          <w:i w:val="false"/>
          <w:color w:val="000000"/>
          <w:sz w:val="28"/>
        </w:rPr>
        <w:t xml:space="preserve">
    ҚР ҚІЖК-нiң </w:t>
      </w:r>
      <w:r>
        <w:br/>
      </w:r>
      <w:r>
        <w:rPr>
          <w:rFonts w:ascii="Times New Roman"/>
          <w:b w:val="false"/>
          <w:i w:val="false"/>
          <w:color w:val="000000"/>
          <w:sz w:val="28"/>
        </w:rPr>
        <w:t xml:space="preserve">
   50-бабы бойынша </w:t>
      </w:r>
      <w:r>
        <w:br/>
      </w:r>
      <w:r>
        <w:rPr>
          <w:rFonts w:ascii="Times New Roman"/>
          <w:b w:val="false"/>
          <w:i w:val="false"/>
          <w:color w:val="000000"/>
          <w:sz w:val="28"/>
        </w:rPr>
        <w:t xml:space="preserve">
   тұтқынға алын. </w:t>
      </w:r>
      <w:r>
        <w:br/>
      </w:r>
      <w:r>
        <w:rPr>
          <w:rFonts w:ascii="Times New Roman"/>
          <w:b w:val="false"/>
          <w:i w:val="false"/>
          <w:color w:val="000000"/>
          <w:sz w:val="28"/>
        </w:rPr>
        <w:t xml:space="preserve">
   ған адамдарды </w:t>
      </w:r>
      <w:r>
        <w:br/>
      </w:r>
      <w:r>
        <w:rPr>
          <w:rFonts w:ascii="Times New Roman"/>
          <w:b w:val="false"/>
          <w:i w:val="false"/>
          <w:color w:val="000000"/>
          <w:sz w:val="28"/>
        </w:rPr>
        <w:t xml:space="preserve">
   УҰИ жағдайла. </w:t>
      </w:r>
      <w:r>
        <w:br/>
      </w:r>
      <w:r>
        <w:rPr>
          <w:rFonts w:ascii="Times New Roman"/>
          <w:b w:val="false"/>
          <w:i w:val="false"/>
          <w:color w:val="000000"/>
          <w:sz w:val="28"/>
        </w:rPr>
        <w:t xml:space="preserve">
   рында ұстаудың </w:t>
      </w:r>
      <w:r>
        <w:br/>
      </w:r>
      <w:r>
        <w:rPr>
          <w:rFonts w:ascii="Times New Roman"/>
          <w:b w:val="false"/>
          <w:i w:val="false"/>
          <w:color w:val="000000"/>
          <w:sz w:val="28"/>
        </w:rPr>
        <w:t xml:space="preserve">
   мерзiмдерiн </w:t>
      </w:r>
      <w:r>
        <w:br/>
      </w:r>
      <w:r>
        <w:rPr>
          <w:rFonts w:ascii="Times New Roman"/>
          <w:b w:val="false"/>
          <w:i w:val="false"/>
          <w:color w:val="000000"/>
          <w:sz w:val="28"/>
        </w:rPr>
        <w:t xml:space="preserve">
   өзгерту; </w:t>
      </w:r>
      <w:r>
        <w:br/>
      </w:r>
      <w:r>
        <w:rPr>
          <w:rFonts w:ascii="Times New Roman"/>
          <w:b w:val="false"/>
          <w:i w:val="false"/>
          <w:color w:val="000000"/>
          <w:sz w:val="28"/>
        </w:rPr>
        <w:t xml:space="preserve">
    одорологиялық </w:t>
      </w:r>
      <w:r>
        <w:br/>
      </w:r>
      <w:r>
        <w:rPr>
          <w:rFonts w:ascii="Times New Roman"/>
          <w:b w:val="false"/>
          <w:i w:val="false"/>
          <w:color w:val="000000"/>
          <w:sz w:val="28"/>
        </w:rPr>
        <w:t xml:space="preserve">
   зерттеулердiң </w:t>
      </w:r>
      <w:r>
        <w:br/>
      </w:r>
      <w:r>
        <w:rPr>
          <w:rFonts w:ascii="Times New Roman"/>
          <w:b w:val="false"/>
          <w:i w:val="false"/>
          <w:color w:val="000000"/>
          <w:sz w:val="28"/>
        </w:rPr>
        <w:t xml:space="preserve">
   нәтижелерiн </w:t>
      </w:r>
      <w:r>
        <w:br/>
      </w:r>
      <w:r>
        <w:rPr>
          <w:rFonts w:ascii="Times New Roman"/>
          <w:b w:val="false"/>
          <w:i w:val="false"/>
          <w:color w:val="000000"/>
          <w:sz w:val="28"/>
        </w:rPr>
        <w:t xml:space="preserve">
   бекiту және </w:t>
      </w:r>
      <w:r>
        <w:br/>
      </w:r>
      <w:r>
        <w:rPr>
          <w:rFonts w:ascii="Times New Roman"/>
          <w:b w:val="false"/>
          <w:i w:val="false"/>
          <w:color w:val="000000"/>
          <w:sz w:val="28"/>
        </w:rPr>
        <w:t xml:space="preserve">
   жедел әзiрлеме </w:t>
      </w:r>
      <w:r>
        <w:br/>
      </w:r>
      <w:r>
        <w:rPr>
          <w:rFonts w:ascii="Times New Roman"/>
          <w:b w:val="false"/>
          <w:i w:val="false"/>
          <w:color w:val="000000"/>
          <w:sz w:val="28"/>
        </w:rPr>
        <w:t xml:space="preserve">
   материалдарын </w:t>
      </w:r>
      <w:r>
        <w:br/>
      </w:r>
      <w:r>
        <w:rPr>
          <w:rFonts w:ascii="Times New Roman"/>
          <w:b w:val="false"/>
          <w:i w:val="false"/>
          <w:color w:val="000000"/>
          <w:sz w:val="28"/>
        </w:rPr>
        <w:t xml:space="preserve">
   дәлелдемелер </w:t>
      </w:r>
      <w:r>
        <w:br/>
      </w:r>
      <w:r>
        <w:rPr>
          <w:rFonts w:ascii="Times New Roman"/>
          <w:b w:val="false"/>
          <w:i w:val="false"/>
          <w:color w:val="000000"/>
          <w:sz w:val="28"/>
        </w:rPr>
        <w:t xml:space="preserve">
   ретiнде қолда. </w:t>
      </w:r>
      <w:r>
        <w:br/>
      </w:r>
      <w:r>
        <w:rPr>
          <w:rFonts w:ascii="Times New Roman"/>
          <w:b w:val="false"/>
          <w:i w:val="false"/>
          <w:color w:val="000000"/>
          <w:sz w:val="28"/>
        </w:rPr>
        <w:t xml:space="preserve">
   нуды кеңейту; </w:t>
      </w:r>
      <w:r>
        <w:br/>
      </w:r>
      <w:r>
        <w:rPr>
          <w:rFonts w:ascii="Times New Roman"/>
          <w:b w:val="false"/>
          <w:i w:val="false"/>
          <w:color w:val="000000"/>
          <w:sz w:val="28"/>
        </w:rPr>
        <w:t xml:space="preserve">
    тұтқындауға </w:t>
      </w:r>
      <w:r>
        <w:br/>
      </w:r>
      <w:r>
        <w:rPr>
          <w:rFonts w:ascii="Times New Roman"/>
          <w:b w:val="false"/>
          <w:i w:val="false"/>
          <w:color w:val="000000"/>
          <w:sz w:val="28"/>
        </w:rPr>
        <w:t xml:space="preserve">
   баламалы </w:t>
      </w:r>
      <w:r>
        <w:br/>
      </w:r>
      <w:r>
        <w:rPr>
          <w:rFonts w:ascii="Times New Roman"/>
          <w:b w:val="false"/>
          <w:i w:val="false"/>
          <w:color w:val="000000"/>
          <w:sz w:val="28"/>
        </w:rPr>
        <w:t xml:space="preserve">
   бұлтартпау </w:t>
      </w:r>
      <w:r>
        <w:br/>
      </w:r>
      <w:r>
        <w:rPr>
          <w:rFonts w:ascii="Times New Roman"/>
          <w:b w:val="false"/>
          <w:i w:val="false"/>
          <w:color w:val="000000"/>
          <w:sz w:val="28"/>
        </w:rPr>
        <w:t xml:space="preserve">
   шараларын қол. </w:t>
      </w:r>
      <w:r>
        <w:br/>
      </w:r>
      <w:r>
        <w:rPr>
          <w:rFonts w:ascii="Times New Roman"/>
          <w:b w:val="false"/>
          <w:i w:val="false"/>
          <w:color w:val="000000"/>
          <w:sz w:val="28"/>
        </w:rPr>
        <w:t xml:space="preserve">
   дану тетiгiн </w:t>
      </w:r>
      <w:r>
        <w:br/>
      </w:r>
      <w:r>
        <w:rPr>
          <w:rFonts w:ascii="Times New Roman"/>
          <w:b w:val="false"/>
          <w:i w:val="false"/>
          <w:color w:val="000000"/>
          <w:sz w:val="28"/>
        </w:rPr>
        <w:t xml:space="preserve">
   нақтылау; </w:t>
      </w:r>
      <w:r>
        <w:br/>
      </w:r>
      <w:r>
        <w:rPr>
          <w:rFonts w:ascii="Times New Roman"/>
          <w:b w:val="false"/>
          <w:i w:val="false"/>
          <w:color w:val="000000"/>
          <w:sz w:val="28"/>
        </w:rPr>
        <w:t xml:space="preserve">
    басты сот қа. </w:t>
      </w:r>
      <w:r>
        <w:br/>
      </w:r>
      <w:r>
        <w:rPr>
          <w:rFonts w:ascii="Times New Roman"/>
          <w:b w:val="false"/>
          <w:i w:val="false"/>
          <w:color w:val="000000"/>
          <w:sz w:val="28"/>
        </w:rPr>
        <w:t xml:space="preserve">
   рауы кезiнде </w:t>
      </w:r>
      <w:r>
        <w:br/>
      </w:r>
      <w:r>
        <w:rPr>
          <w:rFonts w:ascii="Times New Roman"/>
          <w:b w:val="false"/>
          <w:i w:val="false"/>
          <w:color w:val="000000"/>
          <w:sz w:val="28"/>
        </w:rPr>
        <w:t xml:space="preserve">
   шектi мерзiмдер. </w:t>
      </w:r>
      <w:r>
        <w:br/>
      </w:r>
      <w:r>
        <w:rPr>
          <w:rFonts w:ascii="Times New Roman"/>
          <w:b w:val="false"/>
          <w:i w:val="false"/>
          <w:color w:val="000000"/>
          <w:sz w:val="28"/>
        </w:rPr>
        <w:t xml:space="preserve">
   дi белгiлеу </w:t>
      </w:r>
      <w:r>
        <w:br/>
      </w:r>
      <w:r>
        <w:rPr>
          <w:rFonts w:ascii="Times New Roman"/>
          <w:b w:val="false"/>
          <w:i w:val="false"/>
          <w:color w:val="000000"/>
          <w:sz w:val="28"/>
        </w:rPr>
        <w:t xml:space="preserve">
   және сот өндiрi. </w:t>
      </w:r>
      <w:r>
        <w:br/>
      </w:r>
      <w:r>
        <w:rPr>
          <w:rFonts w:ascii="Times New Roman"/>
          <w:b w:val="false"/>
          <w:i w:val="false"/>
          <w:color w:val="000000"/>
          <w:sz w:val="28"/>
        </w:rPr>
        <w:t xml:space="preserve">
   сi кезiнде,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аca ауыр қылмыс. </w:t>
      </w:r>
      <w:r>
        <w:br/>
      </w:r>
      <w:r>
        <w:rPr>
          <w:rFonts w:ascii="Times New Roman"/>
          <w:b w:val="false"/>
          <w:i w:val="false"/>
          <w:color w:val="000000"/>
          <w:sz w:val="28"/>
        </w:rPr>
        <w:t xml:space="preserve">
   тар туралы iстер </w:t>
      </w:r>
      <w:r>
        <w:br/>
      </w:r>
      <w:r>
        <w:rPr>
          <w:rFonts w:ascii="Times New Roman"/>
          <w:b w:val="false"/>
          <w:i w:val="false"/>
          <w:color w:val="000000"/>
          <w:sz w:val="28"/>
        </w:rPr>
        <w:t xml:space="preserve">
   бойынша қамауда </w:t>
      </w:r>
      <w:r>
        <w:br/>
      </w:r>
      <w:r>
        <w:rPr>
          <w:rFonts w:ascii="Times New Roman"/>
          <w:b w:val="false"/>
          <w:i w:val="false"/>
          <w:color w:val="000000"/>
          <w:sz w:val="28"/>
        </w:rPr>
        <w:t xml:space="preserve">
   ұстау мерзiмiн </w:t>
      </w:r>
      <w:r>
        <w:br/>
      </w:r>
      <w:r>
        <w:rPr>
          <w:rFonts w:ascii="Times New Roman"/>
          <w:b w:val="false"/>
          <w:i w:val="false"/>
          <w:color w:val="000000"/>
          <w:sz w:val="28"/>
        </w:rPr>
        <w:t xml:space="preserve">
   бiр жылға дейiн </w:t>
      </w:r>
      <w:r>
        <w:br/>
      </w:r>
      <w:r>
        <w:rPr>
          <w:rFonts w:ascii="Times New Roman"/>
          <w:b w:val="false"/>
          <w:i w:val="false"/>
          <w:color w:val="000000"/>
          <w:sz w:val="28"/>
        </w:rPr>
        <w:t xml:space="preserve">
   шектеу; </w:t>
      </w:r>
      <w:r>
        <w:br/>
      </w:r>
      <w:r>
        <w:rPr>
          <w:rFonts w:ascii="Times New Roman"/>
          <w:b w:val="false"/>
          <w:i w:val="false"/>
          <w:color w:val="000000"/>
          <w:sz w:val="28"/>
        </w:rPr>
        <w:t xml:space="preserve">
    күдіктiлердің </w:t>
      </w:r>
      <w:r>
        <w:br/>
      </w:r>
      <w:r>
        <w:rPr>
          <w:rFonts w:ascii="Times New Roman"/>
          <w:b w:val="false"/>
          <w:i w:val="false"/>
          <w:color w:val="000000"/>
          <w:sz w:val="28"/>
        </w:rPr>
        <w:t xml:space="preserve">
   (айыпталушылар. </w:t>
      </w:r>
      <w:r>
        <w:br/>
      </w:r>
      <w:r>
        <w:rPr>
          <w:rFonts w:ascii="Times New Roman"/>
          <w:b w:val="false"/>
          <w:i w:val="false"/>
          <w:color w:val="000000"/>
          <w:sz w:val="28"/>
        </w:rPr>
        <w:t xml:space="preserve">
   дың) құқықтары </w:t>
      </w:r>
      <w:r>
        <w:br/>
      </w:r>
      <w:r>
        <w:rPr>
          <w:rFonts w:ascii="Times New Roman"/>
          <w:b w:val="false"/>
          <w:i w:val="false"/>
          <w:color w:val="000000"/>
          <w:sz w:val="28"/>
        </w:rPr>
        <w:t xml:space="preserve">
   мен мүдделерiн </w:t>
      </w:r>
      <w:r>
        <w:br/>
      </w:r>
      <w:r>
        <w:rPr>
          <w:rFonts w:ascii="Times New Roman"/>
          <w:b w:val="false"/>
          <w:i w:val="false"/>
          <w:color w:val="000000"/>
          <w:sz w:val="28"/>
        </w:rPr>
        <w:t xml:space="preserve">
   қорғауды жүзеге </w:t>
      </w:r>
      <w:r>
        <w:br/>
      </w:r>
      <w:r>
        <w:rPr>
          <w:rFonts w:ascii="Times New Roman"/>
          <w:b w:val="false"/>
          <w:i w:val="false"/>
          <w:color w:val="000000"/>
          <w:sz w:val="28"/>
        </w:rPr>
        <w:t xml:space="preserve">
   асыратын, оларға </w:t>
      </w:r>
      <w:r>
        <w:br/>
      </w:r>
      <w:r>
        <w:rPr>
          <w:rFonts w:ascii="Times New Roman"/>
          <w:b w:val="false"/>
          <w:i w:val="false"/>
          <w:color w:val="000000"/>
          <w:sz w:val="28"/>
        </w:rPr>
        <w:t xml:space="preserve">
   заң көмегін </w:t>
      </w:r>
      <w:r>
        <w:br/>
      </w:r>
      <w:r>
        <w:rPr>
          <w:rFonts w:ascii="Times New Roman"/>
          <w:b w:val="false"/>
          <w:i w:val="false"/>
          <w:color w:val="000000"/>
          <w:sz w:val="28"/>
        </w:rPr>
        <w:t xml:space="preserve">
   беретiн адамдар. </w:t>
      </w:r>
      <w:r>
        <w:br/>
      </w:r>
      <w:r>
        <w:rPr>
          <w:rFonts w:ascii="Times New Roman"/>
          <w:b w:val="false"/>
          <w:i w:val="false"/>
          <w:color w:val="000000"/>
          <w:sz w:val="28"/>
        </w:rPr>
        <w:t xml:space="preserve">
   дың тiзбесiн </w:t>
      </w:r>
      <w:r>
        <w:br/>
      </w:r>
      <w:r>
        <w:rPr>
          <w:rFonts w:ascii="Times New Roman"/>
          <w:b w:val="false"/>
          <w:i w:val="false"/>
          <w:color w:val="000000"/>
          <w:sz w:val="28"/>
        </w:rPr>
        <w:t xml:space="preserve">
   кеңейту, iске </w:t>
      </w:r>
      <w:r>
        <w:br/>
      </w:r>
      <w:r>
        <w:rPr>
          <w:rFonts w:ascii="Times New Roman"/>
          <w:b w:val="false"/>
          <w:i w:val="false"/>
          <w:color w:val="000000"/>
          <w:sz w:val="28"/>
        </w:rPr>
        <w:t xml:space="preserve">
   қатысуы мүмкiн </w:t>
      </w:r>
      <w:r>
        <w:br/>
      </w:r>
      <w:r>
        <w:rPr>
          <w:rFonts w:ascii="Times New Roman"/>
          <w:b w:val="false"/>
          <w:i w:val="false"/>
          <w:color w:val="000000"/>
          <w:sz w:val="28"/>
        </w:rPr>
        <w:t xml:space="preserve">
   болмаған жағдай. </w:t>
      </w:r>
      <w:r>
        <w:br/>
      </w:r>
      <w:r>
        <w:rPr>
          <w:rFonts w:ascii="Times New Roman"/>
          <w:b w:val="false"/>
          <w:i w:val="false"/>
          <w:color w:val="000000"/>
          <w:sz w:val="28"/>
        </w:rPr>
        <w:t xml:space="preserve">
   да адвокатты </w:t>
      </w:r>
      <w:r>
        <w:br/>
      </w:r>
      <w:r>
        <w:rPr>
          <w:rFonts w:ascii="Times New Roman"/>
          <w:b w:val="false"/>
          <w:i w:val="false"/>
          <w:color w:val="000000"/>
          <w:sz w:val="28"/>
        </w:rPr>
        <w:t xml:space="preserve">
   ауыстыру мерзi. </w:t>
      </w:r>
      <w:r>
        <w:br/>
      </w:r>
      <w:r>
        <w:rPr>
          <w:rFonts w:ascii="Times New Roman"/>
          <w:b w:val="false"/>
          <w:i w:val="false"/>
          <w:color w:val="000000"/>
          <w:sz w:val="28"/>
        </w:rPr>
        <w:t xml:space="preserve">
   мiн қысқарту </w:t>
      </w:r>
      <w:r>
        <w:br/>
      </w:r>
      <w:r>
        <w:rPr>
          <w:rFonts w:ascii="Times New Roman"/>
          <w:b w:val="false"/>
          <w:i w:val="false"/>
          <w:color w:val="000000"/>
          <w:sz w:val="28"/>
        </w:rPr>
        <w:t xml:space="preserve">
   бөлiктерiнде </w:t>
      </w:r>
      <w:r>
        <w:br/>
      </w:r>
      <w:r>
        <w:rPr>
          <w:rFonts w:ascii="Times New Roman"/>
          <w:b w:val="false"/>
          <w:i w:val="false"/>
          <w:color w:val="000000"/>
          <w:sz w:val="28"/>
        </w:rPr>
        <w:t xml:space="preserve">
   өзгерiстер мен </w:t>
      </w:r>
      <w:r>
        <w:br/>
      </w:r>
      <w:r>
        <w:rPr>
          <w:rFonts w:ascii="Times New Roman"/>
          <w:b w:val="false"/>
          <w:i w:val="false"/>
          <w:color w:val="000000"/>
          <w:sz w:val="28"/>
        </w:rPr>
        <w:t xml:space="preserve">
   толықтырулар </w:t>
      </w:r>
      <w:r>
        <w:br/>
      </w:r>
      <w:r>
        <w:rPr>
          <w:rFonts w:ascii="Times New Roman"/>
          <w:b w:val="false"/>
          <w:i w:val="false"/>
          <w:color w:val="000000"/>
          <w:sz w:val="28"/>
        </w:rPr>
        <w:t xml:space="preserve">
   енгiзу </w:t>
      </w:r>
    </w:p>
    <w:p>
      <w:pPr>
        <w:spacing w:after="0"/>
        <w:ind w:left="0"/>
        <w:jc w:val="both"/>
      </w:pPr>
      <w:r>
        <w:rPr>
          <w:rFonts w:ascii="Times New Roman"/>
          <w:b w:val="false"/>
          <w:i w:val="false"/>
          <w:color w:val="000000"/>
          <w:sz w:val="28"/>
        </w:rPr>
        <w:t xml:space="preserve">73 "Экономикалық   Әдісте. ӘдМ, ҚПА,   2003 </w:t>
      </w:r>
      <w:r>
        <w:br/>
      </w:r>
      <w:r>
        <w:rPr>
          <w:rFonts w:ascii="Times New Roman"/>
          <w:b w:val="false"/>
          <w:i w:val="false"/>
          <w:color w:val="000000"/>
          <w:sz w:val="28"/>
        </w:rPr>
        <w:t xml:space="preserve">
   қылмыстарды     мелік   ІІМ, ҰҚК     ж. </w:t>
      </w:r>
      <w:r>
        <w:br/>
      </w:r>
      <w:r>
        <w:rPr>
          <w:rFonts w:ascii="Times New Roman"/>
          <w:b w:val="false"/>
          <w:i w:val="false"/>
          <w:color w:val="000000"/>
          <w:sz w:val="28"/>
        </w:rPr>
        <w:t xml:space="preserve">
   тергеуде арнайы нұсқа.  (келісім    2- </w:t>
      </w:r>
      <w:r>
        <w:br/>
      </w:r>
      <w:r>
        <w:rPr>
          <w:rFonts w:ascii="Times New Roman"/>
          <w:b w:val="false"/>
          <w:i w:val="false"/>
          <w:color w:val="000000"/>
          <w:sz w:val="28"/>
        </w:rPr>
        <w:t xml:space="preserve">
   бiлiмдердi      малар   бойынша)    тоқсан </w:t>
      </w:r>
      <w:r>
        <w:br/>
      </w:r>
      <w:r>
        <w:rPr>
          <w:rFonts w:ascii="Times New Roman"/>
          <w:b w:val="false"/>
          <w:i w:val="false"/>
          <w:color w:val="000000"/>
          <w:sz w:val="28"/>
        </w:rPr>
        <w:t xml:space="preserve">
   пайдаланудың </w:t>
      </w:r>
      <w:r>
        <w:br/>
      </w:r>
      <w:r>
        <w:rPr>
          <w:rFonts w:ascii="Times New Roman"/>
          <w:b w:val="false"/>
          <w:i w:val="false"/>
          <w:color w:val="000000"/>
          <w:sz w:val="28"/>
        </w:rPr>
        <w:t xml:space="preserve">
   қазiргi заманғы </w:t>
      </w:r>
      <w:r>
        <w:br/>
      </w:r>
      <w:r>
        <w:rPr>
          <w:rFonts w:ascii="Times New Roman"/>
          <w:b w:val="false"/>
          <w:i w:val="false"/>
          <w:color w:val="000000"/>
          <w:sz w:val="28"/>
        </w:rPr>
        <w:t xml:space="preserve">
   мүмкiндіктерi" </w:t>
      </w:r>
      <w:r>
        <w:br/>
      </w:r>
      <w:r>
        <w:rPr>
          <w:rFonts w:ascii="Times New Roman"/>
          <w:b w:val="false"/>
          <w:i w:val="false"/>
          <w:color w:val="000000"/>
          <w:sz w:val="28"/>
        </w:rPr>
        <w:t xml:space="preserve">
   атты әдiстеме. </w:t>
      </w:r>
      <w:r>
        <w:br/>
      </w:r>
      <w:r>
        <w:rPr>
          <w:rFonts w:ascii="Times New Roman"/>
          <w:b w:val="false"/>
          <w:i w:val="false"/>
          <w:color w:val="000000"/>
          <w:sz w:val="28"/>
        </w:rPr>
        <w:t xml:space="preserve">
   лiк нұсқамалар. </w:t>
      </w:r>
      <w:r>
        <w:br/>
      </w:r>
      <w:r>
        <w:rPr>
          <w:rFonts w:ascii="Times New Roman"/>
          <w:b w:val="false"/>
          <w:i w:val="false"/>
          <w:color w:val="000000"/>
          <w:sz w:val="28"/>
        </w:rPr>
        <w:t xml:space="preserve">
   ды әзiрлеу </w:t>
      </w:r>
    </w:p>
    <w:p>
      <w:pPr>
        <w:spacing w:after="0"/>
        <w:ind w:left="0"/>
        <w:jc w:val="both"/>
      </w:pPr>
      <w:r>
        <w:rPr>
          <w:rFonts w:ascii="Times New Roman"/>
          <w:b w:val="false"/>
          <w:i w:val="false"/>
          <w:color w:val="000000"/>
          <w:sz w:val="28"/>
        </w:rPr>
        <w:t xml:space="preserve">74 Құқық қорғау    Әдісте. ҚПА, ІІМ,   2003 </w:t>
      </w:r>
      <w:r>
        <w:br/>
      </w:r>
      <w:r>
        <w:rPr>
          <w:rFonts w:ascii="Times New Roman"/>
          <w:b w:val="false"/>
          <w:i w:val="false"/>
          <w:color w:val="000000"/>
          <w:sz w:val="28"/>
        </w:rPr>
        <w:t xml:space="preserve">
   органдарының    мелік   БП (келісім  ж. </w:t>
      </w:r>
      <w:r>
        <w:br/>
      </w:r>
      <w:r>
        <w:rPr>
          <w:rFonts w:ascii="Times New Roman"/>
          <w:b w:val="false"/>
          <w:i w:val="false"/>
          <w:color w:val="000000"/>
          <w:sz w:val="28"/>
        </w:rPr>
        <w:t xml:space="preserve">
   iс-тәжiрибелiк  нұсқа.  бойынша)    4- </w:t>
      </w:r>
      <w:r>
        <w:br/>
      </w:r>
      <w:r>
        <w:rPr>
          <w:rFonts w:ascii="Times New Roman"/>
          <w:b w:val="false"/>
          <w:i w:val="false"/>
          <w:color w:val="000000"/>
          <w:sz w:val="28"/>
        </w:rPr>
        <w:t xml:space="preserve">
   қызметiнде пай. малар               тоқсан </w:t>
      </w:r>
      <w:r>
        <w:br/>
      </w:r>
      <w:r>
        <w:rPr>
          <w:rFonts w:ascii="Times New Roman"/>
          <w:b w:val="false"/>
          <w:i w:val="false"/>
          <w:color w:val="000000"/>
          <w:sz w:val="28"/>
        </w:rPr>
        <w:t xml:space="preserve">
   далану үшiн </w:t>
      </w:r>
      <w:r>
        <w:br/>
      </w:r>
      <w:r>
        <w:rPr>
          <w:rFonts w:ascii="Times New Roman"/>
          <w:b w:val="false"/>
          <w:i w:val="false"/>
          <w:color w:val="000000"/>
          <w:sz w:val="28"/>
        </w:rPr>
        <w:t xml:space="preserve">
   қаражаттарды </w:t>
      </w:r>
      <w:r>
        <w:br/>
      </w:r>
      <w:r>
        <w:rPr>
          <w:rFonts w:ascii="Times New Roman"/>
          <w:b w:val="false"/>
          <w:i w:val="false"/>
          <w:color w:val="000000"/>
          <w:sz w:val="28"/>
        </w:rPr>
        <w:t xml:space="preserve">
   заңсыз жолмен </w:t>
      </w:r>
      <w:r>
        <w:br/>
      </w:r>
      <w:r>
        <w:rPr>
          <w:rFonts w:ascii="Times New Roman"/>
          <w:b w:val="false"/>
          <w:i w:val="false"/>
          <w:color w:val="000000"/>
          <w:sz w:val="28"/>
        </w:rPr>
        <w:t xml:space="preserve">
   қолма-қол ақша. </w:t>
      </w:r>
      <w:r>
        <w:br/>
      </w:r>
      <w:r>
        <w:rPr>
          <w:rFonts w:ascii="Times New Roman"/>
          <w:b w:val="false"/>
          <w:i w:val="false"/>
          <w:color w:val="000000"/>
          <w:sz w:val="28"/>
        </w:rPr>
        <w:t xml:space="preserve">
   ға айналдыру </w:t>
      </w:r>
      <w:r>
        <w:br/>
      </w:r>
      <w:r>
        <w:rPr>
          <w:rFonts w:ascii="Times New Roman"/>
          <w:b w:val="false"/>
          <w:i w:val="false"/>
          <w:color w:val="000000"/>
          <w:sz w:val="28"/>
        </w:rPr>
        <w:t xml:space="preserve">
   арқылы кiрiс. </w:t>
      </w:r>
      <w:r>
        <w:br/>
      </w:r>
      <w:r>
        <w:rPr>
          <w:rFonts w:ascii="Times New Roman"/>
          <w:b w:val="false"/>
          <w:i w:val="false"/>
          <w:color w:val="000000"/>
          <w:sz w:val="28"/>
        </w:rPr>
        <w:t xml:space="preserve">
   тердiң жылыстау. </w:t>
      </w:r>
      <w:r>
        <w:br/>
      </w:r>
      <w:r>
        <w:rPr>
          <w:rFonts w:ascii="Times New Roman"/>
          <w:b w:val="false"/>
          <w:i w:val="false"/>
          <w:color w:val="000000"/>
          <w:sz w:val="28"/>
        </w:rPr>
        <w:t xml:space="preserve">
   ына байланысты </w:t>
      </w:r>
      <w:r>
        <w:br/>
      </w:r>
      <w:r>
        <w:rPr>
          <w:rFonts w:ascii="Times New Roman"/>
          <w:b w:val="false"/>
          <w:i w:val="false"/>
          <w:color w:val="000000"/>
          <w:sz w:val="28"/>
        </w:rPr>
        <w:t xml:space="preserve">
   қылмыстарды </w:t>
      </w:r>
      <w:r>
        <w:br/>
      </w:r>
      <w:r>
        <w:rPr>
          <w:rFonts w:ascii="Times New Roman"/>
          <w:b w:val="false"/>
          <w:i w:val="false"/>
          <w:color w:val="000000"/>
          <w:sz w:val="28"/>
        </w:rPr>
        <w:t xml:space="preserve">
   анықтау, ашу </w:t>
      </w:r>
      <w:r>
        <w:br/>
      </w:r>
      <w:r>
        <w:rPr>
          <w:rFonts w:ascii="Times New Roman"/>
          <w:b w:val="false"/>
          <w:i w:val="false"/>
          <w:color w:val="000000"/>
          <w:sz w:val="28"/>
        </w:rPr>
        <w:t xml:space="preserve">
   және тергеу </w:t>
      </w:r>
      <w:r>
        <w:br/>
      </w:r>
      <w:r>
        <w:rPr>
          <w:rFonts w:ascii="Times New Roman"/>
          <w:b w:val="false"/>
          <w:i w:val="false"/>
          <w:color w:val="000000"/>
          <w:sz w:val="28"/>
        </w:rPr>
        <w:t xml:space="preserve">
   жөніндегі үлгі. </w:t>
      </w:r>
      <w:r>
        <w:br/>
      </w:r>
      <w:r>
        <w:rPr>
          <w:rFonts w:ascii="Times New Roman"/>
          <w:b w:val="false"/>
          <w:i w:val="false"/>
          <w:color w:val="000000"/>
          <w:sz w:val="28"/>
        </w:rPr>
        <w:t xml:space="preserve">
   лік әдiстемелiк </w:t>
      </w:r>
      <w:r>
        <w:br/>
      </w:r>
      <w:r>
        <w:rPr>
          <w:rFonts w:ascii="Times New Roman"/>
          <w:b w:val="false"/>
          <w:i w:val="false"/>
          <w:color w:val="000000"/>
          <w:sz w:val="28"/>
        </w:rPr>
        <w:t xml:space="preserve">
   нұсқамаларды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 </w:t>
      </w:r>
      <w:r>
        <w:br/>
      </w:r>
      <w:r>
        <w:rPr>
          <w:rFonts w:ascii="Times New Roman"/>
          <w:b w:val="false"/>
          <w:i w:val="false"/>
          <w:color w:val="000000"/>
          <w:sz w:val="28"/>
        </w:rPr>
        <w:t xml:space="preserve">
         Қылмысқа қарсы күрестегі халықаралық ынтымақтастық </w:t>
      </w:r>
      <w:r>
        <w:br/>
      </w:r>
      <w:r>
        <w:rPr>
          <w:rFonts w:ascii="Times New Roman"/>
          <w:b w:val="false"/>
          <w:i w:val="false"/>
          <w:color w:val="000000"/>
          <w:sz w:val="28"/>
        </w:rPr>
        <w:t xml:space="preserve">
------------------------------------------------------------------- </w:t>
      </w:r>
      <w:r>
        <w:br/>
      </w:r>
      <w:r>
        <w:rPr>
          <w:rFonts w:ascii="Times New Roman"/>
          <w:b w:val="false"/>
          <w:i w:val="false"/>
          <w:color w:val="000000"/>
          <w:sz w:val="28"/>
        </w:rPr>
        <w:t xml:space="preserve">
75 Қазақстан       Отырыс. БП (келісім Жарты </w:t>
      </w:r>
      <w:r>
        <w:br/>
      </w:r>
      <w:r>
        <w:rPr>
          <w:rFonts w:ascii="Times New Roman"/>
          <w:b w:val="false"/>
          <w:i w:val="false"/>
          <w:color w:val="000000"/>
          <w:sz w:val="28"/>
        </w:rPr>
        <w:t xml:space="preserve">
   Республикасы    тарға   бойынша),   жылда </w:t>
      </w:r>
      <w:r>
        <w:br/>
      </w:r>
      <w:r>
        <w:rPr>
          <w:rFonts w:ascii="Times New Roman"/>
          <w:b w:val="false"/>
          <w:i w:val="false"/>
          <w:color w:val="000000"/>
          <w:sz w:val="28"/>
        </w:rPr>
        <w:t xml:space="preserve">
   құқық қорғау    қатысу  ІІМ, ҰҚК    1 рет </w:t>
      </w:r>
      <w:r>
        <w:br/>
      </w:r>
      <w:r>
        <w:rPr>
          <w:rFonts w:ascii="Times New Roman"/>
          <w:b w:val="false"/>
          <w:i w:val="false"/>
          <w:color w:val="000000"/>
          <w:sz w:val="28"/>
        </w:rPr>
        <w:t xml:space="preserve">
   органдарының            (келісім </w:t>
      </w:r>
      <w:r>
        <w:br/>
      </w:r>
      <w:r>
        <w:rPr>
          <w:rFonts w:ascii="Times New Roman"/>
          <w:b w:val="false"/>
          <w:i w:val="false"/>
          <w:color w:val="000000"/>
          <w:sz w:val="28"/>
        </w:rPr>
        <w:t xml:space="preserve">
   ТМД-ға қатысушы         бойынша), </w:t>
      </w:r>
      <w:r>
        <w:br/>
      </w:r>
      <w:r>
        <w:rPr>
          <w:rFonts w:ascii="Times New Roman"/>
          <w:b w:val="false"/>
          <w:i w:val="false"/>
          <w:color w:val="000000"/>
          <w:sz w:val="28"/>
        </w:rPr>
        <w:t xml:space="preserve">
   мемлекеттердiң          КБА, СІМ, </w:t>
      </w:r>
      <w:r>
        <w:br/>
      </w:r>
      <w:r>
        <w:rPr>
          <w:rFonts w:ascii="Times New Roman"/>
          <w:b w:val="false"/>
          <w:i w:val="false"/>
          <w:color w:val="000000"/>
          <w:sz w:val="28"/>
        </w:rPr>
        <w:t xml:space="preserve">
   Бас прокурорла.         ЭСЖҚА </w:t>
      </w:r>
      <w:r>
        <w:br/>
      </w:r>
      <w:r>
        <w:rPr>
          <w:rFonts w:ascii="Times New Roman"/>
          <w:b w:val="false"/>
          <w:i w:val="false"/>
          <w:color w:val="000000"/>
          <w:sz w:val="28"/>
        </w:rPr>
        <w:t xml:space="preserve">
   ры үйлестiру </w:t>
      </w:r>
      <w:r>
        <w:br/>
      </w:r>
      <w:r>
        <w:rPr>
          <w:rFonts w:ascii="Times New Roman"/>
          <w:b w:val="false"/>
          <w:i w:val="false"/>
          <w:color w:val="000000"/>
          <w:sz w:val="28"/>
        </w:rPr>
        <w:t xml:space="preserve">
   кеңесiнiң,  </w:t>
      </w:r>
      <w:r>
        <w:br/>
      </w:r>
      <w:r>
        <w:rPr>
          <w:rFonts w:ascii="Times New Roman"/>
          <w:b w:val="false"/>
          <w:i w:val="false"/>
          <w:color w:val="000000"/>
          <w:sz w:val="28"/>
        </w:rPr>
        <w:t xml:space="preserve">
   Салықтық тергеу </w:t>
      </w:r>
      <w:r>
        <w:br/>
      </w:r>
      <w:r>
        <w:rPr>
          <w:rFonts w:ascii="Times New Roman"/>
          <w:b w:val="false"/>
          <w:i w:val="false"/>
          <w:color w:val="000000"/>
          <w:sz w:val="28"/>
        </w:rPr>
        <w:t xml:space="preserve">
   органдары үйлес- </w:t>
      </w:r>
      <w:r>
        <w:br/>
      </w:r>
      <w:r>
        <w:rPr>
          <w:rFonts w:ascii="Times New Roman"/>
          <w:b w:val="false"/>
          <w:i w:val="false"/>
          <w:color w:val="000000"/>
          <w:sz w:val="28"/>
        </w:rPr>
        <w:t xml:space="preserve">
   тiру кеңесiнiң, </w:t>
      </w:r>
      <w:r>
        <w:br/>
      </w:r>
      <w:r>
        <w:rPr>
          <w:rFonts w:ascii="Times New Roman"/>
          <w:b w:val="false"/>
          <w:i w:val="false"/>
          <w:color w:val="000000"/>
          <w:sz w:val="28"/>
        </w:rPr>
        <w:t xml:space="preserve">
   Iшкiістер министр. </w:t>
      </w:r>
      <w:r>
        <w:br/>
      </w:r>
      <w:r>
        <w:rPr>
          <w:rFonts w:ascii="Times New Roman"/>
          <w:b w:val="false"/>
          <w:i w:val="false"/>
          <w:color w:val="000000"/>
          <w:sz w:val="28"/>
        </w:rPr>
        <w:t xml:space="preserve">
   лері кеңесiнің, </w:t>
      </w:r>
      <w:r>
        <w:br/>
      </w:r>
      <w:r>
        <w:rPr>
          <w:rFonts w:ascii="Times New Roman"/>
          <w:b w:val="false"/>
          <w:i w:val="false"/>
          <w:color w:val="000000"/>
          <w:sz w:val="28"/>
        </w:rPr>
        <w:t xml:space="preserve">
   Қауiпсiздiк </w:t>
      </w:r>
      <w:r>
        <w:br/>
      </w:r>
      <w:r>
        <w:rPr>
          <w:rFonts w:ascii="Times New Roman"/>
          <w:b w:val="false"/>
          <w:i w:val="false"/>
          <w:color w:val="000000"/>
          <w:sz w:val="28"/>
        </w:rPr>
        <w:t xml:space="preserve">
   және арнайы </w:t>
      </w:r>
      <w:r>
        <w:br/>
      </w:r>
      <w:r>
        <w:rPr>
          <w:rFonts w:ascii="Times New Roman"/>
          <w:b w:val="false"/>
          <w:i w:val="false"/>
          <w:color w:val="000000"/>
          <w:sz w:val="28"/>
        </w:rPr>
        <w:t xml:space="preserve">
   қызметтерiне </w:t>
      </w:r>
      <w:r>
        <w:br/>
      </w:r>
      <w:r>
        <w:rPr>
          <w:rFonts w:ascii="Times New Roman"/>
          <w:b w:val="false"/>
          <w:i w:val="false"/>
          <w:color w:val="000000"/>
          <w:sz w:val="28"/>
        </w:rPr>
        <w:t xml:space="preserve">
   басшылары </w:t>
      </w:r>
      <w:r>
        <w:br/>
      </w:r>
      <w:r>
        <w:rPr>
          <w:rFonts w:ascii="Times New Roman"/>
          <w:b w:val="false"/>
          <w:i w:val="false"/>
          <w:color w:val="000000"/>
          <w:sz w:val="28"/>
        </w:rPr>
        <w:t xml:space="preserve">
   кеңесiнiң, </w:t>
      </w:r>
      <w:r>
        <w:br/>
      </w:r>
      <w:r>
        <w:rPr>
          <w:rFonts w:ascii="Times New Roman"/>
          <w:b w:val="false"/>
          <w:i w:val="false"/>
          <w:color w:val="000000"/>
          <w:sz w:val="28"/>
        </w:rPr>
        <w:t xml:space="preserve">
   Шекара әскер. </w:t>
      </w:r>
      <w:r>
        <w:br/>
      </w:r>
      <w:r>
        <w:rPr>
          <w:rFonts w:ascii="Times New Roman"/>
          <w:b w:val="false"/>
          <w:i w:val="false"/>
          <w:color w:val="000000"/>
          <w:sz w:val="28"/>
        </w:rPr>
        <w:t xml:space="preserve">
   лерiнің қолбас. </w:t>
      </w:r>
      <w:r>
        <w:br/>
      </w:r>
      <w:r>
        <w:rPr>
          <w:rFonts w:ascii="Times New Roman"/>
          <w:b w:val="false"/>
          <w:i w:val="false"/>
          <w:color w:val="000000"/>
          <w:sz w:val="28"/>
        </w:rPr>
        <w:t xml:space="preserve">
   шылары кеңесi. </w:t>
      </w:r>
      <w:r>
        <w:br/>
      </w:r>
      <w:r>
        <w:rPr>
          <w:rFonts w:ascii="Times New Roman"/>
          <w:b w:val="false"/>
          <w:i w:val="false"/>
          <w:color w:val="000000"/>
          <w:sz w:val="28"/>
        </w:rPr>
        <w:t xml:space="preserve">
   нiң және Кеден </w:t>
      </w:r>
      <w:r>
        <w:br/>
      </w:r>
      <w:r>
        <w:rPr>
          <w:rFonts w:ascii="Times New Roman"/>
          <w:b w:val="false"/>
          <w:i w:val="false"/>
          <w:color w:val="000000"/>
          <w:sz w:val="28"/>
        </w:rPr>
        <w:t xml:space="preserve">
   қызметтерiнiң </w:t>
      </w:r>
      <w:r>
        <w:br/>
      </w:r>
      <w:r>
        <w:rPr>
          <w:rFonts w:ascii="Times New Roman"/>
          <w:b w:val="false"/>
          <w:i w:val="false"/>
          <w:color w:val="000000"/>
          <w:sz w:val="28"/>
        </w:rPr>
        <w:t xml:space="preserve">
   басшылары </w:t>
      </w:r>
      <w:r>
        <w:br/>
      </w:r>
      <w:r>
        <w:rPr>
          <w:rFonts w:ascii="Times New Roman"/>
          <w:b w:val="false"/>
          <w:i w:val="false"/>
          <w:color w:val="000000"/>
          <w:sz w:val="28"/>
        </w:rPr>
        <w:t xml:space="preserve">
   кеңесiнiң оты. </w:t>
      </w:r>
      <w:r>
        <w:br/>
      </w:r>
      <w:r>
        <w:rPr>
          <w:rFonts w:ascii="Times New Roman"/>
          <w:b w:val="false"/>
          <w:i w:val="false"/>
          <w:color w:val="000000"/>
          <w:sz w:val="28"/>
        </w:rPr>
        <w:t xml:space="preserve">
   рыстарына қаты. </w:t>
      </w:r>
      <w:r>
        <w:br/>
      </w:r>
      <w:r>
        <w:rPr>
          <w:rFonts w:ascii="Times New Roman"/>
          <w:b w:val="false"/>
          <w:i w:val="false"/>
          <w:color w:val="000000"/>
          <w:sz w:val="28"/>
        </w:rPr>
        <w:t xml:space="preserve">
   суын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76 Ұйымдасқан қыл. ТМД     ІІМ, СІМ,   2003- </w:t>
      </w:r>
      <w:r>
        <w:br/>
      </w:r>
      <w:r>
        <w:rPr>
          <w:rFonts w:ascii="Times New Roman"/>
          <w:b w:val="false"/>
          <w:i w:val="false"/>
          <w:color w:val="000000"/>
          <w:sz w:val="28"/>
        </w:rPr>
        <w:t xml:space="preserve">
   мысқа, терро.   бағдар. ҰҚК (келі.  2004 </w:t>
      </w:r>
      <w:r>
        <w:br/>
      </w:r>
      <w:r>
        <w:rPr>
          <w:rFonts w:ascii="Times New Roman"/>
          <w:b w:val="false"/>
          <w:i w:val="false"/>
          <w:color w:val="000000"/>
          <w:sz w:val="28"/>
        </w:rPr>
        <w:t xml:space="preserve">
   ризмге және     лама.   сім          жж. </w:t>
      </w:r>
      <w:r>
        <w:br/>
      </w:r>
      <w:r>
        <w:rPr>
          <w:rFonts w:ascii="Times New Roman"/>
          <w:b w:val="false"/>
          <w:i w:val="false"/>
          <w:color w:val="000000"/>
          <w:sz w:val="28"/>
        </w:rPr>
        <w:t xml:space="preserve">
   экстремизмнiң   лары    бойынша), </w:t>
      </w:r>
      <w:r>
        <w:br/>
      </w:r>
      <w:r>
        <w:rPr>
          <w:rFonts w:ascii="Times New Roman"/>
          <w:b w:val="false"/>
          <w:i w:val="false"/>
          <w:color w:val="000000"/>
          <w:sz w:val="28"/>
        </w:rPr>
        <w:t xml:space="preserve">
   өзге де көрi.           БП (келісім </w:t>
      </w:r>
      <w:r>
        <w:br/>
      </w:r>
      <w:r>
        <w:rPr>
          <w:rFonts w:ascii="Times New Roman"/>
          <w:b w:val="false"/>
          <w:i w:val="false"/>
          <w:color w:val="000000"/>
          <w:sz w:val="28"/>
        </w:rPr>
        <w:t xml:space="preserve">
   нiстерiне қарсы         бойынша), </w:t>
      </w:r>
      <w:r>
        <w:br/>
      </w:r>
      <w:r>
        <w:rPr>
          <w:rFonts w:ascii="Times New Roman"/>
          <w:b w:val="false"/>
          <w:i w:val="false"/>
          <w:color w:val="000000"/>
          <w:sz w:val="28"/>
        </w:rPr>
        <w:t xml:space="preserve">
   күрес саласында         ӘдМ, КБА, </w:t>
      </w:r>
      <w:r>
        <w:br/>
      </w:r>
      <w:r>
        <w:rPr>
          <w:rFonts w:ascii="Times New Roman"/>
          <w:b w:val="false"/>
          <w:i w:val="false"/>
          <w:color w:val="000000"/>
          <w:sz w:val="28"/>
        </w:rPr>
        <w:t xml:space="preserve">
   ТМД-ға қатысушы         ЭСЖҚА </w:t>
      </w:r>
      <w:r>
        <w:br/>
      </w:r>
      <w:r>
        <w:rPr>
          <w:rFonts w:ascii="Times New Roman"/>
          <w:b w:val="false"/>
          <w:i w:val="false"/>
          <w:color w:val="000000"/>
          <w:sz w:val="28"/>
        </w:rPr>
        <w:t xml:space="preserve">
   мемлекеттердiң </w:t>
      </w:r>
      <w:r>
        <w:br/>
      </w:r>
      <w:r>
        <w:rPr>
          <w:rFonts w:ascii="Times New Roman"/>
          <w:b w:val="false"/>
          <w:i w:val="false"/>
          <w:color w:val="000000"/>
          <w:sz w:val="28"/>
        </w:rPr>
        <w:t xml:space="preserve">
   Бағдарламаларын </w:t>
      </w:r>
      <w:r>
        <w:br/>
      </w:r>
      <w:r>
        <w:rPr>
          <w:rFonts w:ascii="Times New Roman"/>
          <w:b w:val="false"/>
          <w:i w:val="false"/>
          <w:color w:val="000000"/>
          <w:sz w:val="28"/>
        </w:rPr>
        <w:t xml:space="preserve">
   әзiрлеугe </w:t>
      </w:r>
      <w:r>
        <w:br/>
      </w:r>
      <w:r>
        <w:rPr>
          <w:rFonts w:ascii="Times New Roman"/>
          <w:b w:val="false"/>
          <w:i w:val="false"/>
          <w:color w:val="000000"/>
          <w:sz w:val="28"/>
        </w:rPr>
        <w:t xml:space="preserve">
   қатысу </w:t>
      </w:r>
    </w:p>
    <w:p>
      <w:pPr>
        <w:spacing w:after="0"/>
        <w:ind w:left="0"/>
        <w:jc w:val="both"/>
      </w:pPr>
      <w:r>
        <w:rPr>
          <w:rFonts w:ascii="Times New Roman"/>
          <w:b w:val="false"/>
          <w:i w:val="false"/>
          <w:color w:val="000000"/>
          <w:sz w:val="28"/>
        </w:rPr>
        <w:t xml:space="preserve">77 Таяу және алыс  Халық.  ІІМ, ҰҚК    2003- </w:t>
      </w:r>
      <w:r>
        <w:br/>
      </w:r>
      <w:r>
        <w:rPr>
          <w:rFonts w:ascii="Times New Roman"/>
          <w:b w:val="false"/>
          <w:i w:val="false"/>
          <w:color w:val="000000"/>
          <w:sz w:val="28"/>
        </w:rPr>
        <w:t xml:space="preserve">
   шетелдердiң     аралық  (келісім    2004 </w:t>
      </w:r>
      <w:r>
        <w:br/>
      </w:r>
      <w:r>
        <w:rPr>
          <w:rFonts w:ascii="Times New Roman"/>
          <w:b w:val="false"/>
          <w:i w:val="false"/>
          <w:color w:val="000000"/>
          <w:sz w:val="28"/>
        </w:rPr>
        <w:t xml:space="preserve">
   мүдделi мемле.  шарт.   бойынша),    жж. </w:t>
      </w:r>
      <w:r>
        <w:br/>
      </w:r>
      <w:r>
        <w:rPr>
          <w:rFonts w:ascii="Times New Roman"/>
          <w:b w:val="false"/>
          <w:i w:val="false"/>
          <w:color w:val="000000"/>
          <w:sz w:val="28"/>
        </w:rPr>
        <w:t xml:space="preserve">
   кеттермен бiр.  тар,    БП (келі. </w:t>
      </w:r>
      <w:r>
        <w:br/>
      </w:r>
      <w:r>
        <w:rPr>
          <w:rFonts w:ascii="Times New Roman"/>
          <w:b w:val="false"/>
          <w:i w:val="false"/>
          <w:color w:val="000000"/>
          <w:sz w:val="28"/>
        </w:rPr>
        <w:t xml:space="preserve">
   лесе отырып,    арнайы  сім </w:t>
      </w:r>
      <w:r>
        <w:br/>
      </w:r>
      <w:r>
        <w:rPr>
          <w:rFonts w:ascii="Times New Roman"/>
          <w:b w:val="false"/>
          <w:i w:val="false"/>
          <w:color w:val="000000"/>
          <w:sz w:val="28"/>
        </w:rPr>
        <w:t xml:space="preserve">
   қылмыстардың    жоспар. бойынша), </w:t>
      </w:r>
      <w:r>
        <w:br/>
      </w:r>
      <w:r>
        <w:rPr>
          <w:rFonts w:ascii="Times New Roman"/>
          <w:b w:val="false"/>
          <w:i w:val="false"/>
          <w:color w:val="000000"/>
          <w:sz w:val="28"/>
        </w:rPr>
        <w:t xml:space="preserve">
   ұйымдасқан      лар     ЭСЖҚА,КБА </w:t>
      </w:r>
      <w:r>
        <w:br/>
      </w:r>
      <w:r>
        <w:rPr>
          <w:rFonts w:ascii="Times New Roman"/>
          <w:b w:val="false"/>
          <w:i w:val="false"/>
          <w:color w:val="000000"/>
          <w:sz w:val="28"/>
        </w:rPr>
        <w:t xml:space="preserve">
   және қауiпті </w:t>
      </w:r>
      <w:r>
        <w:br/>
      </w:r>
      <w:r>
        <w:rPr>
          <w:rFonts w:ascii="Times New Roman"/>
          <w:b w:val="false"/>
          <w:i w:val="false"/>
          <w:color w:val="000000"/>
          <w:sz w:val="28"/>
        </w:rPr>
        <w:t xml:space="preserve">
   түрлерінiң </w:t>
      </w:r>
      <w:r>
        <w:br/>
      </w:r>
      <w:r>
        <w:rPr>
          <w:rFonts w:ascii="Times New Roman"/>
          <w:b w:val="false"/>
          <w:i w:val="false"/>
          <w:color w:val="000000"/>
          <w:sz w:val="28"/>
        </w:rPr>
        <w:t xml:space="preserve">
   алдын aлу мен </w:t>
      </w:r>
      <w:r>
        <w:br/>
      </w:r>
      <w:r>
        <w:rPr>
          <w:rFonts w:ascii="Times New Roman"/>
          <w:b w:val="false"/>
          <w:i w:val="false"/>
          <w:color w:val="000000"/>
          <w:sz w:val="28"/>
        </w:rPr>
        <w:t xml:space="preserve">
   жолын кесу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жедел-алдын </w:t>
      </w:r>
      <w:r>
        <w:br/>
      </w:r>
      <w:r>
        <w:rPr>
          <w:rFonts w:ascii="Times New Roman"/>
          <w:b w:val="false"/>
          <w:i w:val="false"/>
          <w:color w:val="000000"/>
          <w:sz w:val="28"/>
        </w:rPr>
        <w:t xml:space="preserve">
   алу іс-шара. </w:t>
      </w:r>
      <w:r>
        <w:br/>
      </w:r>
      <w:r>
        <w:rPr>
          <w:rFonts w:ascii="Times New Roman"/>
          <w:b w:val="false"/>
          <w:i w:val="false"/>
          <w:color w:val="000000"/>
          <w:sz w:val="28"/>
        </w:rPr>
        <w:t xml:space="preserve">
   ларын және </w:t>
      </w:r>
      <w:r>
        <w:br/>
      </w:r>
      <w:r>
        <w:rPr>
          <w:rFonts w:ascii="Times New Roman"/>
          <w:b w:val="false"/>
          <w:i w:val="false"/>
          <w:color w:val="000000"/>
          <w:sz w:val="28"/>
        </w:rPr>
        <w:t xml:space="preserve">
   арнайы опера. </w:t>
      </w:r>
      <w:r>
        <w:br/>
      </w:r>
      <w:r>
        <w:rPr>
          <w:rFonts w:ascii="Times New Roman"/>
          <w:b w:val="false"/>
          <w:i w:val="false"/>
          <w:color w:val="000000"/>
          <w:sz w:val="28"/>
        </w:rPr>
        <w:t xml:space="preserve">
   цияларды </w:t>
      </w:r>
      <w:r>
        <w:br/>
      </w:r>
      <w:r>
        <w:rPr>
          <w:rFonts w:ascii="Times New Roman"/>
          <w:b w:val="false"/>
          <w:i w:val="false"/>
          <w:color w:val="000000"/>
          <w:sz w:val="28"/>
        </w:rPr>
        <w:t xml:space="preserve">
   жүргізу </w:t>
      </w:r>
    </w:p>
    <w:p>
      <w:pPr>
        <w:spacing w:after="0"/>
        <w:ind w:left="0"/>
        <w:jc w:val="both"/>
      </w:pPr>
      <w:r>
        <w:rPr>
          <w:rFonts w:ascii="Times New Roman"/>
          <w:b w:val="false"/>
          <w:i w:val="false"/>
          <w:color w:val="000000"/>
          <w:sz w:val="28"/>
        </w:rPr>
        <w:t xml:space="preserve">78 ТМД шеңберiнде  Бірлес. ҰҚК (келі.  2003- </w:t>
      </w:r>
      <w:r>
        <w:br/>
      </w:r>
      <w:r>
        <w:rPr>
          <w:rFonts w:ascii="Times New Roman"/>
          <w:b w:val="false"/>
          <w:i w:val="false"/>
          <w:color w:val="000000"/>
          <w:sz w:val="28"/>
        </w:rPr>
        <w:t xml:space="preserve">
   өткiзiлетiн     кен     сім         2004 </w:t>
      </w:r>
      <w:r>
        <w:br/>
      </w:r>
      <w:r>
        <w:rPr>
          <w:rFonts w:ascii="Times New Roman"/>
          <w:b w:val="false"/>
          <w:i w:val="false"/>
          <w:color w:val="000000"/>
          <w:sz w:val="28"/>
        </w:rPr>
        <w:t xml:space="preserve">
   бiрлескен ко.   жоспар. бойынша),    жж. </w:t>
      </w:r>
      <w:r>
        <w:br/>
      </w:r>
      <w:r>
        <w:rPr>
          <w:rFonts w:ascii="Times New Roman"/>
          <w:b w:val="false"/>
          <w:i w:val="false"/>
          <w:color w:val="000000"/>
          <w:sz w:val="28"/>
        </w:rPr>
        <w:t xml:space="preserve">
   мандалық-штаб.  лар     ІІМ </w:t>
      </w:r>
      <w:r>
        <w:br/>
      </w:r>
      <w:r>
        <w:rPr>
          <w:rFonts w:ascii="Times New Roman"/>
          <w:b w:val="false"/>
          <w:i w:val="false"/>
          <w:color w:val="000000"/>
          <w:sz w:val="28"/>
        </w:rPr>
        <w:t xml:space="preserve">
   тық және </w:t>
      </w:r>
      <w:r>
        <w:br/>
      </w:r>
      <w:r>
        <w:rPr>
          <w:rFonts w:ascii="Times New Roman"/>
          <w:b w:val="false"/>
          <w:i w:val="false"/>
          <w:color w:val="000000"/>
          <w:sz w:val="28"/>
        </w:rPr>
        <w:t xml:space="preserve">
   жедел-тактика. </w:t>
      </w:r>
      <w:r>
        <w:br/>
      </w:r>
      <w:r>
        <w:rPr>
          <w:rFonts w:ascii="Times New Roman"/>
          <w:b w:val="false"/>
          <w:i w:val="false"/>
          <w:color w:val="000000"/>
          <w:sz w:val="28"/>
        </w:rPr>
        <w:t xml:space="preserve">
   лық терроризмге </w:t>
      </w:r>
      <w:r>
        <w:br/>
      </w:r>
      <w:r>
        <w:rPr>
          <w:rFonts w:ascii="Times New Roman"/>
          <w:b w:val="false"/>
          <w:i w:val="false"/>
          <w:color w:val="000000"/>
          <w:sz w:val="28"/>
        </w:rPr>
        <w:t xml:space="preserve">
   қарсы жаттығу. </w:t>
      </w:r>
      <w:r>
        <w:br/>
      </w:r>
      <w:r>
        <w:rPr>
          <w:rFonts w:ascii="Times New Roman"/>
          <w:b w:val="false"/>
          <w:i w:val="false"/>
          <w:color w:val="000000"/>
          <w:sz w:val="28"/>
        </w:rPr>
        <w:t xml:space="preserve">
   ларға қатысу </w:t>
      </w:r>
    </w:p>
    <w:p>
      <w:pPr>
        <w:spacing w:after="0"/>
        <w:ind w:left="0"/>
        <w:jc w:val="both"/>
      </w:pPr>
      <w:r>
        <w:rPr>
          <w:rFonts w:ascii="Times New Roman"/>
          <w:b w:val="false"/>
          <w:i w:val="false"/>
          <w:color w:val="000000"/>
          <w:sz w:val="28"/>
        </w:rPr>
        <w:t xml:space="preserve">79 Өзбекстан       Халық.  ІІМ, ҰҚК    2003 </w:t>
      </w:r>
      <w:r>
        <w:br/>
      </w:r>
      <w:r>
        <w:rPr>
          <w:rFonts w:ascii="Times New Roman"/>
          <w:b w:val="false"/>
          <w:i w:val="false"/>
          <w:color w:val="000000"/>
          <w:sz w:val="28"/>
        </w:rPr>
        <w:t xml:space="preserve">
   Республикасының аралық  (келісім     ж. </w:t>
      </w:r>
      <w:r>
        <w:br/>
      </w:r>
      <w:r>
        <w:rPr>
          <w:rFonts w:ascii="Times New Roman"/>
          <w:b w:val="false"/>
          <w:i w:val="false"/>
          <w:color w:val="000000"/>
          <w:sz w:val="28"/>
        </w:rPr>
        <w:t xml:space="preserve">
   құқық қорғау    шарт    бойынша), </w:t>
      </w:r>
      <w:r>
        <w:br/>
      </w:r>
      <w:r>
        <w:rPr>
          <w:rFonts w:ascii="Times New Roman"/>
          <w:b w:val="false"/>
          <w:i w:val="false"/>
          <w:color w:val="000000"/>
          <w:sz w:val="28"/>
        </w:rPr>
        <w:t xml:space="preserve">
   және арнайы             БП (келі. </w:t>
      </w:r>
      <w:r>
        <w:br/>
      </w:r>
      <w:r>
        <w:rPr>
          <w:rFonts w:ascii="Times New Roman"/>
          <w:b w:val="false"/>
          <w:i w:val="false"/>
          <w:color w:val="000000"/>
          <w:sz w:val="28"/>
        </w:rPr>
        <w:t xml:space="preserve">
   органдарымен            сім </w:t>
      </w:r>
      <w:r>
        <w:br/>
      </w:r>
      <w:r>
        <w:rPr>
          <w:rFonts w:ascii="Times New Roman"/>
          <w:b w:val="false"/>
          <w:i w:val="false"/>
          <w:color w:val="000000"/>
          <w:sz w:val="28"/>
        </w:rPr>
        <w:t xml:space="preserve">
   бiрлесе отырып,         бойынша), </w:t>
      </w:r>
      <w:r>
        <w:br/>
      </w:r>
      <w:r>
        <w:rPr>
          <w:rFonts w:ascii="Times New Roman"/>
          <w:b w:val="false"/>
          <w:i w:val="false"/>
          <w:color w:val="000000"/>
          <w:sz w:val="28"/>
        </w:rPr>
        <w:t xml:space="preserve">
   Қарудың, оқ-дә.         КБА, СІМ </w:t>
      </w:r>
      <w:r>
        <w:br/>
      </w:r>
      <w:r>
        <w:rPr>
          <w:rFonts w:ascii="Times New Roman"/>
          <w:b w:val="false"/>
          <w:i w:val="false"/>
          <w:color w:val="000000"/>
          <w:sz w:val="28"/>
        </w:rPr>
        <w:t xml:space="preserve">
   рiлердiң, жарыл. </w:t>
      </w:r>
      <w:r>
        <w:br/>
      </w:r>
      <w:r>
        <w:rPr>
          <w:rFonts w:ascii="Times New Roman"/>
          <w:b w:val="false"/>
          <w:i w:val="false"/>
          <w:color w:val="000000"/>
          <w:sz w:val="28"/>
        </w:rPr>
        <w:t xml:space="preserve">
   ғыш заттар мен </w:t>
      </w:r>
      <w:r>
        <w:br/>
      </w:r>
      <w:r>
        <w:rPr>
          <w:rFonts w:ascii="Times New Roman"/>
          <w:b w:val="false"/>
          <w:i w:val="false"/>
          <w:color w:val="000000"/>
          <w:sz w:val="28"/>
        </w:rPr>
        <w:t xml:space="preserve">
   жарылғыш құрыл. </w:t>
      </w:r>
      <w:r>
        <w:br/>
      </w:r>
      <w:r>
        <w:rPr>
          <w:rFonts w:ascii="Times New Roman"/>
          <w:b w:val="false"/>
          <w:i w:val="false"/>
          <w:color w:val="000000"/>
          <w:sz w:val="28"/>
        </w:rPr>
        <w:t xml:space="preserve">
   ғылардың заңсыз </w:t>
      </w:r>
      <w:r>
        <w:br/>
      </w:r>
      <w:r>
        <w:rPr>
          <w:rFonts w:ascii="Times New Roman"/>
          <w:b w:val="false"/>
          <w:i w:val="false"/>
          <w:color w:val="000000"/>
          <w:sz w:val="28"/>
        </w:rPr>
        <w:t xml:space="preserve">
   айналымына </w:t>
      </w:r>
      <w:r>
        <w:br/>
      </w:r>
      <w:r>
        <w:rPr>
          <w:rFonts w:ascii="Times New Roman"/>
          <w:b w:val="false"/>
          <w:i w:val="false"/>
          <w:color w:val="000000"/>
          <w:sz w:val="28"/>
        </w:rPr>
        <w:t xml:space="preserve">
   қарсы күрес </w:t>
      </w:r>
      <w:r>
        <w:br/>
      </w:r>
      <w:r>
        <w:rPr>
          <w:rFonts w:ascii="Times New Roman"/>
          <w:b w:val="false"/>
          <w:i w:val="false"/>
          <w:color w:val="000000"/>
          <w:sz w:val="28"/>
        </w:rPr>
        <w:t xml:space="preserve">
   саласындағы </w:t>
      </w:r>
      <w:r>
        <w:br/>
      </w:r>
      <w:r>
        <w:rPr>
          <w:rFonts w:ascii="Times New Roman"/>
          <w:b w:val="false"/>
          <w:i w:val="false"/>
          <w:color w:val="000000"/>
          <w:sz w:val="28"/>
        </w:rPr>
        <w:t xml:space="preserve">
   ынтымақтастық </w:t>
      </w:r>
      <w:r>
        <w:br/>
      </w:r>
      <w:r>
        <w:rPr>
          <w:rFonts w:ascii="Times New Roman"/>
          <w:b w:val="false"/>
          <w:i w:val="false"/>
          <w:color w:val="000000"/>
          <w:sz w:val="28"/>
        </w:rPr>
        <w:t xml:space="preserve">
   туралы келісiм. </w:t>
      </w:r>
      <w:r>
        <w:br/>
      </w:r>
      <w:r>
        <w:rPr>
          <w:rFonts w:ascii="Times New Roman"/>
          <w:b w:val="false"/>
          <w:i w:val="false"/>
          <w:color w:val="000000"/>
          <w:sz w:val="28"/>
        </w:rPr>
        <w:t xml:space="preserve">
   нiң жобасын </w:t>
      </w:r>
      <w:r>
        <w:br/>
      </w:r>
      <w:r>
        <w:rPr>
          <w:rFonts w:ascii="Times New Roman"/>
          <w:b w:val="false"/>
          <w:i w:val="false"/>
          <w:color w:val="000000"/>
          <w:sz w:val="28"/>
        </w:rPr>
        <w:t xml:space="preserve">
   пысықтау және </w:t>
      </w:r>
      <w:r>
        <w:br/>
      </w:r>
      <w:r>
        <w:rPr>
          <w:rFonts w:ascii="Times New Roman"/>
          <w:b w:val="false"/>
          <w:i w:val="false"/>
          <w:color w:val="000000"/>
          <w:sz w:val="28"/>
        </w:rPr>
        <w:t xml:space="preserve">
   ТМД мемлекеттері </w:t>
      </w:r>
      <w:r>
        <w:br/>
      </w:r>
      <w:r>
        <w:rPr>
          <w:rFonts w:ascii="Times New Roman"/>
          <w:b w:val="false"/>
          <w:i w:val="false"/>
          <w:color w:val="000000"/>
          <w:sz w:val="28"/>
        </w:rPr>
        <w:t xml:space="preserve">
   үкіметтерінің </w:t>
      </w:r>
      <w:r>
        <w:br/>
      </w:r>
      <w:r>
        <w:rPr>
          <w:rFonts w:ascii="Times New Roman"/>
          <w:b w:val="false"/>
          <w:i w:val="false"/>
          <w:color w:val="000000"/>
          <w:sz w:val="28"/>
        </w:rPr>
        <w:t xml:space="preserve">
   басшылары </w:t>
      </w:r>
      <w:r>
        <w:br/>
      </w:r>
      <w:r>
        <w:rPr>
          <w:rFonts w:ascii="Times New Roman"/>
          <w:b w:val="false"/>
          <w:i w:val="false"/>
          <w:color w:val="000000"/>
          <w:sz w:val="28"/>
        </w:rPr>
        <w:t xml:space="preserve">
   кеңесінің </w:t>
      </w:r>
      <w:r>
        <w:br/>
      </w:r>
      <w:r>
        <w:rPr>
          <w:rFonts w:ascii="Times New Roman"/>
          <w:b w:val="false"/>
          <w:i w:val="false"/>
          <w:color w:val="000000"/>
          <w:sz w:val="28"/>
        </w:rPr>
        <w:t xml:space="preserve">
   қарауына енгізу </w:t>
      </w:r>
    </w:p>
    <w:p>
      <w:pPr>
        <w:spacing w:after="0"/>
        <w:ind w:left="0"/>
        <w:jc w:val="both"/>
      </w:pPr>
      <w:r>
        <w:rPr>
          <w:rFonts w:ascii="Times New Roman"/>
          <w:b w:val="false"/>
          <w:i w:val="false"/>
          <w:color w:val="000000"/>
          <w:sz w:val="28"/>
        </w:rPr>
        <w:t xml:space="preserve">80 Ұйымдасқан      Халық.  ІІМ, ҰҚК    2003- </w:t>
      </w:r>
      <w:r>
        <w:br/>
      </w:r>
      <w:r>
        <w:rPr>
          <w:rFonts w:ascii="Times New Roman"/>
          <w:b w:val="false"/>
          <w:i w:val="false"/>
          <w:color w:val="000000"/>
          <w:sz w:val="28"/>
        </w:rPr>
        <w:t xml:space="preserve">
   қылмысқа,       аралық  (келісім    2004 </w:t>
      </w:r>
      <w:r>
        <w:br/>
      </w:r>
      <w:r>
        <w:rPr>
          <w:rFonts w:ascii="Times New Roman"/>
          <w:b w:val="false"/>
          <w:i w:val="false"/>
          <w:color w:val="000000"/>
          <w:sz w:val="28"/>
        </w:rPr>
        <w:t xml:space="preserve">
   есірткi құрал.  шарт.   бойынша),    жж. </w:t>
      </w:r>
      <w:r>
        <w:br/>
      </w:r>
      <w:r>
        <w:rPr>
          <w:rFonts w:ascii="Times New Roman"/>
          <w:b w:val="false"/>
          <w:i w:val="false"/>
          <w:color w:val="000000"/>
          <w:sz w:val="28"/>
        </w:rPr>
        <w:t xml:space="preserve">
   дарының заңсыз  тар     БП (келі. </w:t>
      </w:r>
      <w:r>
        <w:br/>
      </w:r>
      <w:r>
        <w:rPr>
          <w:rFonts w:ascii="Times New Roman"/>
          <w:b w:val="false"/>
          <w:i w:val="false"/>
          <w:color w:val="000000"/>
          <w:sz w:val="28"/>
        </w:rPr>
        <w:t xml:space="preserve">
   айналымына,             сім </w:t>
      </w:r>
      <w:r>
        <w:br/>
      </w:r>
      <w:r>
        <w:rPr>
          <w:rFonts w:ascii="Times New Roman"/>
          <w:b w:val="false"/>
          <w:i w:val="false"/>
          <w:color w:val="000000"/>
          <w:sz w:val="28"/>
        </w:rPr>
        <w:t xml:space="preserve">
   терроризмге             бойынша), </w:t>
      </w:r>
      <w:r>
        <w:br/>
      </w:r>
      <w:r>
        <w:rPr>
          <w:rFonts w:ascii="Times New Roman"/>
          <w:b w:val="false"/>
          <w:i w:val="false"/>
          <w:color w:val="000000"/>
          <w:sz w:val="28"/>
        </w:rPr>
        <w:t xml:space="preserve">
   және өзге де            ӘдМ, СІМ </w:t>
      </w:r>
      <w:r>
        <w:br/>
      </w:r>
      <w:r>
        <w:rPr>
          <w:rFonts w:ascii="Times New Roman"/>
          <w:b w:val="false"/>
          <w:i w:val="false"/>
          <w:color w:val="000000"/>
          <w:sz w:val="28"/>
        </w:rPr>
        <w:t xml:space="preserve">
   қылмыс түрлерi. </w:t>
      </w:r>
      <w:r>
        <w:br/>
      </w:r>
      <w:r>
        <w:rPr>
          <w:rFonts w:ascii="Times New Roman"/>
          <w:b w:val="false"/>
          <w:i w:val="false"/>
          <w:color w:val="000000"/>
          <w:sz w:val="28"/>
        </w:rPr>
        <w:t xml:space="preserve">
   не қарсы күрес </w:t>
      </w:r>
      <w:r>
        <w:br/>
      </w:r>
      <w:r>
        <w:rPr>
          <w:rFonts w:ascii="Times New Roman"/>
          <w:b w:val="false"/>
          <w:i w:val="false"/>
          <w:color w:val="000000"/>
          <w:sz w:val="28"/>
        </w:rPr>
        <w:t xml:space="preserve">
   саласындағы </w:t>
      </w:r>
      <w:r>
        <w:br/>
      </w:r>
      <w:r>
        <w:rPr>
          <w:rFonts w:ascii="Times New Roman"/>
          <w:b w:val="false"/>
          <w:i w:val="false"/>
          <w:color w:val="000000"/>
          <w:sz w:val="28"/>
        </w:rPr>
        <w:t xml:space="preserve">
   ынтымақтастық </w:t>
      </w:r>
      <w:r>
        <w:br/>
      </w:r>
      <w:r>
        <w:rPr>
          <w:rFonts w:ascii="Times New Roman"/>
          <w:b w:val="false"/>
          <w:i w:val="false"/>
          <w:color w:val="000000"/>
          <w:sz w:val="28"/>
        </w:rPr>
        <w:t xml:space="preserve">
   туралы, сондай- </w:t>
      </w:r>
      <w:r>
        <w:br/>
      </w:r>
      <w:r>
        <w:rPr>
          <w:rFonts w:ascii="Times New Roman"/>
          <w:b w:val="false"/>
          <w:i w:val="false"/>
          <w:color w:val="000000"/>
          <w:sz w:val="28"/>
        </w:rPr>
        <w:t xml:space="preserve">
   ақ қылмыскер. </w:t>
      </w:r>
      <w:r>
        <w:br/>
      </w:r>
      <w:r>
        <w:rPr>
          <w:rFonts w:ascii="Times New Roman"/>
          <w:b w:val="false"/>
          <w:i w:val="false"/>
          <w:color w:val="000000"/>
          <w:sz w:val="28"/>
        </w:rPr>
        <w:t xml:space="preserve">
   лерді беру </w:t>
      </w:r>
      <w:r>
        <w:br/>
      </w:r>
      <w:r>
        <w:rPr>
          <w:rFonts w:ascii="Times New Roman"/>
          <w:b w:val="false"/>
          <w:i w:val="false"/>
          <w:color w:val="000000"/>
          <w:sz w:val="28"/>
        </w:rPr>
        <w:t xml:space="preserve">
   туралы шарт. </w:t>
      </w:r>
      <w:r>
        <w:br/>
      </w:r>
      <w:r>
        <w:rPr>
          <w:rFonts w:ascii="Times New Roman"/>
          <w:b w:val="false"/>
          <w:i w:val="false"/>
          <w:color w:val="000000"/>
          <w:sz w:val="28"/>
        </w:rPr>
        <w:t xml:space="preserve">
   тарды алыс </w:t>
      </w:r>
      <w:r>
        <w:br/>
      </w:r>
      <w:r>
        <w:rPr>
          <w:rFonts w:ascii="Times New Roman"/>
          <w:b w:val="false"/>
          <w:i w:val="false"/>
          <w:color w:val="000000"/>
          <w:sz w:val="28"/>
        </w:rPr>
        <w:t xml:space="preserve">
   шетелдердiң бiр. </w:t>
      </w:r>
      <w:r>
        <w:br/>
      </w:r>
      <w:r>
        <w:rPr>
          <w:rFonts w:ascii="Times New Roman"/>
          <w:b w:val="false"/>
          <w:i w:val="false"/>
          <w:color w:val="000000"/>
          <w:sz w:val="28"/>
        </w:rPr>
        <w:t xml:space="preserve">
   қатар мемлекет. </w:t>
      </w:r>
      <w:r>
        <w:br/>
      </w:r>
      <w:r>
        <w:rPr>
          <w:rFonts w:ascii="Times New Roman"/>
          <w:b w:val="false"/>
          <w:i w:val="false"/>
          <w:color w:val="000000"/>
          <w:sz w:val="28"/>
        </w:rPr>
        <w:t xml:space="preserve">
   терімен жаса. </w:t>
      </w:r>
      <w:r>
        <w:br/>
      </w:r>
      <w:r>
        <w:rPr>
          <w:rFonts w:ascii="Times New Roman"/>
          <w:b w:val="false"/>
          <w:i w:val="false"/>
          <w:color w:val="000000"/>
          <w:sz w:val="28"/>
        </w:rPr>
        <w:t xml:space="preserve">
   суға дайындау </w:t>
      </w:r>
    </w:p>
    <w:p>
      <w:pPr>
        <w:spacing w:after="0"/>
        <w:ind w:left="0"/>
        <w:jc w:val="both"/>
      </w:pPr>
      <w:r>
        <w:rPr>
          <w:rFonts w:ascii="Times New Roman"/>
          <w:b w:val="false"/>
          <w:i w:val="false"/>
          <w:color w:val="000000"/>
          <w:sz w:val="28"/>
        </w:rPr>
        <w:t xml:space="preserve">81 Қазақстанның    Құжат.  ІІМ, ҰҚК    2003- </w:t>
      </w:r>
      <w:r>
        <w:br/>
      </w:r>
      <w:r>
        <w:rPr>
          <w:rFonts w:ascii="Times New Roman"/>
          <w:b w:val="false"/>
          <w:i w:val="false"/>
          <w:color w:val="000000"/>
          <w:sz w:val="28"/>
        </w:rPr>
        <w:t xml:space="preserve">
   құқық қорғау    тар     (келісім    2004 </w:t>
      </w:r>
      <w:r>
        <w:br/>
      </w:r>
      <w:r>
        <w:rPr>
          <w:rFonts w:ascii="Times New Roman"/>
          <w:b w:val="false"/>
          <w:i w:val="false"/>
          <w:color w:val="000000"/>
          <w:sz w:val="28"/>
        </w:rPr>
        <w:t xml:space="preserve">
   органдарының    әзір.   бойынша),    жж. </w:t>
      </w:r>
      <w:r>
        <w:br/>
      </w:r>
      <w:r>
        <w:rPr>
          <w:rFonts w:ascii="Times New Roman"/>
          <w:b w:val="false"/>
          <w:i w:val="false"/>
          <w:color w:val="000000"/>
          <w:sz w:val="28"/>
        </w:rPr>
        <w:t xml:space="preserve">
   Шанхай ынтымақ. леу     БП (келі. </w:t>
      </w:r>
      <w:r>
        <w:br/>
      </w:r>
      <w:r>
        <w:rPr>
          <w:rFonts w:ascii="Times New Roman"/>
          <w:b w:val="false"/>
          <w:i w:val="false"/>
          <w:color w:val="000000"/>
          <w:sz w:val="28"/>
        </w:rPr>
        <w:t xml:space="preserve">
   тастық ұйымының         сім </w:t>
      </w:r>
      <w:r>
        <w:br/>
      </w:r>
      <w:r>
        <w:rPr>
          <w:rFonts w:ascii="Times New Roman"/>
          <w:b w:val="false"/>
          <w:i w:val="false"/>
          <w:color w:val="000000"/>
          <w:sz w:val="28"/>
        </w:rPr>
        <w:t xml:space="preserve">
   Аймақтық                бойынша), </w:t>
      </w:r>
      <w:r>
        <w:br/>
      </w:r>
      <w:r>
        <w:rPr>
          <w:rFonts w:ascii="Times New Roman"/>
          <w:b w:val="false"/>
          <w:i w:val="false"/>
          <w:color w:val="000000"/>
          <w:sz w:val="28"/>
        </w:rPr>
        <w:t xml:space="preserve">
   терроризмге             ӘдМ,ЭСЖҚА, </w:t>
      </w:r>
      <w:r>
        <w:br/>
      </w:r>
      <w:r>
        <w:rPr>
          <w:rFonts w:ascii="Times New Roman"/>
          <w:b w:val="false"/>
          <w:i w:val="false"/>
          <w:color w:val="000000"/>
          <w:sz w:val="28"/>
        </w:rPr>
        <w:t xml:space="preserve">
   қарсы құрылымы.         КБА, СІМ </w:t>
      </w:r>
      <w:r>
        <w:br/>
      </w:r>
      <w:r>
        <w:rPr>
          <w:rFonts w:ascii="Times New Roman"/>
          <w:b w:val="false"/>
          <w:i w:val="false"/>
          <w:color w:val="000000"/>
          <w:sz w:val="28"/>
        </w:rPr>
        <w:t xml:space="preserve">
   ның ұйымдасты. </w:t>
      </w:r>
      <w:r>
        <w:br/>
      </w:r>
      <w:r>
        <w:rPr>
          <w:rFonts w:ascii="Times New Roman"/>
          <w:b w:val="false"/>
          <w:i w:val="false"/>
          <w:color w:val="000000"/>
          <w:sz w:val="28"/>
        </w:rPr>
        <w:t xml:space="preserve">
   рушылық және </w:t>
      </w:r>
      <w:r>
        <w:br/>
      </w:r>
      <w:r>
        <w:rPr>
          <w:rFonts w:ascii="Times New Roman"/>
          <w:b w:val="false"/>
          <w:i w:val="false"/>
          <w:color w:val="000000"/>
          <w:sz w:val="28"/>
        </w:rPr>
        <w:t xml:space="preserve">
   практикалық </w:t>
      </w:r>
      <w:r>
        <w:br/>
      </w:r>
      <w:r>
        <w:rPr>
          <w:rFonts w:ascii="Times New Roman"/>
          <w:b w:val="false"/>
          <w:i w:val="false"/>
          <w:color w:val="000000"/>
          <w:sz w:val="28"/>
        </w:rPr>
        <w:t xml:space="preserve">
   қалыптасуына </w:t>
      </w:r>
      <w:r>
        <w:br/>
      </w:r>
      <w:r>
        <w:rPr>
          <w:rFonts w:ascii="Times New Roman"/>
          <w:b w:val="false"/>
          <w:i w:val="false"/>
          <w:color w:val="000000"/>
          <w:sz w:val="28"/>
        </w:rPr>
        <w:t xml:space="preserve">
   белсендi қаты. </w:t>
      </w:r>
      <w:r>
        <w:br/>
      </w:r>
      <w:r>
        <w:rPr>
          <w:rFonts w:ascii="Times New Roman"/>
          <w:b w:val="false"/>
          <w:i w:val="false"/>
          <w:color w:val="000000"/>
          <w:sz w:val="28"/>
        </w:rPr>
        <w:t xml:space="preserve">
   суын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82 Қазақстанның    Бірлес. ІІМ, ҰҚК    2003- </w:t>
      </w:r>
      <w:r>
        <w:br/>
      </w:r>
      <w:r>
        <w:rPr>
          <w:rFonts w:ascii="Times New Roman"/>
          <w:b w:val="false"/>
          <w:i w:val="false"/>
          <w:color w:val="000000"/>
          <w:sz w:val="28"/>
        </w:rPr>
        <w:t xml:space="preserve">
   құқық қорғау    кен     (келісім    2004 </w:t>
      </w:r>
      <w:r>
        <w:br/>
      </w:r>
      <w:r>
        <w:rPr>
          <w:rFonts w:ascii="Times New Roman"/>
          <w:b w:val="false"/>
          <w:i w:val="false"/>
          <w:color w:val="000000"/>
          <w:sz w:val="28"/>
        </w:rPr>
        <w:t xml:space="preserve">
   органдары мен   жоспар. бойынша),    жж. </w:t>
      </w:r>
      <w:r>
        <w:br/>
      </w:r>
      <w:r>
        <w:rPr>
          <w:rFonts w:ascii="Times New Roman"/>
          <w:b w:val="false"/>
          <w:i w:val="false"/>
          <w:color w:val="000000"/>
          <w:sz w:val="28"/>
        </w:rPr>
        <w:t xml:space="preserve">
   арнайы қызмет.  лар     БП (келі. </w:t>
      </w:r>
      <w:r>
        <w:br/>
      </w:r>
      <w:r>
        <w:rPr>
          <w:rFonts w:ascii="Times New Roman"/>
          <w:b w:val="false"/>
          <w:i w:val="false"/>
          <w:color w:val="000000"/>
          <w:sz w:val="28"/>
        </w:rPr>
        <w:t xml:space="preserve">
   терi қызметкер. және    сім </w:t>
      </w:r>
      <w:r>
        <w:br/>
      </w:r>
      <w:r>
        <w:rPr>
          <w:rFonts w:ascii="Times New Roman"/>
          <w:b w:val="false"/>
          <w:i w:val="false"/>
          <w:color w:val="000000"/>
          <w:sz w:val="28"/>
        </w:rPr>
        <w:t xml:space="preserve">
   лерінiң кадр.   келі.   бойынша), </w:t>
      </w:r>
      <w:r>
        <w:br/>
      </w:r>
      <w:r>
        <w:rPr>
          <w:rFonts w:ascii="Times New Roman"/>
          <w:b w:val="false"/>
          <w:i w:val="false"/>
          <w:color w:val="000000"/>
          <w:sz w:val="28"/>
        </w:rPr>
        <w:t xml:space="preserve">
   ларды оқыту     сімдер  ӘдМ, СІМ, </w:t>
      </w:r>
      <w:r>
        <w:br/>
      </w:r>
      <w:r>
        <w:rPr>
          <w:rFonts w:ascii="Times New Roman"/>
          <w:b w:val="false"/>
          <w:i w:val="false"/>
          <w:color w:val="000000"/>
          <w:sz w:val="28"/>
        </w:rPr>
        <w:t xml:space="preserve">
   және даярлау,           ЭСЖҚА </w:t>
      </w:r>
      <w:r>
        <w:br/>
      </w:r>
      <w:r>
        <w:rPr>
          <w:rFonts w:ascii="Times New Roman"/>
          <w:b w:val="false"/>
          <w:i w:val="false"/>
          <w:color w:val="000000"/>
          <w:sz w:val="28"/>
        </w:rPr>
        <w:t xml:space="preserve">
   тәжiрибе алмасу </w:t>
      </w:r>
      <w:r>
        <w:br/>
      </w:r>
      <w:r>
        <w:rPr>
          <w:rFonts w:ascii="Times New Roman"/>
          <w:b w:val="false"/>
          <w:i w:val="false"/>
          <w:color w:val="000000"/>
          <w:sz w:val="28"/>
        </w:rPr>
        <w:t xml:space="preserve">
   мен бiлiктілi. </w:t>
      </w:r>
      <w:r>
        <w:br/>
      </w:r>
      <w:r>
        <w:rPr>
          <w:rFonts w:ascii="Times New Roman"/>
          <w:b w:val="false"/>
          <w:i w:val="false"/>
          <w:color w:val="000000"/>
          <w:sz w:val="28"/>
        </w:rPr>
        <w:t xml:space="preserve">
   гiн арттыру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халықаралық </w:t>
      </w:r>
      <w:r>
        <w:br/>
      </w:r>
      <w:r>
        <w:rPr>
          <w:rFonts w:ascii="Times New Roman"/>
          <w:b w:val="false"/>
          <w:i w:val="false"/>
          <w:color w:val="000000"/>
          <w:sz w:val="28"/>
        </w:rPr>
        <w:t xml:space="preserve">
   семинарлар. </w:t>
      </w:r>
      <w:r>
        <w:br/>
      </w:r>
      <w:r>
        <w:rPr>
          <w:rFonts w:ascii="Times New Roman"/>
          <w:b w:val="false"/>
          <w:i w:val="false"/>
          <w:color w:val="000000"/>
          <w:sz w:val="28"/>
        </w:rPr>
        <w:t xml:space="preserve">
   ға және курс. </w:t>
      </w:r>
      <w:r>
        <w:br/>
      </w:r>
      <w:r>
        <w:rPr>
          <w:rFonts w:ascii="Times New Roman"/>
          <w:b w:val="false"/>
          <w:i w:val="false"/>
          <w:color w:val="000000"/>
          <w:sz w:val="28"/>
        </w:rPr>
        <w:t xml:space="preserve">
   тарға одан </w:t>
      </w:r>
      <w:r>
        <w:br/>
      </w:r>
      <w:r>
        <w:rPr>
          <w:rFonts w:ascii="Times New Roman"/>
          <w:b w:val="false"/>
          <w:i w:val="false"/>
          <w:color w:val="000000"/>
          <w:sz w:val="28"/>
        </w:rPr>
        <w:t xml:space="preserve">
   әрi қатысуын </w:t>
      </w:r>
      <w:r>
        <w:br/>
      </w:r>
      <w:r>
        <w:rPr>
          <w:rFonts w:ascii="Times New Roman"/>
          <w:b w:val="false"/>
          <w:i w:val="false"/>
          <w:color w:val="000000"/>
          <w:sz w:val="28"/>
        </w:rPr>
        <w:t xml:space="preserve">
   қамтамасыз eту </w:t>
      </w:r>
    </w:p>
    <w:p>
      <w:pPr>
        <w:spacing w:after="0"/>
        <w:ind w:left="0"/>
        <w:jc w:val="both"/>
      </w:pPr>
      <w:r>
        <w:rPr>
          <w:rFonts w:ascii="Times New Roman"/>
          <w:b w:val="false"/>
          <w:i w:val="false"/>
          <w:color w:val="000000"/>
          <w:sz w:val="28"/>
        </w:rPr>
        <w:t xml:space="preserve">83 Еуропа Кеңесi.  Үкімет. СІМ, ҚПА,   2003 </w:t>
      </w:r>
      <w:r>
        <w:br/>
      </w:r>
      <w:r>
        <w:rPr>
          <w:rFonts w:ascii="Times New Roman"/>
          <w:b w:val="false"/>
          <w:i w:val="false"/>
          <w:color w:val="000000"/>
          <w:sz w:val="28"/>
        </w:rPr>
        <w:t xml:space="preserve">
   мен Қазақстан.  ке      ҰБ (келі.    ж. </w:t>
      </w:r>
      <w:r>
        <w:br/>
      </w:r>
      <w:r>
        <w:rPr>
          <w:rFonts w:ascii="Times New Roman"/>
          <w:b w:val="false"/>
          <w:i w:val="false"/>
          <w:color w:val="000000"/>
          <w:sz w:val="28"/>
        </w:rPr>
        <w:t xml:space="preserve">
   ның "Қылмыстық  ақпарат сім         4- </w:t>
      </w:r>
      <w:r>
        <w:br/>
      </w:r>
      <w:r>
        <w:rPr>
          <w:rFonts w:ascii="Times New Roman"/>
          <w:b w:val="false"/>
          <w:i w:val="false"/>
          <w:color w:val="000000"/>
          <w:sz w:val="28"/>
        </w:rPr>
        <w:t xml:space="preserve">
   әрекет арқылы           бойынша),   тоқсан </w:t>
      </w:r>
      <w:r>
        <w:br/>
      </w:r>
      <w:r>
        <w:rPr>
          <w:rFonts w:ascii="Times New Roman"/>
          <w:b w:val="false"/>
          <w:i w:val="false"/>
          <w:color w:val="000000"/>
          <w:sz w:val="28"/>
        </w:rPr>
        <w:t xml:space="preserve">
   табылған кірiс.         мүдделі </w:t>
      </w:r>
      <w:r>
        <w:br/>
      </w:r>
      <w:r>
        <w:rPr>
          <w:rFonts w:ascii="Times New Roman"/>
          <w:b w:val="false"/>
          <w:i w:val="false"/>
          <w:color w:val="000000"/>
          <w:sz w:val="28"/>
        </w:rPr>
        <w:t xml:space="preserve">
   тердi тазарту,          мемлекет. </w:t>
      </w:r>
      <w:r>
        <w:br/>
      </w:r>
      <w:r>
        <w:rPr>
          <w:rFonts w:ascii="Times New Roman"/>
          <w:b w:val="false"/>
          <w:i w:val="false"/>
          <w:color w:val="000000"/>
          <w:sz w:val="28"/>
        </w:rPr>
        <w:t xml:space="preserve">
   анықтау, алып           тік орган. </w:t>
      </w:r>
      <w:r>
        <w:br/>
      </w:r>
      <w:r>
        <w:rPr>
          <w:rFonts w:ascii="Times New Roman"/>
          <w:b w:val="false"/>
          <w:i w:val="false"/>
          <w:color w:val="000000"/>
          <w:sz w:val="28"/>
        </w:rPr>
        <w:t xml:space="preserve">
   қою және тәр.           дар </w:t>
      </w:r>
      <w:r>
        <w:br/>
      </w:r>
      <w:r>
        <w:rPr>
          <w:rFonts w:ascii="Times New Roman"/>
          <w:b w:val="false"/>
          <w:i w:val="false"/>
          <w:color w:val="000000"/>
          <w:sz w:val="28"/>
        </w:rPr>
        <w:t xml:space="preserve">
   кілеу туралы" </w:t>
      </w:r>
      <w:r>
        <w:br/>
      </w:r>
      <w:r>
        <w:rPr>
          <w:rFonts w:ascii="Times New Roman"/>
          <w:b w:val="false"/>
          <w:i w:val="false"/>
          <w:color w:val="000000"/>
          <w:sz w:val="28"/>
        </w:rPr>
        <w:t xml:space="preserve">
   1990 жылғы 8 </w:t>
      </w:r>
      <w:r>
        <w:br/>
      </w:r>
      <w:r>
        <w:rPr>
          <w:rFonts w:ascii="Times New Roman"/>
          <w:b w:val="false"/>
          <w:i w:val="false"/>
          <w:color w:val="000000"/>
          <w:sz w:val="28"/>
        </w:rPr>
        <w:t xml:space="preserve">
   қарашадағы </w:t>
      </w:r>
      <w:r>
        <w:br/>
      </w:r>
      <w:r>
        <w:rPr>
          <w:rFonts w:ascii="Times New Roman"/>
          <w:b w:val="false"/>
          <w:i w:val="false"/>
          <w:color w:val="000000"/>
          <w:sz w:val="28"/>
        </w:rPr>
        <w:t xml:space="preserve">
   Страсбург Кон. </w:t>
      </w:r>
      <w:r>
        <w:br/>
      </w:r>
      <w:r>
        <w:rPr>
          <w:rFonts w:ascii="Times New Roman"/>
          <w:b w:val="false"/>
          <w:i w:val="false"/>
          <w:color w:val="000000"/>
          <w:sz w:val="28"/>
        </w:rPr>
        <w:t xml:space="preserve">
   венциясына </w:t>
      </w:r>
      <w:r>
        <w:br/>
      </w:r>
      <w:r>
        <w:rPr>
          <w:rFonts w:ascii="Times New Roman"/>
          <w:b w:val="false"/>
          <w:i w:val="false"/>
          <w:color w:val="000000"/>
          <w:sz w:val="28"/>
        </w:rPr>
        <w:t xml:space="preserve">
   қосылуы жөнiн. </w:t>
      </w:r>
      <w:r>
        <w:br/>
      </w:r>
      <w:r>
        <w:rPr>
          <w:rFonts w:ascii="Times New Roman"/>
          <w:b w:val="false"/>
          <w:i w:val="false"/>
          <w:color w:val="000000"/>
          <w:sz w:val="28"/>
        </w:rPr>
        <w:t xml:space="preserve">
   дегi жұмысты </w:t>
      </w:r>
      <w:r>
        <w:br/>
      </w:r>
      <w:r>
        <w:rPr>
          <w:rFonts w:ascii="Times New Roman"/>
          <w:b w:val="false"/>
          <w:i w:val="false"/>
          <w:color w:val="000000"/>
          <w:sz w:val="28"/>
        </w:rPr>
        <w:t xml:space="preserve">
   жалғастыру </w:t>
      </w:r>
    </w:p>
    <w:p>
      <w:pPr>
        <w:spacing w:after="0"/>
        <w:ind w:left="0"/>
        <w:jc w:val="both"/>
      </w:pPr>
      <w:r>
        <w:rPr>
          <w:rFonts w:ascii="Times New Roman"/>
          <w:b w:val="false"/>
          <w:i w:val="false"/>
          <w:color w:val="000000"/>
          <w:sz w:val="28"/>
        </w:rPr>
        <w:t xml:space="preserve">84 Қазақстан       Халық.  ІІМ, СІМ    2003 </w:t>
      </w:r>
      <w:r>
        <w:br/>
      </w:r>
      <w:r>
        <w:rPr>
          <w:rFonts w:ascii="Times New Roman"/>
          <w:b w:val="false"/>
          <w:i w:val="false"/>
          <w:color w:val="000000"/>
          <w:sz w:val="28"/>
        </w:rPr>
        <w:t xml:space="preserve">
   Республикасы.   аралық               ж. </w:t>
      </w:r>
      <w:r>
        <w:br/>
      </w:r>
      <w:r>
        <w:rPr>
          <w:rFonts w:ascii="Times New Roman"/>
          <w:b w:val="false"/>
          <w:i w:val="false"/>
          <w:color w:val="000000"/>
          <w:sz w:val="28"/>
        </w:rPr>
        <w:t xml:space="preserve">
   ның Iшкі iстер  келісім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мен Қытай </w:t>
      </w:r>
      <w:r>
        <w:br/>
      </w:r>
      <w:r>
        <w:rPr>
          <w:rFonts w:ascii="Times New Roman"/>
          <w:b w:val="false"/>
          <w:i w:val="false"/>
          <w:color w:val="000000"/>
          <w:sz w:val="28"/>
        </w:rPr>
        <w:t xml:space="preserve">
   Халық Республи. </w:t>
      </w:r>
      <w:r>
        <w:br/>
      </w:r>
      <w:r>
        <w:rPr>
          <w:rFonts w:ascii="Times New Roman"/>
          <w:b w:val="false"/>
          <w:i w:val="false"/>
          <w:color w:val="000000"/>
          <w:sz w:val="28"/>
        </w:rPr>
        <w:t xml:space="preserve">
   касының Қоғам. </w:t>
      </w:r>
      <w:r>
        <w:br/>
      </w:r>
      <w:r>
        <w:rPr>
          <w:rFonts w:ascii="Times New Roman"/>
          <w:b w:val="false"/>
          <w:i w:val="false"/>
          <w:color w:val="000000"/>
          <w:sz w:val="28"/>
        </w:rPr>
        <w:t xml:space="preserve">
   дық қауiпсiз. </w:t>
      </w:r>
      <w:r>
        <w:br/>
      </w:r>
      <w:r>
        <w:rPr>
          <w:rFonts w:ascii="Times New Roman"/>
          <w:b w:val="false"/>
          <w:i w:val="false"/>
          <w:color w:val="000000"/>
          <w:sz w:val="28"/>
        </w:rPr>
        <w:t xml:space="preserve">
   дiк министр. </w:t>
      </w:r>
      <w:r>
        <w:br/>
      </w:r>
      <w:r>
        <w:rPr>
          <w:rFonts w:ascii="Times New Roman"/>
          <w:b w:val="false"/>
          <w:i w:val="false"/>
          <w:color w:val="000000"/>
          <w:sz w:val="28"/>
        </w:rPr>
        <w:t xml:space="preserve">
   лігі арасындағы </w:t>
      </w:r>
      <w:r>
        <w:br/>
      </w:r>
      <w:r>
        <w:rPr>
          <w:rFonts w:ascii="Times New Roman"/>
          <w:b w:val="false"/>
          <w:i w:val="false"/>
          <w:color w:val="000000"/>
          <w:sz w:val="28"/>
        </w:rPr>
        <w:t xml:space="preserve">
   шекаралас аймақ. </w:t>
      </w:r>
      <w:r>
        <w:br/>
      </w:r>
      <w:r>
        <w:rPr>
          <w:rFonts w:ascii="Times New Roman"/>
          <w:b w:val="false"/>
          <w:i w:val="false"/>
          <w:color w:val="000000"/>
          <w:sz w:val="28"/>
        </w:rPr>
        <w:t xml:space="preserve">
   тардағы ынтымақ. </w:t>
      </w:r>
      <w:r>
        <w:br/>
      </w:r>
      <w:r>
        <w:rPr>
          <w:rFonts w:ascii="Times New Roman"/>
          <w:b w:val="false"/>
          <w:i w:val="false"/>
          <w:color w:val="000000"/>
          <w:sz w:val="28"/>
        </w:rPr>
        <w:t xml:space="preserve">
   тастық пен </w:t>
      </w:r>
      <w:r>
        <w:br/>
      </w:r>
      <w:r>
        <w:rPr>
          <w:rFonts w:ascii="Times New Roman"/>
          <w:b w:val="false"/>
          <w:i w:val="false"/>
          <w:color w:val="000000"/>
          <w:sz w:val="28"/>
        </w:rPr>
        <w:t xml:space="preserve">
   өзара ic-қимыл </w:t>
      </w:r>
      <w:r>
        <w:br/>
      </w:r>
      <w:r>
        <w:rPr>
          <w:rFonts w:ascii="Times New Roman"/>
          <w:b w:val="false"/>
          <w:i w:val="false"/>
          <w:color w:val="000000"/>
          <w:sz w:val="28"/>
        </w:rPr>
        <w:t xml:space="preserve">
   жасасу туралы </w:t>
      </w:r>
      <w:r>
        <w:br/>
      </w:r>
      <w:r>
        <w:rPr>
          <w:rFonts w:ascii="Times New Roman"/>
          <w:b w:val="false"/>
          <w:i w:val="false"/>
          <w:color w:val="000000"/>
          <w:sz w:val="28"/>
        </w:rPr>
        <w:t xml:space="preserve">
   келiсiмдi әзiр. </w:t>
      </w:r>
      <w:r>
        <w:br/>
      </w:r>
      <w:r>
        <w:rPr>
          <w:rFonts w:ascii="Times New Roman"/>
          <w:b w:val="false"/>
          <w:i w:val="false"/>
          <w:color w:val="000000"/>
          <w:sz w:val="28"/>
        </w:rPr>
        <w:t xml:space="preserve">
   леу және оған </w:t>
      </w:r>
      <w:r>
        <w:br/>
      </w:r>
      <w:r>
        <w:rPr>
          <w:rFonts w:ascii="Times New Roman"/>
          <w:b w:val="false"/>
          <w:i w:val="false"/>
          <w:color w:val="000000"/>
          <w:sz w:val="28"/>
        </w:rPr>
        <w:t xml:space="preserve">
   қол қойылуына </w:t>
      </w:r>
      <w:r>
        <w:br/>
      </w:r>
      <w:r>
        <w:rPr>
          <w:rFonts w:ascii="Times New Roman"/>
          <w:b w:val="false"/>
          <w:i w:val="false"/>
          <w:color w:val="000000"/>
          <w:sz w:val="28"/>
        </w:rPr>
        <w:t xml:space="preserve">
   бастамашылық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85 Экономикалық    Үкімет. ЭСЖҚА,ІІМ,  2003- </w:t>
      </w:r>
      <w:r>
        <w:br/>
      </w:r>
      <w:r>
        <w:rPr>
          <w:rFonts w:ascii="Times New Roman"/>
          <w:b w:val="false"/>
          <w:i w:val="false"/>
          <w:color w:val="000000"/>
          <w:sz w:val="28"/>
        </w:rPr>
        <w:t xml:space="preserve">
   қызмет сала.    ке      ҰҚК         2004 </w:t>
      </w:r>
      <w:r>
        <w:br/>
      </w:r>
      <w:r>
        <w:rPr>
          <w:rFonts w:ascii="Times New Roman"/>
          <w:b w:val="false"/>
          <w:i w:val="false"/>
          <w:color w:val="000000"/>
          <w:sz w:val="28"/>
        </w:rPr>
        <w:t xml:space="preserve">
   сындағы қыл.    ақпарат (келісім     жж. </w:t>
      </w:r>
      <w:r>
        <w:br/>
      </w:r>
      <w:r>
        <w:rPr>
          <w:rFonts w:ascii="Times New Roman"/>
          <w:b w:val="false"/>
          <w:i w:val="false"/>
          <w:color w:val="000000"/>
          <w:sz w:val="28"/>
        </w:rPr>
        <w:t xml:space="preserve">
   мыстарға қарсы          бойынша),    </w:t>
      </w:r>
      <w:r>
        <w:br/>
      </w:r>
      <w:r>
        <w:rPr>
          <w:rFonts w:ascii="Times New Roman"/>
          <w:b w:val="false"/>
          <w:i w:val="false"/>
          <w:color w:val="000000"/>
          <w:sz w:val="28"/>
        </w:rPr>
        <w:t xml:space="preserve">
   күрес мәселе.           БП (келі. </w:t>
      </w:r>
      <w:r>
        <w:br/>
      </w:r>
      <w:r>
        <w:rPr>
          <w:rFonts w:ascii="Times New Roman"/>
          <w:b w:val="false"/>
          <w:i w:val="false"/>
          <w:color w:val="000000"/>
          <w:sz w:val="28"/>
        </w:rPr>
        <w:t xml:space="preserve">
   лері бойынша            сім </w:t>
      </w:r>
      <w:r>
        <w:br/>
      </w:r>
      <w:r>
        <w:rPr>
          <w:rFonts w:ascii="Times New Roman"/>
          <w:b w:val="false"/>
          <w:i w:val="false"/>
          <w:color w:val="000000"/>
          <w:sz w:val="28"/>
        </w:rPr>
        <w:t xml:space="preserve">
   шет елдердiң            бойынша), </w:t>
      </w:r>
      <w:r>
        <w:br/>
      </w:r>
      <w:r>
        <w:rPr>
          <w:rFonts w:ascii="Times New Roman"/>
          <w:b w:val="false"/>
          <w:i w:val="false"/>
          <w:color w:val="000000"/>
          <w:sz w:val="28"/>
        </w:rPr>
        <w:t xml:space="preserve">
   құқық қорғау            СІМ </w:t>
      </w:r>
      <w:r>
        <w:br/>
      </w:r>
      <w:r>
        <w:rPr>
          <w:rFonts w:ascii="Times New Roman"/>
          <w:b w:val="false"/>
          <w:i w:val="false"/>
          <w:color w:val="000000"/>
          <w:sz w:val="28"/>
        </w:rPr>
        <w:t xml:space="preserve">
   органдарымен </w:t>
      </w:r>
      <w:r>
        <w:br/>
      </w:r>
      <w:r>
        <w:rPr>
          <w:rFonts w:ascii="Times New Roman"/>
          <w:b w:val="false"/>
          <w:i w:val="false"/>
          <w:color w:val="000000"/>
          <w:sz w:val="28"/>
        </w:rPr>
        <w:t xml:space="preserve">
   және арнайы </w:t>
      </w:r>
      <w:r>
        <w:br/>
      </w:r>
      <w:r>
        <w:rPr>
          <w:rFonts w:ascii="Times New Roman"/>
          <w:b w:val="false"/>
          <w:i w:val="false"/>
          <w:color w:val="000000"/>
          <w:sz w:val="28"/>
        </w:rPr>
        <w:t xml:space="preserve">
   қызметтерiмен </w:t>
      </w:r>
      <w:r>
        <w:br/>
      </w:r>
      <w:r>
        <w:rPr>
          <w:rFonts w:ascii="Times New Roman"/>
          <w:b w:val="false"/>
          <w:i w:val="false"/>
          <w:color w:val="000000"/>
          <w:sz w:val="28"/>
        </w:rPr>
        <w:t xml:space="preserve">
   ынтымақтастықты </w:t>
      </w:r>
      <w:r>
        <w:br/>
      </w:r>
      <w:r>
        <w:rPr>
          <w:rFonts w:ascii="Times New Roman"/>
          <w:b w:val="false"/>
          <w:i w:val="false"/>
          <w:color w:val="000000"/>
          <w:sz w:val="28"/>
        </w:rPr>
        <w:t xml:space="preserve">
   жалғастыру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1127,306  1127,306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республикалық бюджет бойынша                564,0**  472,295** </w:t>
      </w:r>
      <w:r>
        <w:br/>
      </w:r>
      <w:r>
        <w:rPr>
          <w:rFonts w:ascii="Times New Roman"/>
          <w:b w:val="false"/>
          <w:i w:val="false"/>
          <w:color w:val="000000"/>
          <w:sz w:val="28"/>
        </w:rPr>
        <w:t xml:space="preserve">
жергiлiктi бюджеттер бойынша                597,66*  655,011*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Жергiлiктi бюджеттерден қаржыландырылатын iс-шараларға арналған шығыстарды облыстардың, Астана және Алматы қалаларының әкiмдерiне 2003-2004 жылдарға арналған жергiлiктi бюджеттердi қалыптастыру мен анықтау кезiнде iздестiру ұсынылады. </w:t>
      </w:r>
    </w:p>
    <w:p>
      <w:pPr>
        <w:spacing w:after="0"/>
        <w:ind w:left="0"/>
        <w:jc w:val="both"/>
      </w:pPr>
      <w:r>
        <w:rPr>
          <w:rFonts w:ascii="Times New Roman"/>
          <w:b w:val="false"/>
          <w:i w:val="false"/>
          <w:color w:val="000000"/>
          <w:sz w:val="28"/>
        </w:rPr>
        <w:t xml:space="preserve">** 2004 жылға арналған республикалық бюджет бойынша шығыстар сомасы алдын ала қарастырылған болып табылады және "Бюджет жүйесi туралы" Қазақстан Республикасының 1999 жылғы 1 сәуiрдегi Заңына сәйкес 2004 жылға арналған республикалық бюджеттi қалыптастыру жөнiндегi бюджет комиссиясы анықтайтын болады. </w:t>
      </w:r>
    </w:p>
    <w:p>
      <w:pPr>
        <w:spacing w:after="0"/>
        <w:ind w:left="0"/>
        <w:jc w:val="both"/>
      </w:pPr>
      <w:r>
        <w:rPr>
          <w:rFonts w:ascii="Times New Roman"/>
          <w:b w:val="false"/>
          <w:i w:val="false"/>
          <w:color w:val="000000"/>
          <w:sz w:val="28"/>
        </w:rPr>
        <w:t xml:space="preserve">Ескерту. </w:t>
      </w:r>
    </w:p>
    <w:p>
      <w:pPr>
        <w:spacing w:after="0"/>
        <w:ind w:left="0"/>
        <w:jc w:val="both"/>
      </w:pPr>
      <w:r>
        <w:rPr>
          <w:rFonts w:ascii="Times New Roman"/>
          <w:b w:val="false"/>
          <w:i w:val="false"/>
          <w:color w:val="000000"/>
          <w:sz w:val="28"/>
        </w:rPr>
        <w:t xml:space="preserve">Қысқарған атаулардың толық жазылуы: </w:t>
      </w:r>
      <w:r>
        <w:br/>
      </w:r>
      <w:r>
        <w:rPr>
          <w:rFonts w:ascii="Times New Roman"/>
          <w:b w:val="false"/>
          <w:i w:val="false"/>
          <w:color w:val="000000"/>
          <w:sz w:val="28"/>
        </w:rPr>
        <w:t xml:space="preserve">
БП - Бас Прокуратура                  ЕХҚМ -   Еңбек және халықты </w:t>
      </w:r>
      <w:r>
        <w:br/>
      </w:r>
      <w:r>
        <w:rPr>
          <w:rFonts w:ascii="Times New Roman"/>
          <w:b w:val="false"/>
          <w:i w:val="false"/>
          <w:color w:val="000000"/>
          <w:sz w:val="28"/>
        </w:rPr>
        <w:t xml:space="preserve">
ҰБ - Ұлттық Банк                               әлеуметтiк қорғау </w:t>
      </w:r>
      <w:r>
        <w:br/>
      </w:r>
      <w:r>
        <w:rPr>
          <w:rFonts w:ascii="Times New Roman"/>
          <w:b w:val="false"/>
          <w:i w:val="false"/>
          <w:color w:val="000000"/>
          <w:sz w:val="28"/>
        </w:rPr>
        <w:t xml:space="preserve">
ҰҚК - Ұлттық қауiпсiздiк комитетi              министрлігі </w:t>
      </w:r>
      <w:r>
        <w:br/>
      </w:r>
      <w:r>
        <w:rPr>
          <w:rFonts w:ascii="Times New Roman"/>
          <w:b w:val="false"/>
          <w:i w:val="false"/>
          <w:color w:val="000000"/>
          <w:sz w:val="28"/>
        </w:rPr>
        <w:t xml:space="preserve">
ПКҚ - Қазақстан Республикасы          ҚорМ -   Қорғаныс министрлігі </w:t>
      </w:r>
      <w:r>
        <w:br/>
      </w:r>
      <w:r>
        <w:rPr>
          <w:rFonts w:ascii="Times New Roman"/>
          <w:b w:val="false"/>
          <w:i w:val="false"/>
          <w:color w:val="000000"/>
          <w:sz w:val="28"/>
        </w:rPr>
        <w:t xml:space="preserve">
      Президентiнiң Күзет қызметi     МҚА -    Мемлекеттiк қызмет </w:t>
      </w:r>
      <w:r>
        <w:br/>
      </w:r>
      <w:r>
        <w:rPr>
          <w:rFonts w:ascii="Times New Roman"/>
          <w:b w:val="false"/>
          <w:i w:val="false"/>
          <w:color w:val="000000"/>
          <w:sz w:val="28"/>
        </w:rPr>
        <w:t xml:space="preserve">
ДСМ - Денсаулық сақтау министрлiгi             істері жөніндегі </w:t>
      </w:r>
      <w:r>
        <w:br/>
      </w:r>
      <w:r>
        <w:rPr>
          <w:rFonts w:ascii="Times New Roman"/>
          <w:b w:val="false"/>
          <w:i w:val="false"/>
          <w:color w:val="000000"/>
          <w:sz w:val="28"/>
        </w:rPr>
        <w:t xml:space="preserve">
СIМ - Сыртқы iстер министрлiгi                 агенттік </w:t>
      </w:r>
      <w:r>
        <w:br/>
      </w:r>
      <w:r>
        <w:rPr>
          <w:rFonts w:ascii="Times New Roman"/>
          <w:b w:val="false"/>
          <w:i w:val="false"/>
          <w:color w:val="000000"/>
          <w:sz w:val="28"/>
        </w:rPr>
        <w:t xml:space="preserve">
ӘдМ - Әдiлет министрлiгi              КБА -    Кедендiк бақылау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IIМ - Iшкi iстер министрлiгi          ҚПА -    Қаржы полициясы </w:t>
      </w:r>
      <w:r>
        <w:br/>
      </w:r>
      <w:r>
        <w:rPr>
          <w:rFonts w:ascii="Times New Roman"/>
          <w:b w:val="false"/>
          <w:i w:val="false"/>
          <w:color w:val="000000"/>
          <w:sz w:val="28"/>
        </w:rPr>
        <w:t xml:space="preserve">
Ақпаратмині - Ақпарат министрлiгi              агенттiгi </w:t>
      </w:r>
      <w:r>
        <w:br/>
      </w:r>
      <w:r>
        <w:rPr>
          <w:rFonts w:ascii="Times New Roman"/>
          <w:b w:val="false"/>
          <w:i w:val="false"/>
          <w:color w:val="000000"/>
          <w:sz w:val="28"/>
        </w:rPr>
        <w:t xml:space="preserve">
Мәдениетмині - Мәдениет министрлігі   МСА -    Мемлекеттiк сатып алу </w:t>
      </w:r>
      <w:r>
        <w:br/>
      </w:r>
      <w:r>
        <w:rPr>
          <w:rFonts w:ascii="Times New Roman"/>
          <w:b w:val="false"/>
          <w:i w:val="false"/>
          <w:color w:val="000000"/>
          <w:sz w:val="28"/>
        </w:rPr>
        <w:t xml:space="preserve">
БҒМ - Бiлiм және ғылым министрлiгi             жөнiндегi агенттiк </w:t>
      </w:r>
      <w:r>
        <w:br/>
      </w:r>
      <w:r>
        <w:rPr>
          <w:rFonts w:ascii="Times New Roman"/>
          <w:b w:val="false"/>
          <w:i w:val="false"/>
          <w:color w:val="000000"/>
          <w:sz w:val="28"/>
        </w:rPr>
        <w:t xml:space="preserve">
ҚM - Қаржы министрлiгi                ТЖА -    Төтенше жағдайлар </w:t>
      </w:r>
      <w:r>
        <w:br/>
      </w:r>
      <w:r>
        <w:rPr>
          <w:rFonts w:ascii="Times New Roman"/>
          <w:b w:val="false"/>
          <w:i w:val="false"/>
          <w:color w:val="000000"/>
          <w:sz w:val="28"/>
        </w:rPr>
        <w:t xml:space="preserve">
ЭСЖҚА - Қазақстан Республикасының              жөнiндегi агенттiк </w:t>
      </w:r>
      <w:r>
        <w:br/>
      </w:r>
      <w:r>
        <w:rPr>
          <w:rFonts w:ascii="Times New Roman"/>
          <w:b w:val="false"/>
          <w:i w:val="false"/>
          <w:color w:val="000000"/>
          <w:sz w:val="28"/>
        </w:rPr>
        <w:t xml:space="preserve">
Экономикалық және сыбайлас жемқорлық  ОӘI ҰК - Қазақстан Республика. </w:t>
      </w:r>
      <w:r>
        <w:br/>
      </w:r>
      <w:r>
        <w:rPr>
          <w:rFonts w:ascii="Times New Roman"/>
          <w:b w:val="false"/>
          <w:i w:val="false"/>
          <w:color w:val="000000"/>
          <w:sz w:val="28"/>
        </w:rPr>
        <w:t xml:space="preserve">
қылмысқа қарсы күрес жөніндегі                 сы Президентiнiң </w:t>
      </w:r>
      <w:r>
        <w:br/>
      </w:r>
      <w:r>
        <w:rPr>
          <w:rFonts w:ascii="Times New Roman"/>
          <w:b w:val="false"/>
          <w:i w:val="false"/>
          <w:color w:val="000000"/>
          <w:sz w:val="28"/>
        </w:rPr>
        <w:t xml:space="preserve">
агенттігі (қаржы полициясы)                    жанындағы Отбасы </w:t>
      </w:r>
      <w:r>
        <w:br/>
      </w:r>
      <w:r>
        <w:rPr>
          <w:rFonts w:ascii="Times New Roman"/>
          <w:b w:val="false"/>
          <w:i w:val="false"/>
          <w:color w:val="000000"/>
          <w:sz w:val="28"/>
        </w:rPr>
        <w:t xml:space="preserve">
                                               және әйелдер iстерi </w:t>
      </w:r>
      <w:r>
        <w:br/>
      </w:r>
      <w:r>
        <w:rPr>
          <w:rFonts w:ascii="Times New Roman"/>
          <w:b w:val="false"/>
          <w:i w:val="false"/>
          <w:color w:val="000000"/>
          <w:sz w:val="28"/>
        </w:rPr>
        <w:t xml:space="preserve">
                                               жөнiндегi ұлттық </w:t>
      </w:r>
      <w:r>
        <w:br/>
      </w:r>
      <w:r>
        <w:rPr>
          <w:rFonts w:ascii="Times New Roman"/>
          <w:b w:val="false"/>
          <w:i w:val="false"/>
          <w:color w:val="000000"/>
          <w:sz w:val="28"/>
        </w:rPr>
        <w:t xml:space="preserve">
                                               комиссия </w:t>
      </w:r>
      <w:r>
        <w:br/>
      </w:r>
      <w:r>
        <w:rPr>
          <w:rFonts w:ascii="Times New Roman"/>
          <w:b w:val="false"/>
          <w:i w:val="false"/>
          <w:color w:val="000000"/>
          <w:sz w:val="28"/>
        </w:rPr>
        <w:t xml:space="preserve">
                                      ДБҚХ -   Қазақстан Республика. </w:t>
      </w:r>
      <w:r>
        <w:br/>
      </w:r>
      <w:r>
        <w:rPr>
          <w:rFonts w:ascii="Times New Roman"/>
          <w:b w:val="false"/>
          <w:i w:val="false"/>
          <w:color w:val="000000"/>
          <w:sz w:val="28"/>
        </w:rPr>
        <w:t xml:space="preserve">
                                               сы Үкiметiнiң </w:t>
      </w:r>
      <w:r>
        <w:br/>
      </w:r>
      <w:r>
        <w:rPr>
          <w:rFonts w:ascii="Times New Roman"/>
          <w:b w:val="false"/>
          <w:i w:val="false"/>
          <w:color w:val="000000"/>
          <w:sz w:val="28"/>
        </w:rPr>
        <w:t xml:space="preserve">
                                               жанындағы Дiни </w:t>
      </w:r>
      <w:r>
        <w:br/>
      </w:r>
      <w:r>
        <w:rPr>
          <w:rFonts w:ascii="Times New Roman"/>
          <w:b w:val="false"/>
          <w:i w:val="false"/>
          <w:color w:val="000000"/>
          <w:sz w:val="28"/>
        </w:rPr>
        <w:t xml:space="preserve">
                                               бiрлестiктермен </w:t>
      </w:r>
      <w:r>
        <w:br/>
      </w:r>
      <w:r>
        <w:rPr>
          <w:rFonts w:ascii="Times New Roman"/>
          <w:b w:val="false"/>
          <w:i w:val="false"/>
          <w:color w:val="000000"/>
          <w:sz w:val="28"/>
        </w:rPr>
        <w:t xml:space="preserve">
                                               байланыстар жөнiнде. </w:t>
      </w:r>
      <w:r>
        <w:br/>
      </w:r>
      <w:r>
        <w:rPr>
          <w:rFonts w:ascii="Times New Roman"/>
          <w:b w:val="false"/>
          <w:i w:val="false"/>
          <w:color w:val="000000"/>
          <w:sz w:val="28"/>
        </w:rPr>
        <w:t xml:space="preserve">
                                               гi кеңес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