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cba4" w14:textId="52dc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17 қазандағы N 1541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1437.
Күші жойылды - ҚР Үкіметінің 2003.09.18. N 952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"Тәуелсiз Мемлекеттер Достастығына қатысушы мемлекеттердiң әскери-экономикалық ынтымақтастық жөнiндегi мемлекетаралық комиссиясының ұлттық бөлiгiн жасақтау туралы" Қазақстан Республикасы Yкiметiнiң 2000 жылғы 17 қазандағы N 1541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Мемлекетаралық комиссияның ұлттық бөлiгiнiң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Андрющенко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Жиенбаев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Сұлтанұлы           және сауда министрлiгi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өнеркәсiбi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Константинович     iстер министрлiгi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Достастығы iстерi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"Әбдiрахманов Есiркеп Оңланбекұлы - Қазақстан Республикасы Экономика және сауда министрлiгiнiң Салалық саясат департаментiнiң директоры" деген жолдары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"Әбдiрахманов Есiркеп Оңланбекұлы - Қазақстан Республикасы Индустрия және сауда министрлiгiнiң Қорғаныс өнеркәсiбi комитетi төрағасының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Байғарин Бекболат Әбдіғалиұлы, Тәңірберген Сайыдмұрат Бапанұлы, Қосынов Алмас Олжабайұлы, Байқошқаров Жақсылық Зекенұлы, Егізбаев Мұрат Әбілтайұлы, Оспанов Аманжол Хайыржанұлы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