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eb10" w14:textId="be5e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14 ақпандағы N 218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29 желтоқсан N 1438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2002 жылға арналған заң жобалау жұмыстарының жоспары туралы" Қазақстан Республикасы Үкіметінің 2002 жылғы 14 ақпандағы N 218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2002 жылға арналған заң жобалау жұмыстарының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41, 53, 55, 56, 57 және 59-жолдар алып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