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0e4" w14:textId="7313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мамырдағы N 596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кәсіпорындар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18-баптарына және "Мемлекеттік сатып алу туралы" Қазақстан Республикасының 2002 жылғы 16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Қылмыстық-атқару жүйесі комитеті мемлекеттік кәсіпорындарының жекелеген мәселелері" туралы Қазақстан Республикасы Үкіметінің 2002 жылғы 30 мамырдағы N 596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", сондай-ақ оларға қатысты мемлекеттік меншік құқығы субъектісінің функцияларын жүзеге асырушы орган"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Қазақстан Республикасы Әділет министрлігінің Қылмыстық-атқару жүйесі комитеті түзеу мекемелерінің, мемлекеттік кәсіпорындары қылмыстық-атқару жүйесінің ұйымдары үшін маңызды стратегиялық мәні бар ретінде олар өндіретін тауарларды (жұмыстарды, қызметтер көрсетуді) жеткізуші болып белгіленсін".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