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9a76" w14:textId="b029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31 қаңтардағы 143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22 қараша N 143д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Бюджеттік қаражатты ұтымды пайдалану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Денсаулық сақтау министрлігінің республикалық бюджеттік бағдарламаларының 2002 жылға арналған паспорттарын бекіту туралы" Қазақстан Республикасы Үкіметінің 2002 жылғы 31 қаңтардағы N 143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35-қосымшада: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203-бағдарламаның 5-бағанындағы "12" деген сан "17" деген санмен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