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9dad" w14:textId="8ba9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31 қаңтардағы N 143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21 қазан N 143в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Бюджеттік қаражатты ұтымды пайдалану мақсатында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Денсаулық сақтау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бюджеттік бағдарламаларының 2002 жылға арналған паспорттарын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бекіту туралы" Қазақстан Республикасы Үкіметінің 2002 жылғы 31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143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P020143_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көрсетілген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6-тармақтың кестесінде: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010 "Кадрлардың біліктілігін көтеру және қайта даярлау"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005 "Мемлекеттік қызметкерлердің біліктілігін көтеру" деген кіші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"Біліктілікті арттырудың бекітілген жоспарына сәйкес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Денсаулық сақтау министрлігінің, Фармация, фармацевтикалық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медициналық өнеркәсіп комитетінің,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санитарлық-эпидемиологиялық қадағалау комитетінің, аумақтық бөлімшелердің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 қызметкерінің біліктілігін көтеру";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көрсетілген қаулыға 42-қосымшада: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6-тармақтың кестесінде: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053 "Республикалық денсаулық сақтау ұйымдарына күрделі жөндеу жасау"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бағдарламасында: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5-бағанда: "16" деген сан "18" деген санмен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"аурухана" деген сөзден кейін "; Республикалық клиникалық психиатриялық аурухана; Алматы мемлекеттік дәрігерлердің білімін жетілдіру институты"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қаулыға 46-қосымшада: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059 "Онкологиялық ұйымдар үшін медициналық жабдықтарды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орталықтандырылған сатып алу" деген бағдарламасында: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5-бағанда "Желілік үдеткіш - Онкология және радиология ҒЗИ 1"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 "Онкология және радиология ҒЗИ: Желілік үдеткіш - 1;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микроскопы - 2; Автомат-зертханашы - 1; Микротом - 1; Криостат - 1;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Дірілдеткіш микротом пышақтарын қайрауға арналған аппарат - 1; Автостейнер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- 1; Фибродуоденоскоп - 1; Маммограф - 1; Хирургиялық сүйекті жинақ - 1;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Эндохирургиялық кешен - 1; Операция үстелі - 2"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