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0dde" w14:textId="6c40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24 желтоқсандағы N 1685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29 желтоқсандағы N 1440 қаулысы. Күші жойылды - Қазақстан Республикасы Үкіметінің 2015 жылғы 28 тамыздағы № 676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атаулы әлеуметтік көмек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тетігін жетілдіру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атаулы әлеуметтік көмек туралы" Қазақстан Республикасының Заңын іске асыру жөніндегі шаралар туралы" Қазақстан Республикасы Үкіметінің 2001 жылғы 24 желтоқсандағы N 1685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48, 572-құжат)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атаулы әлеуметтік көмекті тағайындау және төлеу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"жеті" деген сөз "жиырма"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