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25f2" w14:textId="f56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Қазақстан Республикасының ішкі істер органдары жүйесі штат санының лимитiн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29 желтоқсанжағы N 1443 қаулысы.
Күші жойылды - ҚР Үкіметінің 2004.03.17. N 330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Республикасындағы мемлекеттiк басқару жүйесiн одан әрi жетілдiру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қаржыландырылатын Қазақстан Республикасының ішкі iстер органдары жүйесi штат санының лимитi;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күші жойылған кейбір шешімдерінің тiзбесi бекiтiлсін.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1443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қаржыландырылатын Қазақстан Республикасының iшкі істер органдары жүйесi штат санының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Орталық органның аппараты                           1458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оның ішiнде Iшкi әскерлер комитетi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ішкi iстер органдарының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бөлiмшелерi                                     19138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қаржыландырылатын ведомстволық бағыныстағы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ұйымдар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29844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Iшкі әскерлер құрамалары мен бөлiмдерi              21227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оның iшiнде мерзiмдi қызметтегi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қызметшілер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15296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Тергеу изоляторлары                                 3973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IIМ-нің академиясы          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заң институты                       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заң институты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заң колледжi                        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заң колледжi                                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заң колледжi               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заң колледжі                                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әскерлердiң Жоғары әскери училищесi           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дайындық училищесi   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Емханалы орталық госпиталь                          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Кинологиялық орталық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"Южная" әскери және арнайы жабдықтау базасы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"Северная" әскери және арнайы жабдықтау базасы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"Сұңқар" арнайы мақсаттағы жасағы                  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Автокөлiк қызметiн көрсету мекемесi     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Дипломатиялық өкiлдіктердi күзету жөнiндегi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полкі                                               826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ЖИЫНЫ:                                         50441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Лимит өзгерді - ҚР Үкіметінің 2003.01.04.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Pecпубликасы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1443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Yкiметiнің күшi жойылған кейбiр шешiмдерінің тізбесi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Республикасы ішкі iстер органдарының шектi штат санын бекiту туралы" Қазақстан Республикасы Үкіметінің 1998 жылғы 8 қазандағы N 1018-74қ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Үкiметiнің 1998 жылғы 8 қазандағы N 1018-74қ қаулысына өзгерiстер енгiзу туралы" Қазақстан Республикасы Үкiметiнің 1999 жылғы 19 наурыздағы N 282-25қ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"Қазақ-өзбек шекарасындағы шекаралық, паспорттық және кедендік бақылауды күшейту жөнiндегi қосымша шаралар туралы" Қазақстан Республикасы Үкiметінің 1999 жылғы 22 шiлдедегi N 1032-61қ қаулысының 8-тармағы.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"Штат санының лимиттерін бекiту туралы" Қазақстан Республикасы Үкiметінің 1999 жылғы 21 қыркүйектегi N 1433қ қаулысының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Үкiметiнің 1998 жылғы 8 қазандағы N 1018-74қ қаулысына өзгерiстер мен толықтырулар енгiзу туралы" Қазақстан Республикасы Үкiметiнің 2000 жылғы 10 наурыздағы N 377-15қ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Үкiметiнің 1998 жылғы 8 қазандағы N 1018-74қ қаулысына өзгерiстер енгiзу туралы" Қазақстан Республикасы Үкiметiнің 2000 жылғы 31 наурыздағы N 480-26қ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ішкі iстер министрлігінің түзеу мекемесiн құру туралы" Қазақстан Республикасы Үкiметінің 2000 жылғы 3 шiлдедегi N 1003-61қ қаулысы 4-тармағының 1)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Iшкi iстер министрлігі Қылмыстық-атқару жүйесі комитетiнiң мемлекеттiк мекемелерiн құру туралы" Қазақстан Республикасы Үкiметінің 2000 жылғы 27 қарашадағы N 1761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Үкiметiнiң 1998 жылғы 8 қазандағы N 1018-74қ қаулысына өзгерiстер енгiзу туралы" Қазақстан Республикасы Үкiметінің 2000 жылғы 28 желтоқсандағы N 1907-128қ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Iшкi iстер министрлiгi қылмыстық-атқару жүйесiнiң кейбiр ұйымдастырушылық мәселелерi туралы" Қазақстан Республикасы Үкiметiнiң 2000 жылғы 28 желтоқсандағы N 1908-129қ қаулысының 1-тармағы.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Республикасының Iшкi iстер министрлiгi Қылмыстық-атқару жүйесi комитетінің түзеу мекемесiн құру туралы" Қазақстан Республикасы Үкiметiнің 2001 жылғы 3 шілдедегi N 907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1), 3) тармақшалары.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Республикасының Iшкi iстер министрлiгi Ішкi әскерлерінің жедел мақсаттағы батальоны" мемлекеттiк мекемесiн құру туралы" Қазақстан Республикасы Үкiметінің 2001 жылғы 9 қазандағы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Республикасының Iшкi iстер министрлiгi Қылмыстық-атқару жүйесінің кейбiр ұйымдастырушылық мәселелерi туралы" Қазақстан Республикасы Үкiметінің 2001 жылғы 28 желтоқсандағы N 1751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Әдiлет министрлігінің Қылмыстық-атқару жүйесi комитетiнің мәселелері" туралы Қазақстан Республикасы Үкiметiнің 2001 жылғы 28 желтоқсандағы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Үкiметiнің кейбiр шешімдерiне енгiзiлетiн өзгерiстер мен толықтырулардың 6-тармағы.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Iшкi iстер министрлігінің "Кинологиялық орталығы" мемлекеттік мекемесiн құру туралы" Қазақстан Республикасы Үкiметінің 2002 жылғы 27 наурыздағы N 361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Республикасының Ішкі iстер министрлiгiне ведомстволық бағыныстағы ұйымдардың жекелеген мәселелерi" туралы Қазақстан Республикасы Үкiметiнiң 2002 жылғы 5 шілдедегi N 723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2)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Iшкi iстер министрлiгiнің жекелеген мемлекеттiк мекемелерiн құру туралы" Қазақстан Республикасы Үкiметiнің 2002 жылғы 22 шілдедегі N 812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Iшкi iстер органдарының шектi штат санының кейбiр мәселелерi туралы" Қазақстан Республикасы Үкiметінің 2002 жылғы 5 тамыздағы N 867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