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d48e6" w14:textId="bad4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Елдiң минералдық-шикiзаттық кешенi ресурстық базасын дамытудың 2003-2010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2002 жылғы 29 желтоқсандағы N 1449 Қаулысы</w:t>
      </w:r>
    </w:p>
    <w:p>
      <w:pPr>
        <w:spacing w:after="0"/>
        <w:ind w:left="0"/>
        <w:jc w:val="both"/>
      </w:pPr>
      <w:bookmarkStart w:name="z29" w:id="0"/>
      <w:r>
        <w:rPr>
          <w:rFonts w:ascii="Times New Roman"/>
          <w:b w:val="false"/>
          <w:i w:val="false"/>
          <w:color w:val="000000"/>
          <w:sz w:val="28"/>
        </w:rPr>
        <w:t>
      Қазақстан Республикасы Президентiнiң "Қазақстанның 2030 жылға дейiнгi Даму стратегиясын iске асыру жөнiндегi одан арғы шаралар туралы" 2002 жылғы 28 наурыздағы N 827 </w:t>
      </w:r>
      <w:r>
        <w:rPr>
          <w:rFonts w:ascii="Times New Roman"/>
          <w:b w:val="false"/>
          <w:i w:val="false"/>
          <w:color w:val="000000"/>
          <w:sz w:val="28"/>
        </w:rPr>
        <w:t xml:space="preserve">Жарлығына </w:t>
      </w:r>
      <w:r>
        <w:rPr>
          <w:rFonts w:ascii="Times New Roman"/>
          <w:b w:val="false"/>
          <w:i w:val="false"/>
          <w:color w:val="000000"/>
          <w:sz w:val="28"/>
        </w:rPr>
        <w:t>және Қазақстан Республикасы Үкiметiнің 2002 жылғы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 Үкiметiнiң 2002-2004 жылдарға арналған бағдарламасын iске асыру жөнiндегi iс-шаралар жоспарының 6.1.1-тармағына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беріліп отырған Елдiң минералдық-шикізаттық кешенi ресурстық базасын дамытудың 2003-2010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Республикасының Энергетика және минералдық ресурстар министрлiгi жыл сайын қаңтарда және шiлдеде жарты жылдық қорытындылары бойынша Қазақстан Республикасының Үкiметiне Бағдарламаның орындалу барысы туралы ақпарат ұсынсын. </w:t>
      </w:r>
    </w:p>
    <w:bookmarkEnd w:id="2"/>
    <w:bookmarkStart w:name="z3"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Премьер-Министрінің орынбасары Ө.Е. Шөкеевке жүктелсін. </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2007.12.29. </w:t>
      </w:r>
      <w:r>
        <w:rPr>
          <w:rFonts w:ascii="Times New Roman"/>
          <w:b w:val="false"/>
          <w:i w:val="false"/>
          <w:color w:val="000000"/>
          <w:sz w:val="28"/>
        </w:rPr>
        <w:t xml:space="preserve">N 1402 </w:t>
      </w:r>
      <w:r>
        <w:rPr>
          <w:rFonts w:ascii="Times New Roman"/>
          <w:b w:val="false"/>
          <w:i w:val="false"/>
          <w:color w:val="ff0000"/>
          <w:sz w:val="28"/>
        </w:rPr>
        <w:t xml:space="preserve">Қаулысымен.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Энергетика және минералдық ресурстар министрлігі  Геология және жер қойнауын қорғау комитеті </w:t>
      </w:r>
    </w:p>
    <w:p>
      <w:pPr>
        <w:spacing w:after="0"/>
        <w:ind w:left="0"/>
        <w:jc w:val="left"/>
      </w:pPr>
      <w:r>
        <w:rPr>
          <w:rFonts w:ascii="Times New Roman"/>
          <w:b/>
          <w:i w:val="false"/>
          <w:color w:val="000000"/>
        </w:rPr>
        <w:t xml:space="preserve"> Елдiң минералдық-шикiзаттық кешенi ресурстық базасын </w:t>
      </w:r>
      <w:r>
        <w:br/>
      </w:r>
      <w:r>
        <w:rPr>
          <w:rFonts w:ascii="Times New Roman"/>
          <w:b/>
          <w:i w:val="false"/>
          <w:color w:val="000000"/>
        </w:rPr>
        <w:t xml:space="preserve">
дамытудың 2003-2010 жылдарға арналған бағдарламасы  1. Бағдарлама паспорты </w:t>
      </w:r>
    </w:p>
    <w:p>
      <w:pPr>
        <w:spacing w:after="0"/>
        <w:ind w:left="0"/>
        <w:jc w:val="both"/>
      </w:pPr>
      <w:r>
        <w:rPr>
          <w:rFonts w:ascii="Times New Roman"/>
          <w:b w:val="false"/>
          <w:i w:val="false"/>
          <w:color w:val="000000"/>
          <w:sz w:val="28"/>
        </w:rPr>
        <w:t xml:space="preserve">Әзiрлеу үшiн          Қазақстан Республикасы Президентiнiң </w:t>
      </w:r>
      <w:r>
        <w:br/>
      </w:r>
      <w:r>
        <w:rPr>
          <w:rFonts w:ascii="Times New Roman"/>
          <w:b w:val="false"/>
          <w:i w:val="false"/>
          <w:color w:val="000000"/>
          <w:sz w:val="28"/>
        </w:rPr>
        <w:t xml:space="preserve">
негіздеме             "Қазақстанның 2030 жылға дейiнгi Даму </w:t>
      </w:r>
      <w:r>
        <w:br/>
      </w:r>
      <w:r>
        <w:rPr>
          <w:rFonts w:ascii="Times New Roman"/>
          <w:b w:val="false"/>
          <w:i w:val="false"/>
          <w:color w:val="000000"/>
          <w:sz w:val="28"/>
        </w:rPr>
        <w:t xml:space="preserve">
                      стратегиясын iске асыру жөнiндегі одан арғы </w:t>
      </w:r>
      <w:r>
        <w:br/>
      </w:r>
      <w:r>
        <w:rPr>
          <w:rFonts w:ascii="Times New Roman"/>
          <w:b w:val="false"/>
          <w:i w:val="false"/>
          <w:color w:val="000000"/>
          <w:sz w:val="28"/>
        </w:rPr>
        <w:t xml:space="preserve">
                      шаралар туралы" 2002 жылғы 28 наурыздағы N </w:t>
      </w:r>
      <w:r>
        <w:br/>
      </w:r>
      <w:r>
        <w:rPr>
          <w:rFonts w:ascii="Times New Roman"/>
          <w:b w:val="false"/>
          <w:i w:val="false"/>
          <w:color w:val="000000"/>
          <w:sz w:val="28"/>
        </w:rPr>
        <w:t>
                      827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2002-2004 жылдарға арналған </w:t>
      </w:r>
      <w:r>
        <w:br/>
      </w:r>
      <w:r>
        <w:rPr>
          <w:rFonts w:ascii="Times New Roman"/>
          <w:b w:val="false"/>
          <w:i w:val="false"/>
          <w:color w:val="000000"/>
          <w:sz w:val="28"/>
        </w:rPr>
        <w:t xml:space="preserve">
                      Бағдарламасын iске асыру жөнiндегі іс-шаралар </w:t>
      </w:r>
      <w:r>
        <w:br/>
      </w:r>
      <w:r>
        <w:rPr>
          <w:rFonts w:ascii="Times New Roman"/>
          <w:b w:val="false"/>
          <w:i w:val="false"/>
          <w:color w:val="000000"/>
          <w:sz w:val="28"/>
        </w:rPr>
        <w:t xml:space="preserve">
                      жоспары туралы" Қазақстан Республикасы </w:t>
      </w:r>
      <w:r>
        <w:br/>
      </w:r>
      <w:r>
        <w:rPr>
          <w:rFonts w:ascii="Times New Roman"/>
          <w:b w:val="false"/>
          <w:i w:val="false"/>
          <w:color w:val="000000"/>
          <w:sz w:val="28"/>
        </w:rPr>
        <w:t xml:space="preserve">
                      Үкiметiнiң 2002 жылғы 24 сәуiрдегi N 470 </w:t>
      </w:r>
      <w:r>
        <w:br/>
      </w:r>
      <w:r>
        <w:rPr>
          <w:rFonts w:ascii="Times New Roman"/>
          <w:b w:val="false"/>
          <w:i w:val="false"/>
          <w:color w:val="000000"/>
          <w:sz w:val="28"/>
        </w:rPr>
        <w:t xml:space="preserve">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Бағдарламаның         Пайдалы қазбалардың қосымша қорларын табуға, </w:t>
      </w:r>
      <w:r>
        <w:br/>
      </w:r>
      <w:r>
        <w:rPr>
          <w:rFonts w:ascii="Times New Roman"/>
          <w:b w:val="false"/>
          <w:i w:val="false"/>
          <w:color w:val="000000"/>
          <w:sz w:val="28"/>
        </w:rPr>
        <w:t xml:space="preserve">
мақсаты мен           жер қойнауын ұтымды әрi кешендi пайдалануды </w:t>
      </w:r>
      <w:r>
        <w:br/>
      </w:r>
      <w:r>
        <w:rPr>
          <w:rFonts w:ascii="Times New Roman"/>
          <w:b w:val="false"/>
          <w:i w:val="false"/>
          <w:color w:val="000000"/>
          <w:sz w:val="28"/>
        </w:rPr>
        <w:t xml:space="preserve">
мiндеттерi            қамтамасыз етуге, бағытталған геологиялық </w:t>
      </w:r>
      <w:r>
        <w:br/>
      </w:r>
      <w:r>
        <w:rPr>
          <w:rFonts w:ascii="Times New Roman"/>
          <w:b w:val="false"/>
          <w:i w:val="false"/>
          <w:color w:val="000000"/>
          <w:sz w:val="28"/>
        </w:rPr>
        <w:t xml:space="preserve">
                      зерттеулердің тиiмдi жүйесiн құру әрi </w:t>
      </w:r>
      <w:r>
        <w:br/>
      </w:r>
      <w:r>
        <w:rPr>
          <w:rFonts w:ascii="Times New Roman"/>
          <w:b w:val="false"/>
          <w:i w:val="false"/>
          <w:color w:val="000000"/>
          <w:sz w:val="28"/>
        </w:rPr>
        <w:t xml:space="preserve">
                      жетілдiру оларға мынадай мiндеттердi орындау </w:t>
      </w:r>
      <w:r>
        <w:br/>
      </w:r>
      <w:r>
        <w:rPr>
          <w:rFonts w:ascii="Times New Roman"/>
          <w:b w:val="false"/>
          <w:i w:val="false"/>
          <w:color w:val="000000"/>
          <w:sz w:val="28"/>
        </w:rPr>
        <w:t xml:space="preserve">
                      жолымен қол жеткізіледi: </w:t>
      </w:r>
      <w:r>
        <w:br/>
      </w:r>
      <w:r>
        <w:rPr>
          <w:rFonts w:ascii="Times New Roman"/>
          <w:b w:val="false"/>
          <w:i w:val="false"/>
          <w:color w:val="000000"/>
          <w:sz w:val="28"/>
        </w:rPr>
        <w:t xml:space="preserve">
                      тереңдiкте геохимиялық iздеу жүргiзiп, </w:t>
      </w:r>
      <w:r>
        <w:br/>
      </w:r>
      <w:r>
        <w:rPr>
          <w:rFonts w:ascii="Times New Roman"/>
          <w:b w:val="false"/>
          <w:i w:val="false"/>
          <w:color w:val="000000"/>
          <w:sz w:val="28"/>
        </w:rPr>
        <w:t xml:space="preserve">
                      1:200000 масштабтағы алаңдарды жете </w:t>
      </w:r>
      <w:r>
        <w:br/>
      </w:r>
      <w:r>
        <w:rPr>
          <w:rFonts w:ascii="Times New Roman"/>
          <w:b w:val="false"/>
          <w:i w:val="false"/>
          <w:color w:val="000000"/>
          <w:sz w:val="28"/>
        </w:rPr>
        <w:t xml:space="preserve">
                      геологиялық зерттеу; </w:t>
      </w:r>
      <w:r>
        <w:br/>
      </w:r>
      <w:r>
        <w:rPr>
          <w:rFonts w:ascii="Times New Roman"/>
          <w:b w:val="false"/>
          <w:i w:val="false"/>
          <w:color w:val="000000"/>
          <w:sz w:val="28"/>
        </w:rPr>
        <w:t xml:space="preserve">
                      кен аудандарын геологиялық-минерагендiк </w:t>
      </w:r>
      <w:r>
        <w:br/>
      </w:r>
      <w:r>
        <w:rPr>
          <w:rFonts w:ascii="Times New Roman"/>
          <w:b w:val="false"/>
          <w:i w:val="false"/>
          <w:color w:val="000000"/>
          <w:sz w:val="28"/>
        </w:rPr>
        <w:t xml:space="preserve">
                      картаға түсiру; </w:t>
      </w:r>
      <w:r>
        <w:br/>
      </w:r>
      <w:r>
        <w:rPr>
          <w:rFonts w:ascii="Times New Roman"/>
          <w:b w:val="false"/>
          <w:i w:val="false"/>
          <w:color w:val="000000"/>
          <w:sz w:val="28"/>
        </w:rPr>
        <w:t xml:space="preserve">
                      аймақтық гидрогеологиялық және инженерлiк- </w:t>
      </w:r>
      <w:r>
        <w:br/>
      </w:r>
      <w:r>
        <w:rPr>
          <w:rFonts w:ascii="Times New Roman"/>
          <w:b w:val="false"/>
          <w:i w:val="false"/>
          <w:color w:val="000000"/>
          <w:sz w:val="28"/>
        </w:rPr>
        <w:t xml:space="preserve">
                      геологиялық зерттеулер; </w:t>
      </w:r>
      <w:r>
        <w:br/>
      </w:r>
      <w:r>
        <w:rPr>
          <w:rFonts w:ascii="Times New Roman"/>
          <w:b w:val="false"/>
          <w:i w:val="false"/>
          <w:color w:val="000000"/>
          <w:sz w:val="28"/>
        </w:rPr>
        <w:t xml:space="preserve">
                      iздеу және iздеу-бағалау және iздеу-барлау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минералдық-шикiзаттық база мен жер қойнауын </w:t>
      </w:r>
      <w:r>
        <w:br/>
      </w:r>
      <w:r>
        <w:rPr>
          <w:rFonts w:ascii="Times New Roman"/>
          <w:b w:val="false"/>
          <w:i w:val="false"/>
          <w:color w:val="000000"/>
          <w:sz w:val="28"/>
        </w:rPr>
        <w:t xml:space="preserve">
                      пайдалану мониторингi; </w:t>
      </w:r>
      <w:r>
        <w:br/>
      </w:r>
      <w:r>
        <w:rPr>
          <w:rFonts w:ascii="Times New Roman"/>
          <w:b w:val="false"/>
          <w:i w:val="false"/>
          <w:color w:val="000000"/>
          <w:sz w:val="28"/>
        </w:rPr>
        <w:t xml:space="preserve">
                      жер асты сулары мен қауiп геологиялық </w:t>
      </w:r>
      <w:r>
        <w:br/>
      </w:r>
      <w:r>
        <w:rPr>
          <w:rFonts w:ascii="Times New Roman"/>
          <w:b w:val="false"/>
          <w:i w:val="false"/>
          <w:color w:val="000000"/>
          <w:sz w:val="28"/>
        </w:rPr>
        <w:t xml:space="preserve">
                      процестер мониторингі; </w:t>
      </w:r>
      <w:r>
        <w:br/>
      </w:r>
      <w:r>
        <w:rPr>
          <w:rFonts w:ascii="Times New Roman"/>
          <w:b w:val="false"/>
          <w:i w:val="false"/>
          <w:color w:val="000000"/>
          <w:sz w:val="28"/>
        </w:rPr>
        <w:t xml:space="preserve">
                      геологиялық ақпаратты қалыптастыру; </w:t>
      </w:r>
      <w:r>
        <w:br/>
      </w:r>
      <w:r>
        <w:rPr>
          <w:rFonts w:ascii="Times New Roman"/>
          <w:b w:val="false"/>
          <w:i w:val="false"/>
          <w:color w:val="000000"/>
          <w:sz w:val="28"/>
        </w:rPr>
        <w:t xml:space="preserve">
                      геологиялық зерттеулердi ақпараттық </w:t>
      </w:r>
      <w:r>
        <w:br/>
      </w:r>
      <w:r>
        <w:rPr>
          <w:rFonts w:ascii="Times New Roman"/>
          <w:b w:val="false"/>
          <w:i w:val="false"/>
          <w:color w:val="000000"/>
          <w:sz w:val="28"/>
        </w:rPr>
        <w:t xml:space="preserve">
                      қамтамасыз ету мен ғылыми-техникалық қолдау; </w:t>
      </w:r>
      <w:r>
        <w:br/>
      </w:r>
      <w:r>
        <w:rPr>
          <w:rFonts w:ascii="Times New Roman"/>
          <w:b w:val="false"/>
          <w:i w:val="false"/>
          <w:color w:val="000000"/>
          <w:sz w:val="28"/>
        </w:rPr>
        <w:t xml:space="preserve">
                      мұнай және өздiгiнен ағып жатқан </w:t>
      </w:r>
      <w:r>
        <w:br/>
      </w:r>
      <w:r>
        <w:rPr>
          <w:rFonts w:ascii="Times New Roman"/>
          <w:b w:val="false"/>
          <w:i w:val="false"/>
          <w:color w:val="000000"/>
          <w:sz w:val="28"/>
        </w:rPr>
        <w:t xml:space="preserve">
                      гидрогеологиялық ұңғымаларды жою мен тоқтатып </w:t>
      </w:r>
      <w:r>
        <w:br/>
      </w:r>
      <w:r>
        <w:rPr>
          <w:rFonts w:ascii="Times New Roman"/>
          <w:b w:val="false"/>
          <w:i w:val="false"/>
          <w:color w:val="000000"/>
          <w:sz w:val="28"/>
        </w:rPr>
        <w:t xml:space="preserve">
                      қою. </w:t>
      </w:r>
    </w:p>
    <w:p>
      <w:pPr>
        <w:spacing w:after="0"/>
        <w:ind w:left="0"/>
        <w:jc w:val="both"/>
      </w:pPr>
      <w:r>
        <w:rPr>
          <w:rFonts w:ascii="Times New Roman"/>
          <w:b w:val="false"/>
          <w:i w:val="false"/>
          <w:color w:val="000000"/>
          <w:sz w:val="28"/>
        </w:rPr>
        <w:t xml:space="preserve">Күтiлетiн нәтижелер   Мынадай әскери сынақ полигондары мен маңызды </w:t>
      </w:r>
      <w:r>
        <w:br/>
      </w:r>
      <w:r>
        <w:rPr>
          <w:rFonts w:ascii="Times New Roman"/>
          <w:b w:val="false"/>
          <w:i w:val="false"/>
          <w:color w:val="000000"/>
          <w:sz w:val="28"/>
        </w:rPr>
        <w:t xml:space="preserve">
                      тау-кен және мұнай-газ өндiретiн аудандардың </w:t>
      </w:r>
      <w:r>
        <w:br/>
      </w:r>
      <w:r>
        <w:rPr>
          <w:rFonts w:ascii="Times New Roman"/>
          <w:b w:val="false"/>
          <w:i w:val="false"/>
          <w:color w:val="000000"/>
          <w:sz w:val="28"/>
        </w:rPr>
        <w:t xml:space="preserve">
                      аумақтары бойынша жер қыртысының құрылымы </w:t>
      </w:r>
      <w:r>
        <w:br/>
      </w:r>
      <w:r>
        <w:rPr>
          <w:rFonts w:ascii="Times New Roman"/>
          <w:b w:val="false"/>
          <w:i w:val="false"/>
          <w:color w:val="000000"/>
          <w:sz w:val="28"/>
        </w:rPr>
        <w:t xml:space="preserve">
                      туралы қазiргi түсiнiктер негiзiнде 1:200000 </w:t>
      </w:r>
      <w:r>
        <w:br/>
      </w:r>
      <w:r>
        <w:rPr>
          <w:rFonts w:ascii="Times New Roman"/>
          <w:b w:val="false"/>
          <w:i w:val="false"/>
          <w:color w:val="000000"/>
          <w:sz w:val="28"/>
        </w:rPr>
        <w:t xml:space="preserve">
                      масштабының геологиялық картографиялық негiзi </w:t>
      </w:r>
      <w:r>
        <w:br/>
      </w:r>
      <w:r>
        <w:rPr>
          <w:rFonts w:ascii="Times New Roman"/>
          <w:b w:val="false"/>
          <w:i w:val="false"/>
          <w:color w:val="000000"/>
          <w:sz w:val="28"/>
        </w:rPr>
        <w:t xml:space="preserve">
                      жасалатын болады: </w:t>
      </w:r>
    </w:p>
    <w:p>
      <w:pPr>
        <w:spacing w:after="0"/>
        <w:ind w:left="0"/>
        <w:jc w:val="both"/>
      </w:pPr>
      <w:r>
        <w:rPr>
          <w:rFonts w:ascii="Times New Roman"/>
          <w:b w:val="false"/>
          <w:i w:val="false"/>
          <w:color w:val="000000"/>
          <w:sz w:val="28"/>
        </w:rPr>
        <w:t xml:space="preserve">                      2006 жылы - Көкшетау, Бенқала тау-кен </w:t>
      </w:r>
      <w:r>
        <w:br/>
      </w:r>
      <w:r>
        <w:rPr>
          <w:rFonts w:ascii="Times New Roman"/>
          <w:b w:val="false"/>
          <w:i w:val="false"/>
          <w:color w:val="000000"/>
          <w:sz w:val="28"/>
        </w:rPr>
        <w:t xml:space="preserve">
                      аудандары мен солтүстiк Тянь-Шань; </w:t>
      </w:r>
    </w:p>
    <w:p>
      <w:pPr>
        <w:spacing w:after="0"/>
        <w:ind w:left="0"/>
        <w:jc w:val="both"/>
      </w:pPr>
      <w:r>
        <w:rPr>
          <w:rFonts w:ascii="Times New Roman"/>
          <w:b w:val="false"/>
          <w:i w:val="false"/>
          <w:color w:val="000000"/>
          <w:sz w:val="28"/>
        </w:rPr>
        <w:t xml:space="preserve">                      2007 жылы - Семей полигонының шығыс жиектеуі, </w:t>
      </w:r>
      <w:r>
        <w:br/>
      </w:r>
      <w:r>
        <w:rPr>
          <w:rFonts w:ascii="Times New Roman"/>
          <w:b w:val="false"/>
          <w:i w:val="false"/>
          <w:color w:val="000000"/>
          <w:sz w:val="28"/>
        </w:rPr>
        <w:t xml:space="preserve">
                      Ресеймен шекаралас Кенді Алтай аудандары, </w:t>
      </w:r>
      <w:r>
        <w:br/>
      </w:r>
      <w:r>
        <w:rPr>
          <w:rFonts w:ascii="Times New Roman"/>
          <w:b w:val="false"/>
          <w:i w:val="false"/>
          <w:color w:val="000000"/>
          <w:sz w:val="28"/>
        </w:rPr>
        <w:t xml:space="preserve">
                      солтүстік Жоңғар (Текелі), Орталық Қаратау, </w:t>
      </w:r>
      <w:r>
        <w:br/>
      </w:r>
      <w:r>
        <w:rPr>
          <w:rFonts w:ascii="Times New Roman"/>
          <w:b w:val="false"/>
          <w:i w:val="false"/>
          <w:color w:val="000000"/>
          <w:sz w:val="28"/>
        </w:rPr>
        <w:t xml:space="preserve">
                      Жәйрем-Үшқатын, Жетіқара тау-кен аудандары; </w:t>
      </w:r>
    </w:p>
    <w:p>
      <w:pPr>
        <w:spacing w:after="0"/>
        <w:ind w:left="0"/>
        <w:jc w:val="both"/>
      </w:pPr>
      <w:r>
        <w:rPr>
          <w:rFonts w:ascii="Times New Roman"/>
          <w:b w:val="false"/>
          <w:i w:val="false"/>
          <w:color w:val="000000"/>
          <w:sz w:val="28"/>
        </w:rPr>
        <w:t xml:space="preserve">                      2008 жылы - Мұғаджар, Көкшетау, Жезқазған, </w:t>
      </w:r>
      <w:r>
        <w:br/>
      </w:r>
      <w:r>
        <w:rPr>
          <w:rFonts w:ascii="Times New Roman"/>
          <w:b w:val="false"/>
          <w:i w:val="false"/>
          <w:color w:val="000000"/>
          <w:sz w:val="28"/>
        </w:rPr>
        <w:t xml:space="preserve">
                      Қарағанды, солтүстік Жоңғар, Батыс Қалба, </w:t>
      </w:r>
      <w:r>
        <w:br/>
      </w:r>
      <w:r>
        <w:rPr>
          <w:rFonts w:ascii="Times New Roman"/>
          <w:b w:val="false"/>
          <w:i w:val="false"/>
          <w:color w:val="000000"/>
          <w:sz w:val="28"/>
        </w:rPr>
        <w:t xml:space="preserve">
                      Қаратау тау-кен аудандары; </w:t>
      </w:r>
    </w:p>
    <w:p>
      <w:pPr>
        <w:spacing w:after="0"/>
        <w:ind w:left="0"/>
        <w:jc w:val="both"/>
      </w:pPr>
      <w:r>
        <w:rPr>
          <w:rFonts w:ascii="Times New Roman"/>
          <w:b w:val="false"/>
          <w:i w:val="false"/>
          <w:color w:val="000000"/>
          <w:sz w:val="28"/>
        </w:rPr>
        <w:t xml:space="preserve">                      2009 жылы - Кенді Алтай тау-кен ауданы; </w:t>
      </w:r>
    </w:p>
    <w:p>
      <w:pPr>
        <w:spacing w:after="0"/>
        <w:ind w:left="0"/>
        <w:jc w:val="both"/>
      </w:pPr>
      <w:r>
        <w:rPr>
          <w:rFonts w:ascii="Times New Roman"/>
          <w:b w:val="false"/>
          <w:i w:val="false"/>
          <w:color w:val="000000"/>
          <w:sz w:val="28"/>
        </w:rPr>
        <w:t xml:space="preserve">                      кенденудiң әр түрлi типтерiнiң минерагендiк </w:t>
      </w:r>
      <w:r>
        <w:br/>
      </w:r>
      <w:r>
        <w:rPr>
          <w:rFonts w:ascii="Times New Roman"/>
          <w:b w:val="false"/>
          <w:i w:val="false"/>
          <w:color w:val="000000"/>
          <w:sz w:val="28"/>
        </w:rPr>
        <w:t xml:space="preserve">
                      карталары, iздеу жұмыстарының одан арғы </w:t>
      </w:r>
      <w:r>
        <w:br/>
      </w:r>
      <w:r>
        <w:rPr>
          <w:rFonts w:ascii="Times New Roman"/>
          <w:b w:val="false"/>
          <w:i w:val="false"/>
          <w:color w:val="000000"/>
          <w:sz w:val="28"/>
        </w:rPr>
        <w:t xml:space="preserve">
                      бағыты бойынша болжам мен ұсынымдар карталары </w:t>
      </w:r>
      <w:r>
        <w:br/>
      </w:r>
      <w:r>
        <w:rPr>
          <w:rFonts w:ascii="Times New Roman"/>
          <w:b w:val="false"/>
          <w:i w:val="false"/>
          <w:color w:val="000000"/>
          <w:sz w:val="28"/>
        </w:rPr>
        <w:t xml:space="preserve">
                      жасалатын болады; </w:t>
      </w:r>
    </w:p>
    <w:p>
      <w:pPr>
        <w:spacing w:after="0"/>
        <w:ind w:left="0"/>
        <w:jc w:val="both"/>
      </w:pPr>
      <w:r>
        <w:rPr>
          <w:rFonts w:ascii="Times New Roman"/>
          <w:b w:val="false"/>
          <w:i w:val="false"/>
          <w:color w:val="000000"/>
          <w:sz w:val="28"/>
        </w:rPr>
        <w:t xml:space="preserve">                      жаңа перспективалы мұнай-газ құрылымдары мен </w:t>
      </w:r>
      <w:r>
        <w:br/>
      </w:r>
      <w:r>
        <w:rPr>
          <w:rFonts w:ascii="Times New Roman"/>
          <w:b w:val="false"/>
          <w:i w:val="false"/>
          <w:color w:val="000000"/>
          <w:sz w:val="28"/>
        </w:rPr>
        <w:t xml:space="preserve">
                      кен объектілерi анықталады, көмiрсутектi </w:t>
      </w:r>
      <w:r>
        <w:br/>
      </w:r>
      <w:r>
        <w:rPr>
          <w:rFonts w:ascii="Times New Roman"/>
          <w:b w:val="false"/>
          <w:i w:val="false"/>
          <w:color w:val="000000"/>
          <w:sz w:val="28"/>
        </w:rPr>
        <w:t xml:space="preserve">
                      шикiзаттар, қатты пайдалы қазбалар мен жер </w:t>
      </w:r>
      <w:r>
        <w:br/>
      </w:r>
      <w:r>
        <w:rPr>
          <w:rFonts w:ascii="Times New Roman"/>
          <w:b w:val="false"/>
          <w:i w:val="false"/>
          <w:color w:val="000000"/>
          <w:sz w:val="28"/>
        </w:rPr>
        <w:t xml:space="preserve">
                      асты суларының орналасу заңдылықтары </w:t>
      </w:r>
      <w:r>
        <w:br/>
      </w:r>
      <w:r>
        <w:rPr>
          <w:rFonts w:ascii="Times New Roman"/>
          <w:b w:val="false"/>
          <w:i w:val="false"/>
          <w:color w:val="000000"/>
          <w:sz w:val="28"/>
        </w:rPr>
        <w:t xml:space="preserve">
                      әзiрленедi; </w:t>
      </w:r>
      <w:r>
        <w:br/>
      </w:r>
      <w:r>
        <w:rPr>
          <w:rFonts w:ascii="Times New Roman"/>
          <w:b w:val="false"/>
          <w:i w:val="false"/>
          <w:color w:val="000000"/>
          <w:sz w:val="28"/>
        </w:rPr>
        <w:t xml:space="preserve">
  </w:t>
      </w:r>
      <w:r>
        <w:br/>
      </w:r>
      <w:r>
        <w:rPr>
          <w:rFonts w:ascii="Times New Roman"/>
          <w:b w:val="false"/>
          <w:i w:val="false"/>
          <w:color w:val="000000"/>
          <w:sz w:val="28"/>
        </w:rPr>
        <w:t xml:space="preserve">
                       минералдық шикiзат әлемдiк рыногының қазiргi </w:t>
      </w:r>
      <w:r>
        <w:br/>
      </w:r>
      <w:r>
        <w:rPr>
          <w:rFonts w:ascii="Times New Roman"/>
          <w:b w:val="false"/>
          <w:i w:val="false"/>
          <w:color w:val="000000"/>
          <w:sz w:val="28"/>
        </w:rPr>
        <w:t xml:space="preserve">
                      заманғы талаптары ескеріле отырып, пайдалы </w:t>
      </w:r>
      <w:r>
        <w:br/>
      </w:r>
      <w:r>
        <w:rPr>
          <w:rFonts w:ascii="Times New Roman"/>
          <w:b w:val="false"/>
          <w:i w:val="false"/>
          <w:color w:val="000000"/>
          <w:sz w:val="28"/>
        </w:rPr>
        <w:t xml:space="preserve">
                      қазбалардың мемлекеттік теңгерiмдегi </w:t>
      </w:r>
      <w:r>
        <w:br/>
      </w:r>
      <w:r>
        <w:rPr>
          <w:rFonts w:ascii="Times New Roman"/>
          <w:b w:val="false"/>
          <w:i w:val="false"/>
          <w:color w:val="000000"/>
          <w:sz w:val="28"/>
        </w:rPr>
        <w:t xml:space="preserve">
                      қорларын қайта бағалау жүргiзiледi; </w:t>
      </w:r>
      <w:r>
        <w:br/>
      </w:r>
      <w:r>
        <w:rPr>
          <w:rFonts w:ascii="Times New Roman"/>
          <w:b w:val="false"/>
          <w:i w:val="false"/>
          <w:color w:val="000000"/>
          <w:sz w:val="28"/>
        </w:rPr>
        <w:t xml:space="preserve">
  </w:t>
      </w:r>
      <w:r>
        <w:br/>
      </w:r>
      <w:r>
        <w:rPr>
          <w:rFonts w:ascii="Times New Roman"/>
          <w:b w:val="false"/>
          <w:i w:val="false"/>
          <w:color w:val="000000"/>
          <w:sz w:val="28"/>
        </w:rPr>
        <w:t xml:space="preserve">
                       ел үшiн стратегиялық маңызы бар объектiлердi </w:t>
      </w:r>
      <w:r>
        <w:br/>
      </w:r>
      <w:r>
        <w:rPr>
          <w:rFonts w:ascii="Times New Roman"/>
          <w:b w:val="false"/>
          <w:i w:val="false"/>
          <w:color w:val="000000"/>
          <w:sz w:val="28"/>
        </w:rPr>
        <w:t xml:space="preserve">
                      қосымша минералдық ресурстармен қамтамасыз </w:t>
      </w:r>
      <w:r>
        <w:br/>
      </w:r>
      <w:r>
        <w:rPr>
          <w:rFonts w:ascii="Times New Roman"/>
          <w:b w:val="false"/>
          <w:i w:val="false"/>
          <w:color w:val="000000"/>
          <w:sz w:val="28"/>
        </w:rPr>
        <w:t xml:space="preserve">
                      ету үшiн iздеу-бағалау жұмыстары жүргiзiледi; </w:t>
      </w:r>
      <w:r>
        <w:br/>
      </w:r>
      <w:r>
        <w:rPr>
          <w:rFonts w:ascii="Times New Roman"/>
          <w:b w:val="false"/>
          <w:i w:val="false"/>
          <w:color w:val="000000"/>
          <w:sz w:val="28"/>
        </w:rPr>
        <w:t xml:space="preserve">
  </w:t>
      </w:r>
      <w:r>
        <w:br/>
      </w:r>
      <w:r>
        <w:rPr>
          <w:rFonts w:ascii="Times New Roman"/>
          <w:b w:val="false"/>
          <w:i w:val="false"/>
          <w:color w:val="000000"/>
          <w:sz w:val="28"/>
        </w:rPr>
        <w:t xml:space="preserve">
                       iздеу-бағалау жұмыстарын жүргiзу нәтижесiнде </w:t>
      </w:r>
      <w:r>
        <w:br/>
      </w:r>
      <w:r>
        <w:rPr>
          <w:rFonts w:ascii="Times New Roman"/>
          <w:b w:val="false"/>
          <w:i w:val="false"/>
          <w:color w:val="000000"/>
          <w:sz w:val="28"/>
        </w:rPr>
        <w:t xml:space="preserve">
                      қорлардың күтiлетiн өсiмi: </w:t>
      </w:r>
    </w:p>
    <w:p>
      <w:pPr>
        <w:spacing w:after="0"/>
        <w:ind w:left="0"/>
        <w:jc w:val="both"/>
      </w:pPr>
      <w:r>
        <w:rPr>
          <w:rFonts w:ascii="Times New Roman"/>
          <w:b w:val="false"/>
          <w:i w:val="false"/>
          <w:color w:val="000000"/>
          <w:sz w:val="28"/>
        </w:rPr>
        <w:t xml:space="preserve">                      2006 жылы - алтын - 7 тоннаны, мыс - 15 мың </w:t>
      </w:r>
      <w:r>
        <w:br/>
      </w:r>
      <w:r>
        <w:rPr>
          <w:rFonts w:ascii="Times New Roman"/>
          <w:b w:val="false"/>
          <w:i w:val="false"/>
          <w:color w:val="000000"/>
          <w:sz w:val="28"/>
        </w:rPr>
        <w:t xml:space="preserve">
                      тоннаны, қорғасын - 30 мың тоннаны, мырыш - 130 </w:t>
      </w:r>
      <w:r>
        <w:br/>
      </w:r>
      <w:r>
        <w:rPr>
          <w:rFonts w:ascii="Times New Roman"/>
          <w:b w:val="false"/>
          <w:i w:val="false"/>
          <w:color w:val="000000"/>
          <w:sz w:val="28"/>
        </w:rPr>
        <w:t xml:space="preserve">
                      мың тоннаны; </w:t>
      </w:r>
    </w:p>
    <w:p>
      <w:pPr>
        <w:spacing w:after="0"/>
        <w:ind w:left="0"/>
        <w:jc w:val="both"/>
      </w:pPr>
      <w:r>
        <w:rPr>
          <w:rFonts w:ascii="Times New Roman"/>
          <w:b w:val="false"/>
          <w:i w:val="false"/>
          <w:color w:val="000000"/>
          <w:sz w:val="28"/>
        </w:rPr>
        <w:t xml:space="preserve">                      2007 жылы - алтын - 3 тоннаны, мыс - 200 мың </w:t>
      </w:r>
      <w:r>
        <w:br/>
      </w:r>
      <w:r>
        <w:rPr>
          <w:rFonts w:ascii="Times New Roman"/>
          <w:b w:val="false"/>
          <w:i w:val="false"/>
          <w:color w:val="000000"/>
          <w:sz w:val="28"/>
        </w:rPr>
        <w:t xml:space="preserve">
                      тоннаны, полиметалл - 100 мың тоннаны; </w:t>
      </w:r>
    </w:p>
    <w:p>
      <w:pPr>
        <w:spacing w:after="0"/>
        <w:ind w:left="0"/>
        <w:jc w:val="both"/>
      </w:pPr>
      <w:r>
        <w:rPr>
          <w:rFonts w:ascii="Times New Roman"/>
          <w:b w:val="false"/>
          <w:i w:val="false"/>
          <w:color w:val="000000"/>
          <w:sz w:val="28"/>
        </w:rPr>
        <w:t xml:space="preserve">                      2008 жылы - алтын - 10-12 тоннаны, мыс - 50-80 </w:t>
      </w:r>
      <w:r>
        <w:br/>
      </w:r>
      <w:r>
        <w:rPr>
          <w:rFonts w:ascii="Times New Roman"/>
          <w:b w:val="false"/>
          <w:i w:val="false"/>
          <w:color w:val="000000"/>
          <w:sz w:val="28"/>
        </w:rPr>
        <w:t xml:space="preserve">
                      мың тоннаны, полиметалл - 100-120 мың тоннаны; </w:t>
      </w:r>
    </w:p>
    <w:p>
      <w:pPr>
        <w:spacing w:after="0"/>
        <w:ind w:left="0"/>
        <w:jc w:val="both"/>
      </w:pPr>
      <w:r>
        <w:rPr>
          <w:rFonts w:ascii="Times New Roman"/>
          <w:b w:val="false"/>
          <w:i w:val="false"/>
          <w:color w:val="000000"/>
          <w:sz w:val="28"/>
        </w:rPr>
        <w:t xml:space="preserve">                      2009 жылы - алтын - 12-15 тоннаны, мыс - 50-80 </w:t>
      </w:r>
      <w:r>
        <w:br/>
      </w:r>
      <w:r>
        <w:rPr>
          <w:rFonts w:ascii="Times New Roman"/>
          <w:b w:val="false"/>
          <w:i w:val="false"/>
          <w:color w:val="000000"/>
          <w:sz w:val="28"/>
        </w:rPr>
        <w:t xml:space="preserve">
                      мың тоннаны, полиметалл - 100-120 мың тоннаны; </w:t>
      </w:r>
    </w:p>
    <w:p>
      <w:pPr>
        <w:spacing w:after="0"/>
        <w:ind w:left="0"/>
        <w:jc w:val="both"/>
      </w:pPr>
      <w:r>
        <w:rPr>
          <w:rFonts w:ascii="Times New Roman"/>
          <w:b w:val="false"/>
          <w:i w:val="false"/>
          <w:color w:val="000000"/>
          <w:sz w:val="28"/>
        </w:rPr>
        <w:t xml:space="preserve">                      жер асты суларына iздеу-барлау жұмыстарын </w:t>
      </w:r>
      <w:r>
        <w:br/>
      </w:r>
      <w:r>
        <w:rPr>
          <w:rFonts w:ascii="Times New Roman"/>
          <w:b w:val="false"/>
          <w:i w:val="false"/>
          <w:color w:val="000000"/>
          <w:sz w:val="28"/>
        </w:rPr>
        <w:t xml:space="preserve">
                      жүргiзудiң нәтижесiнде:                       </w:t>
      </w:r>
    </w:p>
    <w:p>
      <w:pPr>
        <w:spacing w:after="0"/>
        <w:ind w:left="0"/>
        <w:jc w:val="both"/>
      </w:pPr>
      <w:r>
        <w:rPr>
          <w:rFonts w:ascii="Times New Roman"/>
          <w:b w:val="false"/>
          <w:i w:val="false"/>
          <w:color w:val="000000"/>
          <w:sz w:val="28"/>
        </w:rPr>
        <w:t xml:space="preserve">                      2006 жылы - 34 ауылдық елдi мекен; </w:t>
      </w:r>
    </w:p>
    <w:p>
      <w:pPr>
        <w:spacing w:after="0"/>
        <w:ind w:left="0"/>
        <w:jc w:val="both"/>
      </w:pPr>
      <w:r>
        <w:rPr>
          <w:rFonts w:ascii="Times New Roman"/>
          <w:b w:val="false"/>
          <w:i w:val="false"/>
          <w:color w:val="000000"/>
          <w:sz w:val="28"/>
        </w:rPr>
        <w:t xml:space="preserve">                      2007 жылы - 197 ауылдық елді мекен; </w:t>
      </w:r>
    </w:p>
    <w:p>
      <w:pPr>
        <w:spacing w:after="0"/>
        <w:ind w:left="0"/>
        <w:jc w:val="both"/>
      </w:pPr>
      <w:r>
        <w:rPr>
          <w:rFonts w:ascii="Times New Roman"/>
          <w:b w:val="false"/>
          <w:i w:val="false"/>
          <w:color w:val="000000"/>
          <w:sz w:val="28"/>
        </w:rPr>
        <w:t xml:space="preserve">                      2008 жылы - 108 ауылдық елді мекен; </w:t>
      </w:r>
    </w:p>
    <w:p>
      <w:pPr>
        <w:spacing w:after="0"/>
        <w:ind w:left="0"/>
        <w:jc w:val="both"/>
      </w:pPr>
      <w:r>
        <w:rPr>
          <w:rFonts w:ascii="Times New Roman"/>
          <w:b w:val="false"/>
          <w:i w:val="false"/>
          <w:color w:val="000000"/>
          <w:sz w:val="28"/>
        </w:rPr>
        <w:t xml:space="preserve">                      2009 жылы - 256 ауылдық елді мекен; </w:t>
      </w:r>
      <w:r>
        <w:br/>
      </w:r>
      <w:r>
        <w:rPr>
          <w:rFonts w:ascii="Times New Roman"/>
          <w:b w:val="false"/>
          <w:i w:val="false"/>
          <w:color w:val="000000"/>
          <w:sz w:val="28"/>
        </w:rPr>
        <w:t xml:space="preserve">
  </w:t>
      </w:r>
      <w:r>
        <w:br/>
      </w:r>
      <w:r>
        <w:rPr>
          <w:rFonts w:ascii="Times New Roman"/>
          <w:b w:val="false"/>
          <w:i w:val="false"/>
          <w:color w:val="000000"/>
          <w:sz w:val="28"/>
        </w:rPr>
        <w:t xml:space="preserve">
                       жер асты сулары мониторингі бойынша </w:t>
      </w:r>
      <w:r>
        <w:br/>
      </w:r>
      <w:r>
        <w:rPr>
          <w:rFonts w:ascii="Times New Roman"/>
          <w:b w:val="false"/>
          <w:i w:val="false"/>
          <w:color w:val="000000"/>
          <w:sz w:val="28"/>
        </w:rPr>
        <w:t xml:space="preserve">
                      мемлекеттік қадағалау желiсi пункттерi </w:t>
      </w:r>
      <w:r>
        <w:br/>
      </w:r>
      <w:r>
        <w:rPr>
          <w:rFonts w:ascii="Times New Roman"/>
          <w:b w:val="false"/>
          <w:i w:val="false"/>
          <w:color w:val="000000"/>
          <w:sz w:val="28"/>
        </w:rPr>
        <w:t xml:space="preserve">
                      қалпына келтiрiледi; </w:t>
      </w:r>
      <w:r>
        <w:br/>
      </w:r>
      <w:r>
        <w:rPr>
          <w:rFonts w:ascii="Times New Roman"/>
          <w:b w:val="false"/>
          <w:i w:val="false"/>
          <w:color w:val="000000"/>
          <w:sz w:val="28"/>
        </w:rPr>
        <w:t xml:space="preserve">
  </w:t>
      </w:r>
      <w:r>
        <w:br/>
      </w:r>
      <w:r>
        <w:rPr>
          <w:rFonts w:ascii="Times New Roman"/>
          <w:b w:val="false"/>
          <w:i w:val="false"/>
          <w:color w:val="000000"/>
          <w:sz w:val="28"/>
        </w:rPr>
        <w:t xml:space="preserve">
                       геологиялық зерттеулердiң басым бағыттары </w:t>
      </w:r>
      <w:r>
        <w:br/>
      </w:r>
      <w:r>
        <w:rPr>
          <w:rFonts w:ascii="Times New Roman"/>
          <w:b w:val="false"/>
          <w:i w:val="false"/>
          <w:color w:val="000000"/>
          <w:sz w:val="28"/>
        </w:rPr>
        <w:t xml:space="preserve">
                      бойынша қолданбалы ғылыми зерттеулерi </w:t>
      </w:r>
      <w:r>
        <w:br/>
      </w:r>
      <w:r>
        <w:rPr>
          <w:rFonts w:ascii="Times New Roman"/>
          <w:b w:val="false"/>
          <w:i w:val="false"/>
          <w:color w:val="000000"/>
          <w:sz w:val="28"/>
        </w:rPr>
        <w:t xml:space="preserve">
                      кеңейтiледi, Жер қойнауы және жер қойнауын </w:t>
      </w:r>
      <w:r>
        <w:br/>
      </w:r>
      <w:r>
        <w:rPr>
          <w:rFonts w:ascii="Times New Roman"/>
          <w:b w:val="false"/>
          <w:i w:val="false"/>
          <w:color w:val="000000"/>
          <w:sz w:val="28"/>
        </w:rPr>
        <w:t xml:space="preserve">
                      пайдалану туралы деректердiң мемлекеттiк </w:t>
      </w:r>
      <w:r>
        <w:br/>
      </w:r>
      <w:r>
        <w:rPr>
          <w:rFonts w:ascii="Times New Roman"/>
          <w:b w:val="false"/>
          <w:i w:val="false"/>
          <w:color w:val="000000"/>
          <w:sz w:val="28"/>
        </w:rPr>
        <w:t xml:space="preserve">
                      компьютерлiк банкiнiң бiрiншi кезегiн жасау </w:t>
      </w:r>
      <w:r>
        <w:br/>
      </w:r>
      <w:r>
        <w:rPr>
          <w:rFonts w:ascii="Times New Roman"/>
          <w:b w:val="false"/>
          <w:i w:val="false"/>
          <w:color w:val="000000"/>
          <w:sz w:val="28"/>
        </w:rPr>
        <w:t xml:space="preserve">
                      жөнiндегi жұмыс аяқталады; </w:t>
      </w:r>
      <w:r>
        <w:br/>
      </w:r>
      <w:r>
        <w:rPr>
          <w:rFonts w:ascii="Times New Roman"/>
          <w:b w:val="false"/>
          <w:i w:val="false"/>
          <w:color w:val="000000"/>
          <w:sz w:val="28"/>
        </w:rPr>
        <w:t xml:space="preserve">
  </w:t>
      </w:r>
      <w:r>
        <w:br/>
      </w:r>
      <w:r>
        <w:rPr>
          <w:rFonts w:ascii="Times New Roman"/>
          <w:b w:val="false"/>
          <w:i w:val="false"/>
          <w:color w:val="000000"/>
          <w:sz w:val="28"/>
        </w:rPr>
        <w:t xml:space="preserve">
                       геологиялық барлау өндiрiсiн әлемдiк </w:t>
      </w:r>
      <w:r>
        <w:br/>
      </w:r>
      <w:r>
        <w:rPr>
          <w:rFonts w:ascii="Times New Roman"/>
          <w:b w:val="false"/>
          <w:i w:val="false"/>
          <w:color w:val="000000"/>
          <w:sz w:val="28"/>
        </w:rPr>
        <w:t xml:space="preserve">
                      стандарттарға сай техникалық құралдармен және </w:t>
      </w:r>
      <w:r>
        <w:br/>
      </w:r>
      <w:r>
        <w:rPr>
          <w:rFonts w:ascii="Times New Roman"/>
          <w:b w:val="false"/>
          <w:i w:val="false"/>
          <w:color w:val="000000"/>
          <w:sz w:val="28"/>
        </w:rPr>
        <w:t xml:space="preserve">
                      технологиялармен қамтамасыз ету, қазiргi </w:t>
      </w:r>
      <w:r>
        <w:br/>
      </w:r>
      <w:r>
        <w:rPr>
          <w:rFonts w:ascii="Times New Roman"/>
          <w:b w:val="false"/>
          <w:i w:val="false"/>
          <w:color w:val="000000"/>
          <w:sz w:val="28"/>
        </w:rPr>
        <w:t xml:space="preserve">
                      заманғы зертханалық-талдау базасын жасау </w:t>
      </w:r>
      <w:r>
        <w:br/>
      </w:r>
      <w:r>
        <w:rPr>
          <w:rFonts w:ascii="Times New Roman"/>
          <w:b w:val="false"/>
          <w:i w:val="false"/>
          <w:color w:val="000000"/>
          <w:sz w:val="28"/>
        </w:rPr>
        <w:t xml:space="preserve">
                      жөнiнде жұмыстар жүргiзiледi. </w:t>
      </w:r>
    </w:p>
    <w:p>
      <w:pPr>
        <w:spacing w:after="0"/>
        <w:ind w:left="0"/>
        <w:jc w:val="both"/>
      </w:pPr>
      <w:r>
        <w:rPr>
          <w:rFonts w:ascii="Times New Roman"/>
          <w:b w:val="false"/>
          <w:i w:val="false"/>
          <w:color w:val="000000"/>
          <w:sz w:val="28"/>
        </w:rPr>
        <w:t xml:space="preserve">Қаржыландыру          Бағдарламаны iске асыруға арналған қаржылық </w:t>
      </w:r>
      <w:r>
        <w:br/>
      </w:r>
      <w:r>
        <w:rPr>
          <w:rFonts w:ascii="Times New Roman"/>
          <w:b w:val="false"/>
          <w:i w:val="false"/>
          <w:color w:val="000000"/>
          <w:sz w:val="28"/>
        </w:rPr>
        <w:t xml:space="preserve">
көлемi мен көздерi    шығындар республикалық бюджет есебiнен </w:t>
      </w:r>
      <w:r>
        <w:br/>
      </w:r>
      <w:r>
        <w:rPr>
          <w:rFonts w:ascii="Times New Roman"/>
          <w:b w:val="false"/>
          <w:i w:val="false"/>
          <w:color w:val="000000"/>
          <w:sz w:val="28"/>
        </w:rPr>
        <w:t xml:space="preserve">
                      көзделедi, жыл сайынғы көлемдерi тиiстi қаржы </w:t>
      </w:r>
      <w:r>
        <w:br/>
      </w:r>
      <w:r>
        <w:rPr>
          <w:rFonts w:ascii="Times New Roman"/>
          <w:b w:val="false"/>
          <w:i w:val="false"/>
          <w:color w:val="000000"/>
          <w:sz w:val="28"/>
        </w:rPr>
        <w:t xml:space="preserve">
                      жылына арналған республикалық бюджеттi </w:t>
      </w:r>
      <w:r>
        <w:br/>
      </w:r>
      <w:r>
        <w:rPr>
          <w:rFonts w:ascii="Times New Roman"/>
          <w:b w:val="false"/>
          <w:i w:val="false"/>
          <w:color w:val="000000"/>
          <w:sz w:val="28"/>
        </w:rPr>
        <w:t xml:space="preserve">
                      қалыптастыру кезiнде нақтыланады: </w:t>
      </w:r>
      <w:r>
        <w:br/>
      </w:r>
      <w:r>
        <w:rPr>
          <w:rFonts w:ascii="Times New Roman"/>
          <w:b w:val="false"/>
          <w:i w:val="false"/>
          <w:color w:val="000000"/>
          <w:sz w:val="28"/>
        </w:rPr>
        <w:t xml:space="preserve">
                      - 2003 ж. - 1175,9 млн. теңге; </w:t>
      </w:r>
      <w:r>
        <w:br/>
      </w:r>
      <w:r>
        <w:rPr>
          <w:rFonts w:ascii="Times New Roman"/>
          <w:b w:val="false"/>
          <w:i w:val="false"/>
          <w:color w:val="000000"/>
          <w:sz w:val="28"/>
        </w:rPr>
        <w:t xml:space="preserve">
                      - 2004 ж. - 2346,1 млн.теңге; </w:t>
      </w:r>
      <w:r>
        <w:br/>
      </w:r>
      <w:r>
        <w:rPr>
          <w:rFonts w:ascii="Times New Roman"/>
          <w:b w:val="false"/>
          <w:i w:val="false"/>
          <w:color w:val="000000"/>
          <w:sz w:val="28"/>
        </w:rPr>
        <w:t xml:space="preserve">
                      - 2006 ж. - 4959,5 млн. теңге; </w:t>
      </w:r>
      <w:r>
        <w:br/>
      </w:r>
      <w:r>
        <w:rPr>
          <w:rFonts w:ascii="Times New Roman"/>
          <w:b w:val="false"/>
          <w:i w:val="false"/>
          <w:color w:val="000000"/>
          <w:sz w:val="28"/>
        </w:rPr>
        <w:t xml:space="preserve">
                      - 2007 ж. - 5713,5 млн. теңге; </w:t>
      </w:r>
      <w:r>
        <w:br/>
      </w:r>
      <w:r>
        <w:rPr>
          <w:rFonts w:ascii="Times New Roman"/>
          <w:b w:val="false"/>
          <w:i w:val="false"/>
          <w:color w:val="000000"/>
          <w:sz w:val="28"/>
        </w:rPr>
        <w:t xml:space="preserve">
                      - 2008 ж. - 5827,9 млн. теңге; </w:t>
      </w:r>
      <w:r>
        <w:br/>
      </w:r>
      <w:r>
        <w:rPr>
          <w:rFonts w:ascii="Times New Roman"/>
          <w:b w:val="false"/>
          <w:i w:val="false"/>
          <w:color w:val="000000"/>
          <w:sz w:val="28"/>
        </w:rPr>
        <w:t xml:space="preserve">
                      - 2009 ж. - 7770,2 млн. теңге; </w:t>
      </w:r>
    </w:p>
    <w:p>
      <w:pPr>
        <w:spacing w:after="0"/>
        <w:ind w:left="0"/>
        <w:jc w:val="both"/>
      </w:pPr>
      <w:r>
        <w:rPr>
          <w:rFonts w:ascii="Times New Roman"/>
          <w:b w:val="false"/>
          <w:i w:val="false"/>
          <w:color w:val="000000"/>
          <w:sz w:val="28"/>
        </w:rPr>
        <w:t xml:space="preserve">Iске асыру            1-кезең 2003-2005 жылдар; </w:t>
      </w:r>
      <w:r>
        <w:br/>
      </w:r>
      <w:r>
        <w:rPr>
          <w:rFonts w:ascii="Times New Roman"/>
          <w:b w:val="false"/>
          <w:i w:val="false"/>
          <w:color w:val="000000"/>
          <w:sz w:val="28"/>
        </w:rPr>
        <w:t xml:space="preserve">
мерзiмдерi            2-кезең 2006-2010 жылдар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өзгерту енгізілді - ҚР Үкіметінің </w:t>
      </w:r>
      <w:r>
        <w:br/>
      </w:r>
      <w:r>
        <w:rPr>
          <w:rFonts w:ascii="Times New Roman"/>
          <w:b w:val="false"/>
          <w:i w:val="false"/>
          <w:color w:val="000000"/>
          <w:sz w:val="28"/>
        </w:rPr>
        <w:t>
</w:t>
      </w:r>
      <w:r>
        <w:rPr>
          <w:rFonts w:ascii="Times New Roman"/>
          <w:b w:val="false"/>
          <w:i w:val="false"/>
          <w:color w:val="ff0000"/>
          <w:sz w:val="28"/>
        </w:rPr>
        <w:t xml:space="preserve">2004.04.19 N </w:t>
      </w:r>
      <w:r>
        <w:rPr>
          <w:rFonts w:ascii="Times New Roman"/>
          <w:b w:val="false"/>
          <w:i w:val="false"/>
          <w:color w:val="000000"/>
          <w:sz w:val="28"/>
        </w:rPr>
        <w:t xml:space="preserve">433 </w:t>
      </w:r>
      <w:r>
        <w:rPr>
          <w:rFonts w:ascii="Times New Roman"/>
          <w:b w:val="false"/>
          <w:i w:val="false"/>
          <w:color w:val="ff0000"/>
          <w:sz w:val="28"/>
        </w:rPr>
        <w:t xml:space="preserve">, 2005.07.11 N </w:t>
      </w:r>
      <w:r>
        <w:rPr>
          <w:rFonts w:ascii="Times New Roman"/>
          <w:b w:val="false"/>
          <w:i w:val="false"/>
          <w:color w:val="000000"/>
          <w:sz w:val="28"/>
        </w:rPr>
        <w:t xml:space="preserve">716 </w:t>
      </w:r>
      <w:r>
        <w:rPr>
          <w:rFonts w:ascii="Times New Roman"/>
          <w:b w:val="false"/>
          <w:i w:val="false"/>
          <w:color w:val="ff0000"/>
          <w:sz w:val="28"/>
        </w:rPr>
        <w:t xml:space="preserve">, 2006.08.22 N </w:t>
      </w:r>
      <w:r>
        <w:rPr>
          <w:rFonts w:ascii="Times New Roman"/>
          <w:b w:val="false"/>
          <w:i w:val="false"/>
          <w:color w:val="000000"/>
          <w:sz w:val="28"/>
        </w:rPr>
        <w:t xml:space="preserve">799 </w:t>
      </w:r>
      <w:r>
        <w:rPr>
          <w:rFonts w:ascii="Times New Roman"/>
          <w:b w:val="false"/>
          <w:i w:val="false"/>
          <w:color w:val="ff0000"/>
          <w:sz w:val="28"/>
        </w:rPr>
        <w:t xml:space="preserve">, 2007.12.29 </w:t>
      </w:r>
      <w:r>
        <w:br/>
      </w:r>
      <w:r>
        <w:rPr>
          <w:rFonts w:ascii="Times New Roman"/>
          <w:b w:val="false"/>
          <w:i w:val="false"/>
          <w:color w:val="000000"/>
          <w:sz w:val="28"/>
        </w:rPr>
        <w:t>
</w:t>
      </w:r>
      <w:r>
        <w:rPr>
          <w:rFonts w:ascii="Times New Roman"/>
          <w:b w:val="false"/>
          <w:i w:val="false"/>
          <w:color w:val="000000"/>
          <w:sz w:val="28"/>
        </w:rPr>
        <w:t xml:space="preserve">N 1402 </w:t>
      </w:r>
      <w:r>
        <w:rPr>
          <w:rFonts w:ascii="Times New Roman"/>
          <w:b w:val="false"/>
          <w:i w:val="false"/>
          <w:color w:val="ff0000"/>
          <w:sz w:val="28"/>
        </w:rPr>
        <w:t xml:space="preserve">, 2008.08.20 </w:t>
      </w:r>
      <w:r>
        <w:rPr>
          <w:rFonts w:ascii="Times New Roman"/>
          <w:b w:val="false"/>
          <w:i w:val="false"/>
          <w:color w:val="000000"/>
          <w:sz w:val="28"/>
        </w:rPr>
        <w:t xml:space="preserve">N 761 </w:t>
      </w:r>
      <w:r>
        <w:rPr>
          <w:rFonts w:ascii="Times New Roman"/>
          <w:b w:val="false"/>
          <w:i w:val="false"/>
          <w:color w:val="ff0000"/>
          <w:sz w:val="28"/>
        </w:rPr>
        <w:t xml:space="preserve">, 2009.04.30. </w:t>
      </w:r>
      <w:r>
        <w:rPr>
          <w:rFonts w:ascii="Times New Roman"/>
          <w:b w:val="false"/>
          <w:i w:val="false"/>
          <w:color w:val="000000"/>
          <w:sz w:val="28"/>
        </w:rPr>
        <w:t xml:space="preserve">N 619 </w:t>
      </w:r>
      <w:r>
        <w:rPr>
          <w:rFonts w:ascii="Times New Roman"/>
          <w:b w:val="false"/>
          <w:i w:val="false"/>
          <w:color w:val="ff0000"/>
          <w:sz w:val="28"/>
        </w:rPr>
        <w:t xml:space="preserve">Қаулыларымен. </w:t>
      </w:r>
    </w:p>
    <w:bookmarkStart w:name="z5" w:id="5"/>
    <w:p>
      <w:pPr>
        <w:spacing w:after="0"/>
        <w:ind w:left="0"/>
        <w:jc w:val="left"/>
      </w:pPr>
      <w:r>
        <w:rPr>
          <w:rFonts w:ascii="Times New Roman"/>
          <w:b/>
          <w:i w:val="false"/>
          <w:color w:val="000000"/>
        </w:rPr>
        <w:t xml:space="preserve"> 
2. Кiрiспе </w:t>
      </w:r>
    </w:p>
    <w:bookmarkEnd w:id="5"/>
    <w:p>
      <w:pPr>
        <w:spacing w:after="0"/>
        <w:ind w:left="0"/>
        <w:jc w:val="both"/>
      </w:pPr>
      <w:r>
        <w:rPr>
          <w:rFonts w:ascii="Times New Roman"/>
          <w:b w:val="false"/>
          <w:i w:val="false"/>
          <w:color w:val="000000"/>
          <w:sz w:val="28"/>
        </w:rPr>
        <w:t>      Республиканың стратегиялық маңызы бар маңызды түрлерi бойынша минералдық-шикiзаттық базасының қазiргi жай-күйi, тұтас алғанда, қанағаттанғысыз деп бағалануда, мұның өзi Елдiң минералдық-шикізаттық кешенi ресурстық базасын дамытудың 2003-2010 жылдарға арналған бағдарламасын дайындау үшiн алғышарт болып табылды. Мыналар Бағдарламаны әзiрлеу үшiн негiз болып табылды: 1. Қазақстан Республикасы Президентiнiң "Қазақстанның 2030 жылға дейiнгi Даму стратегиясын iске асыру жөнiндегi одан арғы шаралар туралы" 2002 жылғы 28 наурыздағы N 827 </w:t>
      </w:r>
      <w:r>
        <w:rPr>
          <w:rFonts w:ascii="Times New Roman"/>
          <w:b w:val="false"/>
          <w:i w:val="false"/>
          <w:color w:val="000000"/>
          <w:sz w:val="28"/>
        </w:rPr>
        <w:t xml:space="preserve">Жарлығы </w:t>
      </w:r>
      <w:r>
        <w:rPr>
          <w:rFonts w:ascii="Times New Roman"/>
          <w:b w:val="false"/>
          <w:i w:val="false"/>
          <w:color w:val="000000"/>
          <w:sz w:val="28"/>
        </w:rPr>
        <w:t>. 2. "Қазақстан Республикасы Үкiметiнiң 2002-2004 жылдарға арналған Бағдарламасын iске асыру жөнiндегi iс-шаралар жоспары туралы" Қазақстан Республикасы Үкiметiнiң 2002 жылғы 24 сәуiрдегi N 470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Бағдарлама екi кезеңде iске асырылатын болады: 1-кезең - 2003 - 2005 жылдар; 2-кезең - 2006-2010 жылдар. </w:t>
      </w:r>
    </w:p>
    <w:bookmarkStart w:name="z6" w:id="6"/>
    <w:p>
      <w:pPr>
        <w:spacing w:after="0"/>
        <w:ind w:left="0"/>
        <w:jc w:val="left"/>
      </w:pPr>
      <w:r>
        <w:rPr>
          <w:rFonts w:ascii="Times New Roman"/>
          <w:b/>
          <w:i w:val="false"/>
          <w:color w:val="000000"/>
        </w:rPr>
        <w:t xml:space="preserve"> 
3. Елдiң минералдық-шикiзаттық базасының қазiргi жай-күйiн талдау </w:t>
      </w:r>
    </w:p>
    <w:bookmarkEnd w:id="6"/>
    <w:bookmarkStart w:name="z7" w:id="7"/>
    <w:p>
      <w:pPr>
        <w:spacing w:after="0"/>
        <w:ind w:left="0"/>
        <w:jc w:val="both"/>
      </w:pPr>
      <w:r>
        <w:rPr>
          <w:rFonts w:ascii="Times New Roman"/>
          <w:b w:val="false"/>
          <w:i w:val="false"/>
          <w:color w:val="000000"/>
          <w:sz w:val="28"/>
        </w:rPr>
        <w:t xml:space="preserve">
      3.1. Әлемдiк минералдық-шикiзаттық кешендегi жағдайды талдау. </w:t>
      </w:r>
    </w:p>
    <w:bookmarkEnd w:id="7"/>
    <w:p>
      <w:pPr>
        <w:spacing w:after="0"/>
        <w:ind w:left="0"/>
        <w:jc w:val="both"/>
      </w:pPr>
      <w:r>
        <w:rPr>
          <w:rFonts w:ascii="Times New Roman"/>
          <w:b w:val="false"/>
          <w:i w:val="false"/>
          <w:color w:val="000000"/>
          <w:sz w:val="28"/>
        </w:rPr>
        <w:t xml:space="preserve">      Әлемдiк минералдық-шикiзаттық рыноктың қазiргi уақыттағы жалпы жай-күйi мынадай факторлармен сипатталады: </w:t>
      </w:r>
      <w:r>
        <w:br/>
      </w:r>
      <w:r>
        <w:rPr>
          <w:rFonts w:ascii="Times New Roman"/>
          <w:b w:val="false"/>
          <w:i w:val="false"/>
          <w:color w:val="000000"/>
          <w:sz w:val="28"/>
        </w:rPr>
        <w:t xml:space="preserve">
      рынок жеткiлiктi қанықтырылған әрi ұзақ мерзiмдi жеткізілiмдерге бағдарланған; </w:t>
      </w:r>
      <w:r>
        <w:br/>
      </w:r>
      <w:r>
        <w:rPr>
          <w:rFonts w:ascii="Times New Roman"/>
          <w:b w:val="false"/>
          <w:i w:val="false"/>
          <w:color w:val="000000"/>
          <w:sz w:val="28"/>
        </w:rPr>
        <w:t xml:space="preserve">
      минералдық-шикiзаттық секторда капитал ресурстарының 20-дан 40%-ғa дейiн және еңбек ресурстарының 20%-ға дейiн шоғырландырылған; </w:t>
      </w:r>
      <w:r>
        <w:br/>
      </w:r>
      <w:r>
        <w:rPr>
          <w:rFonts w:ascii="Times New Roman"/>
          <w:b w:val="false"/>
          <w:i w:val="false"/>
          <w:color w:val="000000"/>
          <w:sz w:val="28"/>
        </w:rPr>
        <w:t xml:space="preserve">
      халықаралық картельдер сату бағалары мен көлемдерi қатаң бақылауға алынған; </w:t>
      </w:r>
      <w:r>
        <w:br/>
      </w:r>
      <w:r>
        <w:rPr>
          <w:rFonts w:ascii="Times New Roman"/>
          <w:b w:val="false"/>
          <w:i w:val="false"/>
          <w:color w:val="000000"/>
          <w:sz w:val="28"/>
        </w:rPr>
        <w:t xml:space="preserve">
      рынокқа дамушы елдердiң шығуына байланысты бәсеке күшеюде; </w:t>
      </w:r>
      <w:r>
        <w:br/>
      </w:r>
      <w:r>
        <w:rPr>
          <w:rFonts w:ascii="Times New Roman"/>
          <w:b w:val="false"/>
          <w:i w:val="false"/>
          <w:color w:val="000000"/>
          <w:sz w:val="28"/>
        </w:rPr>
        <w:t xml:space="preserve">
      рынок әлемдiк стандарттарға сай жоғары технологиялы материалдық-шикiзаттық өнiмдерге бағдарланған. </w:t>
      </w:r>
    </w:p>
    <w:bookmarkStart w:name="z8" w:id="8"/>
    <w:p>
      <w:pPr>
        <w:spacing w:after="0"/>
        <w:ind w:left="0"/>
        <w:jc w:val="both"/>
      </w:pPr>
      <w:r>
        <w:rPr>
          <w:rFonts w:ascii="Times New Roman"/>
          <w:b w:val="false"/>
          <w:i w:val="false"/>
          <w:color w:val="000000"/>
          <w:sz w:val="28"/>
        </w:rPr>
        <w:t xml:space="preserve">
      3.2. Елдiң минералдық-шикiзаттық базасының жай-күйі. </w:t>
      </w:r>
    </w:p>
    <w:bookmarkEnd w:id="8"/>
    <w:p>
      <w:pPr>
        <w:spacing w:after="0"/>
        <w:ind w:left="0"/>
        <w:jc w:val="both"/>
      </w:pPr>
      <w:r>
        <w:rPr>
          <w:rFonts w:ascii="Times New Roman"/>
          <w:b w:val="false"/>
          <w:i w:val="false"/>
          <w:color w:val="000000"/>
          <w:sz w:val="28"/>
        </w:rPr>
        <w:t xml:space="preserve">      Республика қорғасынның, мырыштың, мыстың, мұнайдың, хромның, темiрдiң, марганецтің, қалайының, алтынның, фосфориттердiң, бор мен калий тұздарының қорлары бойынша әлемдегi жетекшi елдердiң ондығына кiредi. Алайда, нарық жағдайында минералдық шикiзат қорларының едәуiр бөлiгi бәсекеге төтеп бере алмады. Алтын бойынша кен қорының 39%, мыс пен мырыш бойынша 38%, қалайы бойынша тек қана 31% бәсекеге қабiлеттi. Қара металлургияның шикiзаттық базасы бәсекеге неғұрлым қабiлеттi. Республика минералдық-шикiзаттық кешенi жай-күйiнiң серпiнiнде өтелмейтiн қорлардың орны толмау үрдiсi сақталуда. Пайдалы қазбалар стратегиялық түрлерiнiң көпшiлiгi бойынша өндiру көлемi олардың өсiмiнен әлдеқайда асуда. </w:t>
      </w:r>
      <w:r>
        <w:br/>
      </w:r>
      <w:r>
        <w:rPr>
          <w:rFonts w:ascii="Times New Roman"/>
          <w:b w:val="false"/>
          <w:i w:val="false"/>
          <w:color w:val="000000"/>
          <w:sz w:val="28"/>
        </w:rPr>
        <w:t xml:space="preserve">
      Iс жүзiнде, пайдалы қазбалардың барлық аса маңызды түрлерi бойынша орны толмағандықтан, барланған қорлар жыл сайын 0,5-тен 1,7%-ға дейiн, ал өндiрушi кен орындары бойынша 7-8%-ға дейiн кемуде. Hәтижесiнде, Республика мысының активтiк қорлары 20-25 жыл iшiнде, қорғасын мен мырыштың қорлары 15-17 жыл iшiнде, алтынның қорлары 25-30 жыл iшiнде толық сарқылуы мүмкiн. </w:t>
      </w:r>
      <w:r>
        <w:br/>
      </w:r>
      <w:r>
        <w:rPr>
          <w:rFonts w:ascii="Times New Roman"/>
          <w:b w:val="false"/>
          <w:i w:val="false"/>
          <w:color w:val="000000"/>
          <w:sz w:val="28"/>
        </w:rPr>
        <w:t xml:space="preserve">
      Жер бетiне жуық тереңдiкте жаңадан iрi және аса iрi кен орындарының ашылу ықтималдығы, iс жүзінде жоққа шығарылуда, өйткенi соңғы 50 жылда жүргiзiлген алаңдық геологиялық түсiру, геофизикалық, геохимиялық және iздеу жұмыстарының нәтижесiнде қатты пайдалы қазбалардың жер бетiне жуық кен орындарының барлығы дерлiк ашылды. Ал, iздеу кезеңiнен бастап кен орнын игеруге дайындауға дейiн кемiнде 15 жыл уақыт талап етiлетiнiн ескерсек, таяу уақытта Республика мыс, қорғасын-мырыш және алтын салалары дағдарысқа ұшырауы және минералдық-шикiзаттық кешенiнде елеулi теңгерiмсiздiк орын алуы әбден ықтимал. Сонымен қатар, өндiрiс көлемiнiң азаюы немесе оның қысқартылуы, қазiрдiң өзiнде одан туындайтын барлық әлеуметтiк және экономикалық салдарларымен бiрге қалалар мен кенттердiң азып-тозуына әкеп соғады. Тек 10-15 жылдан кейiн ғана материалдық-шикiзаттық базаны пайдалы қазбалар қорларымен озыңқы дамытуды қамтамасыз ету үшiн жағдай жасалуы мүмкiн, мұның өзi Қазақстанға ұдайы артып отырған бәсеке жағдайында әлемдiк минералдық-шикізаттық рынокта орнығуға мүмкiндiк бередi. </w:t>
      </w:r>
      <w:r>
        <w:br/>
      </w:r>
      <w:r>
        <w:rPr>
          <w:rFonts w:ascii="Times New Roman"/>
          <w:b w:val="false"/>
          <w:i w:val="false"/>
          <w:color w:val="000000"/>
          <w:sz w:val="28"/>
        </w:rPr>
        <w:t xml:space="preserve">
      Жер асты суларының мониторингi бойынша мемлекеттік қадағалау желiсiндегi 7323 пунктiнен сейсмомониторингтің 9 пунктiн қоса алғанда, 3088 тоқтатылды және таратылды, мұның өзi елдегi санитарлық-эпидемиологиялық жағдайды нашарлатты. Республиканың 3900-дан астам елдi мекенi ауыз сумен жабдықтау көздерi болмағандықтан, тұщы жер асты сулар қорларымен қамтамасыз етілмеген. Иесiз қалған мұнай, газ және өзiнен өзi ағып жатқан гидрогеологиялық ұңғымалар, мұнай мен шлак қамбалары экономикаға орасан зор нұқсан келтiруде, оларды жою үшiн 32 млрд. теңге қажет. </w:t>
      </w:r>
      <w:r>
        <w:br/>
      </w:r>
      <w:r>
        <w:rPr>
          <w:rFonts w:ascii="Times New Roman"/>
          <w:b w:val="false"/>
          <w:i w:val="false"/>
          <w:color w:val="000000"/>
          <w:sz w:val="28"/>
        </w:rPr>
        <w:t xml:space="preserve">
      Геофизикалық және геохимиялық зерттеулермен қатар жүрген 1:200000 және 1:500000 масштабтарындағы мемлекеттiк геологиялық түсірулер жер бетiне жуық орналасқан пайдалы қазбалар кен орындарының 60-70%-ға жуығын ашуға әкелдi. Алайда, 1:200000 масштабындағы және 1:500000 масштабындағы түсірулердің едәуір бөлiгi, көбінесе ескiрдi, өйткенi олар сезiмталдығы төмен талдау аппаратурасы пайдаланылып әрi металлогения, тектоника, петрология туралы ескiрген ұғымдар негiзiнде жүргiзiлдi. Бұл ретте осы себептерге байланысты гидрогеологиялық деректердiң де ақпаратының құндылығы жойылады. Сонымен қатар, аталған зерттеулер жүргiзу кезiнде мезо-кайнозойлық құралымдармен астасқан алаңдар зерттелген жоқ. Палеозой iргетасының бетiн тереңдiк литохимиялық түсiру, iс жүзiнде жүргiзiлген жоқ, ал кен орналасатын аймақтар мен қабаттары қалың жиектерiнiң бетiн картирлеп тереңдік түсiру мүлде орындалған жоқ. Қыртысы желмен мүжілуіне байланысты пайдалы қазбалар кен орындарын мақсатты әрi жүйелi iздеу болған жоқ. Сонымен бір мезгiлде, соңғы жылдары табылған қалайы мен мырыштың ірі кен орындары, сондай-ақ алтынның көптеген көрiнiстерi кең ауқымдағы пайдалы қазбалар өнеркәсiптiк объектілерiн анықтауда желмен мүжілген қыртыстардың перспективасы бар екенін көрсетедi. Қазақстан аумағында зергерлiк алмастың, платина тобындағы металдардың, сирек кездесетін металдардың стратиформалық кен орындарының перспективасы айқын емес. Қатпарлы-жылжымалы құрылымдардың, көне шөгінділер сусымалы қабаттарын, сондай-ақ траппо- және шарья құралымдарымен байланысты кен орындары қалыптасуының мұнай iздеу мәнiстерiне қатысты мәселе қазiргi таңда қойылған жоқ. Сонымен бір мезгiлде, Ресейде осы проблемаларды зерттеу нәтижесiнде көмiрсутектi шикiзат кен орындары ашылды. </w:t>
      </w:r>
      <w:r>
        <w:br/>
      </w:r>
      <w:r>
        <w:rPr>
          <w:rFonts w:ascii="Times New Roman"/>
          <w:b w:val="false"/>
          <w:i w:val="false"/>
          <w:color w:val="000000"/>
          <w:sz w:val="28"/>
        </w:rPr>
        <w:t xml:space="preserve">
      Жер қойнауының терең құрылымдарын зерттеу жөнiндегi жұмыстар тоқтатылды, мұның өзi әлемдік геология ғылымынан едәуір артта қалуға әкеп соқты. Қазiргi заманғы ғылыми тұжырымдамалар негізiнде жаңа кен орындары мен перспективалы алаңдарды анықтау проблемасы көкейкестi болып табылады, өйткенi дәстүрлі әдiстерге негізделген соңғы кезеңдегi металлогениялық зерттеулер болжамдары оң нәтиже берген жоқ. </w:t>
      </w:r>
      <w:r>
        <w:br/>
      </w:r>
      <w:r>
        <w:rPr>
          <w:rFonts w:ascii="Times New Roman"/>
          <w:b w:val="false"/>
          <w:i w:val="false"/>
          <w:color w:val="000000"/>
          <w:sz w:val="28"/>
        </w:rPr>
        <w:t xml:space="preserve">
      Көптеген жылдар бойы жинақталған геологиялық ақпараттың негiзгi бөлiгi аумақтық басқармалар мен Республикалық геологиялық қордың қорлары мен қоймаларында қағаз күйiнде сақталуда әрi бiрте-бiрте тоза бастауда, мұның өзi жер қойнауы мен жер қойнауын пайдалану туралы осы заманғы компьютерлiк ақпарат жүйесiн жасау қажеттiгiн айғақтайды. </w:t>
      </w:r>
      <w:r>
        <w:br/>
      </w:r>
      <w:r>
        <w:rPr>
          <w:rFonts w:ascii="Times New Roman"/>
          <w:b w:val="false"/>
          <w:i w:val="false"/>
          <w:color w:val="000000"/>
          <w:sz w:val="28"/>
        </w:rPr>
        <w:t>
</w:t>
      </w:r>
      <w:r>
        <w:rPr>
          <w:rFonts w:ascii="Times New Roman"/>
          <w:b w:val="false"/>
          <w:i w:val="false"/>
          <w:color w:val="ff0000"/>
          <w:sz w:val="28"/>
        </w:rPr>
        <w:t xml:space="preserve">      Ескерту. 3-2-кіші бөлімге өзгерту енгізілді - ҚР Үкіметінің 2005.07.11. </w:t>
      </w:r>
      <w:r>
        <w:rPr>
          <w:rFonts w:ascii="Times New Roman"/>
          <w:b w:val="false"/>
          <w:i w:val="false"/>
          <w:color w:val="000000"/>
          <w:sz w:val="28"/>
        </w:rPr>
        <w:t xml:space="preserve">N 716 </w:t>
      </w:r>
      <w:r>
        <w:rPr>
          <w:rFonts w:ascii="Times New Roman"/>
          <w:b w:val="false"/>
          <w:i w:val="false"/>
          <w:color w:val="ff0000"/>
          <w:sz w:val="28"/>
        </w:rPr>
        <w:t xml:space="preserve">, 2007.12.29. </w:t>
      </w:r>
      <w:r>
        <w:rPr>
          <w:rFonts w:ascii="Times New Roman"/>
          <w:b w:val="false"/>
          <w:i w:val="false"/>
          <w:color w:val="000000"/>
          <w:sz w:val="28"/>
        </w:rPr>
        <w:t xml:space="preserve">N 1402 </w:t>
      </w:r>
      <w:r>
        <w:rPr>
          <w:rFonts w:ascii="Times New Roman"/>
          <w:b w:val="false"/>
          <w:i w:val="false"/>
          <w:color w:val="ff0000"/>
          <w:sz w:val="28"/>
        </w:rPr>
        <w:t xml:space="preserve">Қаулыларымен. </w:t>
      </w:r>
    </w:p>
    <w:bookmarkStart w:name="z9" w:id="9"/>
    <w:p>
      <w:pPr>
        <w:spacing w:after="0"/>
        <w:ind w:left="0"/>
        <w:jc w:val="left"/>
      </w:pPr>
      <w:r>
        <w:rPr>
          <w:rFonts w:ascii="Times New Roman"/>
          <w:b/>
          <w:i w:val="false"/>
          <w:color w:val="000000"/>
        </w:rPr>
        <w:t xml:space="preserve"> 
4. Бағдарламаның мақсаты мен мiндеттерi </w:t>
      </w:r>
    </w:p>
    <w:bookmarkEnd w:id="9"/>
    <w:p>
      <w:pPr>
        <w:spacing w:after="0"/>
        <w:ind w:left="0"/>
        <w:jc w:val="both"/>
      </w:pPr>
      <w:r>
        <w:rPr>
          <w:rFonts w:ascii="Times New Roman"/>
          <w:b w:val="false"/>
          <w:i w:val="false"/>
          <w:color w:val="ff0000"/>
          <w:sz w:val="28"/>
        </w:rPr>
        <w:t xml:space="preserve">      Ескерту. 4-бөлімге өзгеріс енгізілді - ҚР Үкіметінің 2005.07.11. N 716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Елдiң минералдық-шикiзаттық кешенi ресурстық базасын дамытудың 2003-2010 жылдарға арналған бағдарламасының мақсаты -  пайдалы қазбалардың қосымша қорларын табуға, жер қойнауын ұтымды пайдалануды қамтамасыз етуге бағытталған геологиялық зерттеулердiң тиiмдi жүйесiн құру әрi жетiлдiру, оларға мынадай мiндеттердi орындау жолымен қол жеткiзіледi: </w:t>
      </w:r>
      <w:r>
        <w:br/>
      </w:r>
      <w:r>
        <w:rPr>
          <w:rFonts w:ascii="Times New Roman"/>
          <w:b w:val="false"/>
          <w:i w:val="false"/>
          <w:color w:val="000000"/>
          <w:sz w:val="28"/>
        </w:rPr>
        <w:t xml:space="preserve">
      1:200000 масштабтағы алаңдарды жете геологиялық зерттеу; </w:t>
      </w:r>
      <w:r>
        <w:br/>
      </w:r>
      <w:r>
        <w:rPr>
          <w:rFonts w:ascii="Times New Roman"/>
          <w:b w:val="false"/>
          <w:i w:val="false"/>
          <w:color w:val="000000"/>
          <w:sz w:val="28"/>
        </w:rPr>
        <w:t xml:space="preserve">
      кендi аудандарды геологиялық-минерагендiк картаға түсiру; </w:t>
      </w:r>
      <w:r>
        <w:br/>
      </w:r>
      <w:r>
        <w:rPr>
          <w:rFonts w:ascii="Times New Roman"/>
          <w:b w:val="false"/>
          <w:i w:val="false"/>
          <w:color w:val="000000"/>
          <w:sz w:val="28"/>
        </w:rPr>
        <w:t xml:space="preserve">
      аймақтық гидрогеологиялық және инженерлiк-геологиялық зерттеулер; </w:t>
      </w:r>
      <w:r>
        <w:br/>
      </w:r>
      <w:r>
        <w:rPr>
          <w:rFonts w:ascii="Times New Roman"/>
          <w:b w:val="false"/>
          <w:i w:val="false"/>
          <w:color w:val="000000"/>
          <w:sz w:val="28"/>
        </w:rPr>
        <w:t xml:space="preserve">
      iздеу және iздеу-бағалау жұмыстары; </w:t>
      </w:r>
      <w:r>
        <w:br/>
      </w:r>
      <w:r>
        <w:rPr>
          <w:rFonts w:ascii="Times New Roman"/>
          <w:b w:val="false"/>
          <w:i w:val="false"/>
          <w:color w:val="000000"/>
          <w:sz w:val="28"/>
        </w:rPr>
        <w:t xml:space="preserve">
      минералдық-шикiзаттық база мен жер қойнауын пайдалану мониторингi; </w:t>
      </w:r>
      <w:r>
        <w:br/>
      </w:r>
      <w:r>
        <w:rPr>
          <w:rFonts w:ascii="Times New Roman"/>
          <w:b w:val="false"/>
          <w:i w:val="false"/>
          <w:color w:val="000000"/>
          <w:sz w:val="28"/>
        </w:rPr>
        <w:t xml:space="preserve">
      жер асты сулары мен геологиялық процестер мониторингi; </w:t>
      </w:r>
      <w:r>
        <w:br/>
      </w:r>
      <w:r>
        <w:rPr>
          <w:rFonts w:ascii="Times New Roman"/>
          <w:b w:val="false"/>
          <w:i w:val="false"/>
          <w:color w:val="000000"/>
          <w:sz w:val="28"/>
        </w:rPr>
        <w:t xml:space="preserve">
      мемлекеттік қадағалау желiсiндегi жойылған және тоқтатылған пункттердi қалпына келтiру; </w:t>
      </w:r>
      <w:r>
        <w:br/>
      </w:r>
      <w:r>
        <w:rPr>
          <w:rFonts w:ascii="Times New Roman"/>
          <w:b w:val="false"/>
          <w:i w:val="false"/>
          <w:color w:val="000000"/>
          <w:sz w:val="28"/>
        </w:rPr>
        <w:t xml:space="preserve">
      геологиялық ақпаратты қалыптастыру; </w:t>
      </w:r>
      <w:r>
        <w:br/>
      </w:r>
      <w:r>
        <w:rPr>
          <w:rFonts w:ascii="Times New Roman"/>
          <w:b w:val="false"/>
          <w:i w:val="false"/>
          <w:color w:val="000000"/>
          <w:sz w:val="28"/>
        </w:rPr>
        <w:t xml:space="preserve">
      геологиялық зерттеулер мен жер қойнауын пайдалануды ақпараттық қамтамасыз ету; </w:t>
      </w:r>
      <w:r>
        <w:br/>
      </w:r>
      <w:r>
        <w:rPr>
          <w:rFonts w:ascii="Times New Roman"/>
          <w:b w:val="false"/>
          <w:i w:val="false"/>
          <w:color w:val="000000"/>
          <w:sz w:val="28"/>
        </w:rPr>
        <w:t xml:space="preserve">
      геологиялық зерттеулердiң басым бағыттарын ғылыми-техникалық қолдау; </w:t>
      </w:r>
      <w:r>
        <w:br/>
      </w:r>
      <w:r>
        <w:rPr>
          <w:rFonts w:ascii="Times New Roman"/>
          <w:b w:val="false"/>
          <w:i w:val="false"/>
          <w:color w:val="000000"/>
          <w:sz w:val="28"/>
        </w:rPr>
        <w:t xml:space="preserve">
      жер қойнауының тереңдегi құрылымын зерттеу жөнiндегі геофизикалық зерттеулер жүргiзу; </w:t>
      </w:r>
      <w:r>
        <w:br/>
      </w:r>
      <w:r>
        <w:rPr>
          <w:rFonts w:ascii="Times New Roman"/>
          <w:b w:val="false"/>
          <w:i w:val="false"/>
          <w:color w:val="000000"/>
          <w:sz w:val="28"/>
        </w:rPr>
        <w:t xml:space="preserve">
      мұнай және өздiгiнен асып төгілетiн гидрогеологиялық ұңғымаларды жою және консервациялау. </w:t>
      </w:r>
      <w:r>
        <w:br/>
      </w:r>
      <w:r>
        <w:rPr>
          <w:rFonts w:ascii="Times New Roman"/>
          <w:b w:val="false"/>
          <w:i w:val="false"/>
          <w:color w:val="000000"/>
          <w:sz w:val="28"/>
        </w:rPr>
        <w:t xml:space="preserve">
      Төменде аталған жұмыстар бағыттарының сипаттамасы берiледi. </w:t>
      </w:r>
    </w:p>
    <w:bookmarkStart w:name="z10" w:id="10"/>
    <w:p>
      <w:pPr>
        <w:spacing w:after="0"/>
        <w:ind w:left="0"/>
        <w:jc w:val="left"/>
      </w:pPr>
      <w:r>
        <w:rPr>
          <w:rFonts w:ascii="Times New Roman"/>
          <w:b/>
          <w:i w:val="false"/>
          <w:color w:val="000000"/>
        </w:rPr>
        <w:t xml:space="preserve"> 
5. Бағдарламаның негiзгі бағыттары мен iске асыру тетігі </w:t>
      </w:r>
    </w:p>
    <w:bookmarkEnd w:id="10"/>
    <w:p>
      <w:pPr>
        <w:spacing w:after="0"/>
        <w:ind w:left="0"/>
        <w:jc w:val="both"/>
      </w:pPr>
      <w:r>
        <w:rPr>
          <w:rFonts w:ascii="Times New Roman"/>
          <w:b w:val="false"/>
          <w:i w:val="false"/>
          <w:color w:val="ff0000"/>
          <w:sz w:val="28"/>
        </w:rPr>
        <w:t xml:space="preserve">      Ескерту. 5-бөлімге өзгерту енгізілді - ҚР Үкіметінің 2004.04.19 </w:t>
      </w:r>
      <w:r>
        <w:rPr>
          <w:rFonts w:ascii="Times New Roman"/>
          <w:b w:val="false"/>
          <w:i w:val="false"/>
          <w:color w:val="ff0000"/>
          <w:sz w:val="28"/>
        </w:rPr>
        <w:t xml:space="preserve">N 433 </w:t>
      </w:r>
      <w:r>
        <w:rPr>
          <w:rFonts w:ascii="Times New Roman"/>
          <w:b w:val="false"/>
          <w:i w:val="false"/>
          <w:color w:val="ff0000"/>
          <w:sz w:val="28"/>
        </w:rPr>
        <w:t xml:space="preserve">, 2005.07.11 </w:t>
      </w:r>
      <w:r>
        <w:rPr>
          <w:rFonts w:ascii="Times New Roman"/>
          <w:b w:val="false"/>
          <w:i w:val="false"/>
          <w:color w:val="ff0000"/>
          <w:sz w:val="28"/>
        </w:rPr>
        <w:t xml:space="preserve">N 716 </w:t>
      </w:r>
      <w:r>
        <w:rPr>
          <w:rFonts w:ascii="Times New Roman"/>
          <w:b w:val="false"/>
          <w:i w:val="false"/>
          <w:color w:val="ff0000"/>
          <w:sz w:val="28"/>
        </w:rPr>
        <w:t xml:space="preserve">Қаулыларымен. </w:t>
      </w:r>
    </w:p>
    <w:bookmarkStart w:name="z11" w:id="11"/>
    <w:p>
      <w:pPr>
        <w:spacing w:after="0"/>
        <w:ind w:left="0"/>
        <w:jc w:val="both"/>
      </w:pPr>
      <w:r>
        <w:rPr>
          <w:rFonts w:ascii="Times New Roman"/>
          <w:b w:val="false"/>
          <w:i w:val="false"/>
          <w:color w:val="000000"/>
          <w:sz w:val="28"/>
        </w:rPr>
        <w:t xml:space="preserve">
      5.1. 1:200000 масштабтағы алаңдарды жете геологиялық зерттеу. </w:t>
      </w:r>
      <w:r>
        <w:br/>
      </w:r>
      <w:r>
        <w:rPr>
          <w:rFonts w:ascii="Times New Roman"/>
          <w:b w:val="false"/>
          <w:i w:val="false"/>
          <w:color w:val="000000"/>
          <w:sz w:val="28"/>
        </w:rPr>
        <w:t xml:space="preserve">
      Жете геологиялық зерттеудiң негiзгi мiндетi - неғұрлым маңызды мұнай-газ бен тау-кен аудандарындағы кенге бай әрi жылдам байытылатын кендерi бар кен орындарын анықтау үшiн базалық материал ретiнде жаңа буындағы картографиялық негiз жасау болады. </w:t>
      </w:r>
      <w:r>
        <w:br/>
      </w:r>
      <w:r>
        <w:rPr>
          <w:rFonts w:ascii="Times New Roman"/>
          <w:b w:val="false"/>
          <w:i w:val="false"/>
          <w:color w:val="000000"/>
          <w:sz w:val="28"/>
        </w:rPr>
        <w:t xml:space="preserve">
      Жете геологиялық зерттеудiң бiрiншi кезеңiнде қазiргi заманғы компьютерлiк технологияны қолданып, қолда бар өткен жылдардағы геологиялық-геофизикалық материалдарды талдау мен қайта түсiндiру жүргiзiледi, нәтижесiнде: бұрын жасалған карталарды пайдалану мүмкiндiгiнiң дәрежесi, қайта түсiрiлуi немесе жете зерттелуi тиiс алаңдар көлемдерi дәл белгіленiп, геологиялық зерттеулер жүргiзудiң бiрыңғай технологиясы әзiрленедi, бәсекеге қабiлеттi жаңа кен орындарын анықтау үшiн алғышарт жасалады, орындалуы тиiс геологиялық барлау жұмыстарының түрлерi мен көлемдерi анықталады. </w:t>
      </w:r>
      <w:r>
        <w:br/>
      </w:r>
      <w:r>
        <w:rPr>
          <w:rFonts w:ascii="Times New Roman"/>
          <w:b w:val="false"/>
          <w:i w:val="false"/>
          <w:color w:val="000000"/>
          <w:sz w:val="28"/>
        </w:rPr>
        <w:t xml:space="preserve">
      Жете геологиялық зерттеу геофизикалық, геохимиялық әдiстермен, ұңғымаларды бұрғылаумен қатар жүредi, мұның өзi кен орындарының геологиясы, стратиграфиясы, тектоникасы, металлогениясы мен қалыптасуы мәселелерiн ашып көрсету үшiн жаңа материал бередi. Үстiңгi бетiне шығатын жыныстарды эндогендiк геохимиялық картирлеу және мақсаты - желмен мүжiлген қыртыстары мен мезо-кайнозойлық кеуек шөгінділер астынан жаңа кен объектілерiн табу болып табылатын тереңдегі геохимиялық картирлеу геологиялық зерттеулердiң маңызды бағыты болып табылады. Бұл әдiстер кешенiн қолдану нәтижесiнде перспективалы объектiлердiң көп саны анықталады деп болжануда. Тереңдегi геохимиялық картирлеу, бiрiншi кезекте қазiргi заманғы шөгiндiлермен жабылған белгiлi кендi құрылымдар жалғасында және желмен мүжiген қыртыстары дамыған телiмдерде жүргiзiледi. Жұмыстар қазiргi заманғы бұрғылау техникасы қолданылып, 500x1000 м дейiн тәптiштелiп, 2000х200 м желiсi бойынша перспективалы алаңдар мен телiмдердi бұрғылау жолымен орындалады. Ұңғымаларды бұрғылау геохимиялық сынамалар iрiктелiп орындалады. </w:t>
      </w:r>
      <w:r>
        <w:br/>
      </w:r>
      <w:r>
        <w:rPr>
          <w:rFonts w:ascii="Times New Roman"/>
          <w:b w:val="false"/>
          <w:i w:val="false"/>
          <w:color w:val="000000"/>
          <w:sz w:val="28"/>
        </w:rPr>
        <w:t xml:space="preserve">
      5.1-1. Кендi аудандарды геологиялық-минерагендік картаға түсiру.      </w:t>
      </w:r>
      <w:r>
        <w:br/>
      </w:r>
      <w:r>
        <w:rPr>
          <w:rFonts w:ascii="Times New Roman"/>
          <w:b w:val="false"/>
          <w:i w:val="false"/>
          <w:color w:val="000000"/>
          <w:sz w:val="28"/>
        </w:rPr>
        <w:t xml:space="preserve">
      Геологиялық-минерагендiк картаға түсiрудiң мақсаты берiлген түрдегi минералдық шикiзат кен орындарын табуға қатысты перспективалы алаңдарды жедел табу, контурлау және болжамды ресурстарын бағалау болып табылады. Кен алаңдары немесе телімдер болжау объектiлерi болады. Болжамды ресурстар қоса алғанда Р </w:t>
      </w:r>
      <w:r>
        <w:rPr>
          <w:rFonts w:ascii="Times New Roman"/>
          <w:b w:val="false"/>
          <w:i w:val="false"/>
          <w:color w:val="000000"/>
          <w:vertAlign w:val="subscript"/>
        </w:rPr>
        <w:t xml:space="preserve">1 </w:t>
      </w:r>
      <w:r>
        <w:rPr>
          <w:rFonts w:ascii="Times New Roman"/>
          <w:b w:val="false"/>
          <w:i w:val="false"/>
          <w:color w:val="000000"/>
          <w:sz w:val="28"/>
        </w:rPr>
        <w:t xml:space="preserve">санатына дейiн анықталатын болады. Геологиялық-минерагендiк картаға түсiру минералдық шикiзат экономикасында негiзгi мәнi бар кен орындарының геологиялық-өнеркәсiптiк типтерiн құрайтын белгiлі бір кен формациялар шегiнде жүргiзiлетiн болады. Геологиялық-минерагендiк картаға түсiрудi жүргiзу нәтижесiнде кенденудiң әр түрлi типтерінің минерагендік карталары, iздеу жұмыстарының одан арғы бағыты бойынша болжам мен ұсынымдар карталары жасалады. </w:t>
      </w:r>
      <w:r>
        <w:br/>
      </w:r>
      <w:r>
        <w:rPr>
          <w:rFonts w:ascii="Times New Roman"/>
          <w:b w:val="false"/>
          <w:i w:val="false"/>
          <w:color w:val="000000"/>
          <w:sz w:val="28"/>
        </w:rPr>
        <w:t xml:space="preserve">
      2006 жылы - Темiрлiк-Тұйық алаңы (Оңтүстiк Қазақстан) мен Ақбастау-Қосмұрын металлогендік аймағы (Орталық және Шығыс Қазақстан шекарасы) шегiнде геологиялық-минерагендiк картаға түсiрудi жүргiзу. </w:t>
      </w:r>
      <w:r>
        <w:br/>
      </w:r>
      <w:r>
        <w:rPr>
          <w:rFonts w:ascii="Times New Roman"/>
          <w:b w:val="false"/>
          <w:i w:val="false"/>
          <w:color w:val="000000"/>
          <w:sz w:val="28"/>
        </w:rPr>
        <w:t xml:space="preserve">
      2007 жылы - Темірлік-Тұйық алаңы мен Ақбастау-Қосмұрын металлогендік аймағының шегінде геологиялық-минерагендік картаға түсіруді аяқтау, Кетмен қайталама-рифтілік құрылымының шегіндегі жұмыстарды бастау. </w:t>
      </w:r>
      <w:r>
        <w:br/>
      </w:r>
      <w:r>
        <w:rPr>
          <w:rFonts w:ascii="Times New Roman"/>
          <w:b w:val="false"/>
          <w:i w:val="false"/>
          <w:color w:val="000000"/>
          <w:sz w:val="28"/>
        </w:rPr>
        <w:t xml:space="preserve">
      2008 жылы - Темірлік-Тұйық алаңы мен Ақбастау-Қосмұрын металлогендік аймағының шегінде геологиялық-минерагендік картаға түсіруді аяқтау, Кетмен қайталама-рифтілік құрылымының шегіндегі жұмыстарды жалғастыру; Текелі және Биже-Көксай тау-кен аудандарында, Бозшакөл құрылымдық-металлогендік аймағында жұмыс жүргізуді бастау. </w:t>
      </w:r>
      <w:r>
        <w:br/>
      </w:r>
      <w:r>
        <w:rPr>
          <w:rFonts w:ascii="Times New Roman"/>
          <w:b w:val="false"/>
          <w:i w:val="false"/>
          <w:color w:val="000000"/>
          <w:sz w:val="28"/>
        </w:rPr>
        <w:t xml:space="preserve">
      2009 жылы - Кетмен қайталама-рифтілік құрылымының шегінде; Текелі және Биже-Көксай тау-кен аудандарында, Бозшакөл құрылымдық-металлогендік аймағында, геологиялық-минерагендік картаға түсіруді жалғастыру, Батыс Тарбағатай алаңында жұмыс жүргізуді бастау. </w:t>
      </w:r>
      <w:r>
        <w:br/>
      </w:r>
      <w:r>
        <w:rPr>
          <w:rFonts w:ascii="Times New Roman"/>
          <w:b w:val="false"/>
          <w:i w:val="false"/>
          <w:color w:val="000000"/>
          <w:sz w:val="28"/>
        </w:rPr>
        <w:t>
</w:t>
      </w:r>
      <w:r>
        <w:rPr>
          <w:rFonts w:ascii="Times New Roman"/>
          <w:b w:val="false"/>
          <w:i w:val="false"/>
          <w:color w:val="ff0000"/>
          <w:sz w:val="28"/>
        </w:rPr>
        <w:t xml:space="preserve">      Ескерту. 5-1-1-бөлімшемен толықтырылды - ҚР Үкіметінің 2005.07.11. N </w:t>
      </w:r>
      <w:r>
        <w:rPr>
          <w:rFonts w:ascii="Times New Roman"/>
          <w:b w:val="false"/>
          <w:i w:val="false"/>
          <w:color w:val="000000"/>
          <w:sz w:val="28"/>
        </w:rPr>
        <w:t xml:space="preserve">716 </w:t>
      </w:r>
      <w:r>
        <w:rPr>
          <w:rFonts w:ascii="Times New Roman"/>
          <w:b w:val="false"/>
          <w:i w:val="false"/>
          <w:color w:val="ff0000"/>
          <w:sz w:val="28"/>
        </w:rPr>
        <w:t xml:space="preserve">, өзгерту енгізілді - 2006.08.22. N </w:t>
      </w:r>
      <w:r>
        <w:rPr>
          <w:rFonts w:ascii="Times New Roman"/>
          <w:b w:val="false"/>
          <w:i w:val="false"/>
          <w:color w:val="000000"/>
          <w:sz w:val="28"/>
        </w:rPr>
        <w:t xml:space="preserve">799 </w:t>
      </w:r>
      <w:r>
        <w:rPr>
          <w:rFonts w:ascii="Times New Roman"/>
          <w:b w:val="false"/>
          <w:i w:val="false"/>
          <w:color w:val="ff0000"/>
          <w:sz w:val="28"/>
        </w:rPr>
        <w:t xml:space="preserve">, 2007.12.29. </w:t>
      </w:r>
      <w:r>
        <w:rPr>
          <w:rFonts w:ascii="Times New Roman"/>
          <w:b w:val="false"/>
          <w:i w:val="false"/>
          <w:color w:val="000000"/>
          <w:sz w:val="28"/>
        </w:rPr>
        <w:t xml:space="preserve">N 1402 </w:t>
      </w:r>
      <w:r>
        <w:rPr>
          <w:rFonts w:ascii="Times New Roman"/>
          <w:b w:val="false"/>
          <w:i w:val="false"/>
          <w:color w:val="ff0000"/>
          <w:sz w:val="28"/>
        </w:rPr>
        <w:t xml:space="preserve">Қаулыларымен. </w:t>
      </w:r>
    </w:p>
    <w:bookmarkEnd w:id="11"/>
    <w:bookmarkStart w:name="z12" w:id="12"/>
    <w:p>
      <w:pPr>
        <w:spacing w:after="0"/>
        <w:ind w:left="0"/>
        <w:jc w:val="both"/>
      </w:pPr>
      <w:r>
        <w:rPr>
          <w:rFonts w:ascii="Times New Roman"/>
          <w:b w:val="false"/>
          <w:i w:val="false"/>
          <w:color w:val="000000"/>
          <w:sz w:val="28"/>
        </w:rPr>
        <w:t xml:space="preserve">
      5.2. 1:200000 масштабында жер қойнауын жете геологиялық зерттеу және мемлекеттiк аймақтық гидрогеологиялық және инженерлiк-геологиялық зерттеулер </w:t>
      </w:r>
      <w:r>
        <w:br/>
      </w:r>
      <w:r>
        <w:rPr>
          <w:rFonts w:ascii="Times New Roman"/>
          <w:b w:val="false"/>
          <w:i w:val="false"/>
          <w:color w:val="000000"/>
          <w:sz w:val="28"/>
        </w:rPr>
        <w:t xml:space="preserve">
      Зерттеулердiң негiзгі мiндетi - жер асты суларының (тұщы, жылу энергетикалық, минералдық және құрамында бағалы компоненттерi бар өнеркәсiптiк және т.б.) таралуы мен қалыптасуының заңдылықтарын анықтау, iздеу-бағалау жұмыстарын жүргiзiп, перспективалы алаңдарды анықтау мен бағалау, ластанған жер асты суларының, су басқан, сортаңданған және басқа да қауiптi геологиялық процестер құбылыстарына ұшыраған алаңдар мен телiмдердi анықтау әрi картирлеу, өндiрiстiк күштердi орналастырып, ел халқын қоныстандыру схемаларын, сондай-ақ облыстарды аудандық жоспарлау схемаларын негiздеу. </w:t>
      </w:r>
    </w:p>
    <w:bookmarkEnd w:id="12"/>
    <w:bookmarkStart w:name="z13" w:id="13"/>
    <w:p>
      <w:pPr>
        <w:spacing w:after="0"/>
        <w:ind w:left="0"/>
        <w:jc w:val="both"/>
      </w:pPr>
      <w:r>
        <w:rPr>
          <w:rFonts w:ascii="Times New Roman"/>
          <w:b w:val="false"/>
          <w:i w:val="false"/>
          <w:color w:val="000000"/>
          <w:sz w:val="28"/>
        </w:rPr>
        <w:t xml:space="preserve">
      5.3. Iздеу, iздеу-бағалау және iздеу-барлау-жұмыстары </w:t>
      </w:r>
      <w:r>
        <w:br/>
      </w:r>
      <w:r>
        <w:rPr>
          <w:rFonts w:ascii="Times New Roman"/>
          <w:b w:val="false"/>
          <w:i w:val="false"/>
          <w:color w:val="000000"/>
          <w:sz w:val="28"/>
        </w:rPr>
        <w:t xml:space="preserve">
      Бұрыннан белгiлi объектiлер, сондай-ақ жете геологиялық зерттеу және геологиялық-минерагендiк картаға түсiру кезiнде анықталған перспективалы кендi аймақтар, тораптар мен телімдер геофизикалық, геохимиялық, тау-кен және бұрғылау жұмыстарымен бағаланады. Пайдалы қазбалар үлгiсiне, физикалық қасиеттерiне, кен объектiлерiнiң орналасу тереңдiгi мен параметрлеріне қарай геологиялық барлау жұмыстарының неғұрлым тиiмдi кешендерi мен әдiстерi таңдалып алынады. Бастапқы жұмыстар перспективалы телiмдерде 100x20м желiсi бойынша кейiн перспективалы телімдерде тәптiштелiп 200х40м желiсi бойынша литогеохимиялық және жеңiл геофизикалық әдiстермен жүргiзiледi. Гравибарлау мен электрлі барлау объектiлердi бұрғылық iздеуге дайындау кезеңінде шағын көлемде жүргiзiледi. Анықталған геофизикалық және геохимиялық ауытқулар тереңдігі 200-300 метрге дейiнгi ұңғымаларда бұрғылық iздеудiң бiрнеше бейінімен бағаланады. Зерттеудiң сейсмикалық әдiстерiмен және ұңғымалар бұрғылау арқылы перспективалы мұнай-газ құрылымдарын бағалау көзделедi. </w:t>
      </w:r>
      <w:r>
        <w:br/>
      </w:r>
      <w:r>
        <w:rPr>
          <w:rFonts w:ascii="Times New Roman"/>
          <w:b w:val="false"/>
          <w:i w:val="false"/>
          <w:color w:val="000000"/>
          <w:sz w:val="28"/>
        </w:rPr>
        <w:t>
</w:t>
      </w:r>
      <w:r>
        <w:rPr>
          <w:rFonts w:ascii="Times New Roman"/>
          <w:b w:val="false"/>
          <w:i w:val="false"/>
          <w:color w:val="ff0000"/>
          <w:sz w:val="28"/>
        </w:rPr>
        <w:t xml:space="preserve">      Ескерту. 5.3-бөлімге өзгеріс енгізілді - ҚР Үкіметінің 2005.07.11. N 716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3"/>
    <w:bookmarkStart w:name="z37" w:id="14"/>
    <w:p>
      <w:pPr>
        <w:spacing w:after="0"/>
        <w:ind w:left="0"/>
        <w:jc w:val="both"/>
      </w:pPr>
      <w:r>
        <w:rPr>
          <w:rFonts w:ascii="Times New Roman"/>
          <w:b w:val="false"/>
          <w:i w:val="false"/>
          <w:color w:val="000000"/>
          <w:sz w:val="28"/>
        </w:rPr>
        <w:t xml:space="preserve">
      5.3.1. Қатты пайдалы қазбаларды іздеу-бағалау жұмыстары </w:t>
      </w:r>
      <w:r>
        <w:br/>
      </w:r>
      <w:r>
        <w:rPr>
          <w:rFonts w:ascii="Times New Roman"/>
          <w:b w:val="false"/>
          <w:i w:val="false"/>
          <w:color w:val="000000"/>
          <w:sz w:val="28"/>
        </w:rPr>
        <w:t xml:space="preserve">
      2007 жылы 1:200000 масштабтағы алаңдарға жете геологиялық зерделеу жүргізудің және геологиялық материалдарды қорытудың нәтижесінде анықталған Қазақстанның Шығыс өңіріндегі перспективалық телімдердегі іздеу-бағалау жұмыстарын аяқтау күтіледі. Жұмыстардың нәтижесі мыстың, никельдің, полиметалдардың, сирек металдардың, алтын мен көмірдің болжамды ресурстарын бағалау болмақ. Таулы Маңғыстаудың Орталық Орск ауданында және Қаратау мегантиклинорийінің шегінде (Батыс Қазақстан), Глебовский және Баталы телімдерінде (Солтүстік Қазақстан), Снегирихин-Сакмар-Черноубинск алаңында, Тақыр-Қалжыр және Жаңа Снегирев телімдерінде (Шығыс Қазақстан), Ырғайты телімінде және Таспол кені алаңында (Оңтүстік Қазақстан) алтын, мыс, мырыш, қорғасын қорларының өсімін алу мақсатындағы іздеу-бағалау жұмыстары жалғастырылады. Мыс пен алтын қорларының өсімін алу мақсатында Бай кен алаңының шегінде (Орталық Қазақстан), Красноармейский (Солтүстік Қазақстан), Құлантөбе және Попутный (Оңтүстік Қазақстан) телімдерінде жұмыстарды жалғастыру жоспарлануда. </w:t>
      </w:r>
      <w:r>
        <w:br/>
      </w:r>
      <w:r>
        <w:rPr>
          <w:rFonts w:ascii="Times New Roman"/>
          <w:b w:val="false"/>
          <w:i w:val="false"/>
          <w:color w:val="000000"/>
          <w:sz w:val="28"/>
        </w:rPr>
        <w:t xml:space="preserve">
      Төменде іздеу-бағалау жұмыстарына неғұрлым тән объектілердің сипаттамалары келтіріледі. </w:t>
      </w:r>
      <w:r>
        <w:br/>
      </w:r>
      <w:r>
        <w:rPr>
          <w:rFonts w:ascii="Times New Roman"/>
          <w:b w:val="false"/>
          <w:i w:val="false"/>
          <w:color w:val="000000"/>
          <w:sz w:val="28"/>
        </w:rPr>
        <w:t xml:space="preserve">
      Глебовский телімі Жітіқара қаласынан солтүстік шығысқа қарай 30 км жерде орналасқан. Телімде ұзындығы 3-5 км, ені 300 - 500 м үш алтынды аймақ белгіленді. Олардың шегінде алтынның орташа құрамы 2,1-6,6г/т12 кен денелері айқындалды. Кен денелерінің қалыңдығы 1,5 м болған кездегі жайылу ұзындығы 500 м дейін, еңістенуі - 110 м дейінгі жерді алып жатыр. Кен денелері үстіңгі бетпен астасып жатыр. Телім алаңы 20 шаршы км. Жұмыстың мақсаты Жітіқара тау-кен ауданының минералдық-шикізаттық базасын нығайту болып табылады. </w:t>
      </w:r>
      <w:r>
        <w:br/>
      </w:r>
      <w:r>
        <w:rPr>
          <w:rFonts w:ascii="Times New Roman"/>
          <w:b w:val="false"/>
          <w:i w:val="false"/>
          <w:color w:val="000000"/>
          <w:sz w:val="28"/>
        </w:rPr>
        <w:t xml:space="preserve">
      Баталы телімі Қостанай облысының Денисов ауданында, Баталы темір жол станциясынан оңтүстік батысқа қарай 10 км жерде орналасқан. Кендену тастарамысты-сеппелі сипатқа ие және мысты порфир типінде берілген. Мыстың орташа құрамы 0,6 % шегінде. Кеннің жату тереңдігі 2,5 - 4,0 м, кенді алқаптың орташа қалыңдығы 36,2 м. Жұмыстардың мақсаты Батыс Қазақстанның мыс кенді өнеркәсібінің минералдық-шикізаттық базасын нығайту болып табылады. </w:t>
      </w:r>
      <w:r>
        <w:br/>
      </w:r>
      <w:r>
        <w:rPr>
          <w:rFonts w:ascii="Times New Roman"/>
          <w:b w:val="false"/>
          <w:i w:val="false"/>
          <w:color w:val="000000"/>
          <w:sz w:val="28"/>
        </w:rPr>
        <w:t xml:space="preserve">
      Ырғайты телімі Солтүстік Жоңғар ауданында Сарқант қаласынан солтүстік шығысқа қарай 150 км жерде орналасқан және Тентек, Жаманты, Ырғайты өзендерінің және перспективалық аллювийлік-проллювийлік шашылымдарын қамтиды. Құрамында кемінде 0,3 г/т алтыны бар 28 алтын көздерін табу болжамы жасалып отыр. Жүргізілетін жұмыстардың мақсаты инвесторлар тарту үшін экономикалық рентабельді алтын кені объектілерін анықтау болып табылады. </w:t>
      </w:r>
      <w:r>
        <w:br/>
      </w:r>
      <w:r>
        <w:rPr>
          <w:rFonts w:ascii="Times New Roman"/>
          <w:b w:val="false"/>
          <w:i w:val="false"/>
          <w:color w:val="000000"/>
          <w:sz w:val="28"/>
        </w:rPr>
        <w:t xml:space="preserve">
      Тақыр Қалжыр телімі Оңтүстік Алтай ауданында Зайсан қаласынан солтүстікке қарай 100 км жерде орналасқан. Алтынкенді тау жыныстарын табудың перспективасы Тақыр, Бала Қалжыр және Қалжыр өзендерінің бассейіндеріндегі су қойнауларында көп кездесетін аллювийлік-проллювийлік шөгінділермен байланысты. Жұмыс телімінің шегіндегі алтыны бар қабаттың қалыңдығы 5 м, алтынның орташа құрамы 300 мг/м </w:t>
      </w:r>
      <w:r>
        <w:rPr>
          <w:rFonts w:ascii="Times New Roman"/>
          <w:b w:val="false"/>
          <w:i w:val="false"/>
          <w:color w:val="000000"/>
          <w:vertAlign w:val="superscript"/>
        </w:rPr>
        <w:t xml:space="preserve">3 </w:t>
      </w:r>
      <w:r>
        <w:rPr>
          <w:rFonts w:ascii="Times New Roman"/>
          <w:b w:val="false"/>
          <w:i w:val="false"/>
          <w:color w:val="000000"/>
          <w:sz w:val="28"/>
        </w:rPr>
        <w:t xml:space="preserve">. Жұмыстардың мақсаты Кенді Алтайдың тау-кен ауданының минералдық-шикізаттық базасын нығайту болып табылады. </w:t>
      </w:r>
      <w:r>
        <w:br/>
      </w:r>
      <w:r>
        <w:rPr>
          <w:rFonts w:ascii="Times New Roman"/>
          <w:b w:val="false"/>
          <w:i w:val="false"/>
          <w:color w:val="000000"/>
          <w:sz w:val="28"/>
        </w:rPr>
        <w:t xml:space="preserve">
      Таспол кенді алқабы Ағалатас өзенінің сол жағалауында, Алматы қаласынан оңтүстік батысқа қарай 165 км жерде орналасқан. Кенді алқаптың шегінде қабаттасқан шор тасты алтынсульфидті метасоматикалық денелермен байланысты бірқатар алтын білінулері анықталды. Жүргізілетін жұмыстардың мақсаты инвесторлар тарту үшін экономикалық рентабельді алтын кені объектісін анықтау болып табылады. </w:t>
      </w:r>
      <w:r>
        <w:br/>
      </w:r>
      <w:r>
        <w:rPr>
          <w:rFonts w:ascii="Times New Roman"/>
          <w:b w:val="false"/>
          <w:i w:val="false"/>
          <w:color w:val="000000"/>
          <w:sz w:val="28"/>
        </w:rPr>
        <w:t xml:space="preserve">
      Красноармейский телімі Қостанай облысының Денисов ауданында, Баталы темір жол станциясының шегінде орналасқан. Кендену тастарамысты-сеппелі сипатқа ие және мысты порфир типінде берілген. Мыстың өнеркәсіптік құрамымен бірге минералдану аймақтарының қабаты 4-тен 20 м дейін ауытқиды. Ұңғымалар бойынша мыстың орташа құрамы 0,25 %-дан 1,22 %-ға дейін. Серіктес пайдалы компоненттері молибден (0,02 %), алтын 0,2 г/т. Жұмыстардың мақсаты Батыс Қазақстанның мыс кенді өнеркәсібінің минералдық-шикізаттық базасын нығайту болып табылады. </w:t>
      </w:r>
      <w:r>
        <w:br/>
      </w:r>
      <w:r>
        <w:rPr>
          <w:rFonts w:ascii="Times New Roman"/>
          <w:b w:val="false"/>
          <w:i w:val="false"/>
          <w:color w:val="000000"/>
          <w:sz w:val="28"/>
        </w:rPr>
        <w:t xml:space="preserve">
      Құлантөбе кен білінуі Алматы қаласынан солтүстік батысқа қарай 120 км жерде орналасқан. Кендену диоритті порфириттердің кіші интрузияларына орайластырылған, пропилиттелген порфириттердегі пиритизациялау және карбонаттау аймақтарымен байланысқан. Екі ұңғымадан құрамында 0,05-тен 5,6 г/т дейін бар, қалыңдығы 1-ден 12 м дейінгі 6 кен денесі табылды. Созылымы бойынша байқалған жоқ. Жүргізілетін жұмыстардың мақсаты - кейіннен тендерлік ұсыныстар жасап, әрі инвесторлар тарта отырып, экономикалық рентабельді алтын кені объектісін анықтау. </w:t>
      </w:r>
      <w:r>
        <w:br/>
      </w:r>
      <w:r>
        <w:rPr>
          <w:rFonts w:ascii="Times New Roman"/>
          <w:b w:val="false"/>
          <w:i w:val="false"/>
          <w:color w:val="000000"/>
          <w:sz w:val="28"/>
        </w:rPr>
        <w:t xml:space="preserve">
      Бай кен алаңы Қарағанды қаласынан оңтүстік шығысқа қарай 230 км жерде орналасқан. Кендену тастарамысты-сеппелі сипатқа ие және мысты порфир типінде берілген. Кенді бөліктің көлемі 500 х 850 м, 500 м дейінгі тереңдікте тексерілген. Жүргізілетін жұмыстардың мақсаты - кейіннен тендерлік ұсыныстар жасап, әрі инвесторлар тарта отырып, экономикалық рентабельді алтын кені объектісін анықтау. </w:t>
      </w:r>
      <w:r>
        <w:br/>
      </w:r>
      <w:r>
        <w:rPr>
          <w:rFonts w:ascii="Times New Roman"/>
          <w:b w:val="false"/>
          <w:i w:val="false"/>
          <w:color w:val="000000"/>
          <w:sz w:val="28"/>
        </w:rPr>
        <w:t xml:space="preserve">
      2008 жылы Орталық Орск ауданында және Таулы Маңғыстау, Қаратау мегантиклинорийі шегінде (Батыс Қазақстан), Глебовский және Баталы телімдерінде (Солтүстік Қазақстан), Снегирихинск-Сакмаринск-Черноубинск алаңында, Тақыр-Қалжыр және Жаңа Снегирев телімдерінде (Шығыс Қазақстан), Ырғайты телімінде және Таспол кен алаңында (Оңтүстік Қазақстан) алтын, мыс, мырыш, қорғасын қорларының өсімін алу мақсатындағы іздеу-бағалау жұмыстары аяқталады. Бай кен алаңының шегіндегі (Орталық Қазақстан), Красноармейский (Солтүстік Қазақстан), Құлантөбе және Попутный (Оңтүстік Қазақстан) телімдеріндегі жұмыстар жалғастырылады. Мыс, полиметалл және алтын қорларының өсімін алу мақсатында Селекциялық кен аймағының қанаттарында, Тұран, Қарғаоба (Шығыс Қазақстан) және Солтүстік Леонидовский (Солтүстік Қазақстан), Заречный (Орталық Қазақстан) телімдерінде және Қастек кен алаңында (Оңтүстік Қазақстан) іздеу-бағалау жұмыстарын орындау жоспарланып отыр. </w:t>
      </w:r>
      <w:r>
        <w:br/>
      </w:r>
      <w:r>
        <w:rPr>
          <w:rFonts w:ascii="Times New Roman"/>
          <w:b w:val="false"/>
          <w:i w:val="false"/>
          <w:color w:val="000000"/>
          <w:sz w:val="28"/>
        </w:rPr>
        <w:t xml:space="preserve">
      Төменде іздеу-бағалау жұмыстарына неғұрлым тән объектілердің сипаттамалары келтіріледі. </w:t>
      </w:r>
      <w:r>
        <w:br/>
      </w:r>
      <w:r>
        <w:rPr>
          <w:rFonts w:ascii="Times New Roman"/>
          <w:b w:val="false"/>
          <w:i w:val="false"/>
          <w:color w:val="000000"/>
          <w:sz w:val="28"/>
        </w:rPr>
        <w:t xml:space="preserve">
      Тұран телімі Ақмола облысында Васильковский кен алаңынан солтүстік батысқа қарай 25 км жерде орналасқан. Телім шегінде: Орталық және Оңтүстік деп аталатын 2 кен аймағы анықталған. ұзындығы 2 км, қалыңдығы 10-70 м болатын Орталық аймағы көбірек зерттелген. Аймақтың еңісіне қарай 270 м терендікке тексерілген. Кен аралықтарындағы алтынның құрамы 19 г/т жетеді. Жұмыстардың мақсаты Васильковский тау-кен ауданының минералдық-шикізаттық базасын нығайту болып табылады. </w:t>
      </w:r>
      <w:r>
        <w:br/>
      </w:r>
      <w:r>
        <w:rPr>
          <w:rFonts w:ascii="Times New Roman"/>
          <w:b w:val="false"/>
          <w:i w:val="false"/>
          <w:color w:val="000000"/>
          <w:sz w:val="28"/>
        </w:rPr>
        <w:t xml:space="preserve">
      Қарғаоба телімі Өскемен қаласынан оңтүстікке қарай 280 км жерде орналасқан. Кендену тастарамысты-сеппелі сипатқа ие және бөлінісі жағынан мысты порфир типінде берілген. Алғашқы жүздеген метр қалыңдықтағы минералдандырылған аймақтар 1000 м қашықтыққа тексерілген. Кен қиылыстарындағы мыстың құрамы 0,1-ден 1,5%-ға дейін. Жүргізілетін жұмыстардың мақсаты - кейіннен тендерлік ұсыныстар жасап, әрі инвесторлар тарта отырып, экономикалық рентабельді мыс кені объектісін анықтау. </w:t>
      </w:r>
      <w:r>
        <w:br/>
      </w:r>
      <w:r>
        <w:rPr>
          <w:rFonts w:ascii="Times New Roman"/>
          <w:b w:val="false"/>
          <w:i w:val="false"/>
          <w:color w:val="000000"/>
          <w:sz w:val="28"/>
        </w:rPr>
        <w:t xml:space="preserve">
      Солтүстік Леонидовский телімі Қостанай қаласынан оңтүстік батысқа қарай 180 км жерде орналасқан. Телім шегінде орташа қалыңдығы 50 - 70 м алтынды желілік кебу қыртысы кеңінен дамыған. Олардың шегінде алтынның құрамы 0,5-тен 20 г/т дейінгі созылып жатқан бастапқы және қайталама шашырау ореолдары анықталған. Жұмыстардың мақсаты Жітіқара тау-кен ауданының минералдық-шикізаттық базасын нығайту болып табылады. </w:t>
      </w:r>
      <w:r>
        <w:br/>
      </w:r>
      <w:r>
        <w:rPr>
          <w:rFonts w:ascii="Times New Roman"/>
          <w:b w:val="false"/>
          <w:i w:val="false"/>
          <w:color w:val="000000"/>
          <w:sz w:val="28"/>
        </w:rPr>
        <w:t xml:space="preserve">
      Заречный телімі Қарағанды облысында Баршын аудан орталығынан оңтүстік батысқа қарай 35 км жерде орналасқан. Іздеу жұмыстарының нәтижелері бойынша телімнің шегінде қалыңдығы 4-тен 29 м дейінгі құрамында 0,5 %-дан 1,13 %-ға дейін мыс бар кен денелері анықталды. Кен 0,4 - 5 г/т шегіндегі алтынды қамтиды. Жұмыстардың мақсаты Жезқазған тау-кен ауданының минералдық-шикізат базасын нығайту болып табылады. </w:t>
      </w:r>
      <w:r>
        <w:br/>
      </w:r>
      <w:r>
        <w:rPr>
          <w:rFonts w:ascii="Times New Roman"/>
          <w:b w:val="false"/>
          <w:i w:val="false"/>
          <w:color w:val="000000"/>
          <w:sz w:val="28"/>
        </w:rPr>
        <w:t xml:space="preserve">
      2009 жылы Бай кен алаңының шегіндегі (Орталық Қазақстан), Красноармейский (Солтүстік Қазақстан), Құлантөбе және Попутный (Оңтүстік Қазақстан) телімдеріндегі жұмыстарды аяқтау көзделіп отыр. Селекциялық кен аймақтарының қанаттарында, Тұран, Қарғаоба (Шығыс Қазақстан) және Солтүстік Леонидовский (Солтүстік Қазақстан), Заречный Орталық Қазақстан) телімдерінде және Қастек кен алаңында (Оңтүстік Қазақстан) іздеу-бағалау жұмыстары жалғастырылады. Солтүстік Қазақстанда - Константинов алаңында, Клочков телімінде, Володар кен аймағының шегінде; Оңтүстік Қазақстанда - Қушоқы, Аюсай және Адыр кен білінулерінде, Карстовый және Мыңшұқыр-Күмісті телімдерінде; Шығыс Қазақстанда - Тұз кен орнында, Вавилон кен алабында, Мырзағұл телімінде; Орталық Қазақстанда - Жангелдин кен алабында алтынды, мысты, полиметалды және басқа да сирек металдарды іздеу-бағалау жұмыстарын орындау жоспарланып отыр. </w:t>
      </w:r>
      <w:r>
        <w:br/>
      </w:r>
      <w:r>
        <w:rPr>
          <w:rFonts w:ascii="Times New Roman"/>
          <w:b w:val="false"/>
          <w:i w:val="false"/>
          <w:color w:val="000000"/>
          <w:sz w:val="28"/>
        </w:rPr>
        <w:t xml:space="preserve">
      Төменде іздеу-бағалау жұмыстарына неғұрлым тән объектілердің сипаттамалары келтіріледі. </w:t>
      </w:r>
      <w:r>
        <w:br/>
      </w:r>
      <w:r>
        <w:rPr>
          <w:rFonts w:ascii="Times New Roman"/>
          <w:b w:val="false"/>
          <w:i w:val="false"/>
          <w:color w:val="000000"/>
          <w:sz w:val="28"/>
        </w:rPr>
        <w:t xml:space="preserve">
      Тұз кен орны Шығыс Қазақстан облысында Саяқ қаласынан шығысқа қарай 180 км жерде орналасқан. Кен орнының шығыс қапталында ұзындығы 4 км орлармен құрамында 4-тен 38 г/т дейін алтыны бар кен аршылған. Кендену магмалық брекчияларға орайластырылған. Жүргізілетін жұмыстардың мақсаты - кейіннен тендерлік ұсыныстар жасап, әрі инвесторлар тарта отырып, экономикалық рентабельді алтын кені объектілерін анықтау. </w:t>
      </w:r>
      <w:r>
        <w:br/>
      </w:r>
      <w:r>
        <w:rPr>
          <w:rFonts w:ascii="Times New Roman"/>
          <w:b w:val="false"/>
          <w:i w:val="false"/>
          <w:color w:val="000000"/>
          <w:sz w:val="28"/>
        </w:rPr>
        <w:t xml:space="preserve">
      Қушоқы кен білінуі Алматы қаласынан солтүстік батысқа қарай 150 км жерде орналасқан. Алтын және алтын-сульфидті кендену гранодиориттер штогының экзоконтактысына орайластырылған. Штоктың шегінде және оның перифериясы бойынша мыстың, қорғасын мен мырыштың қайталама ореолдары анықталды. Жүргізілетін жұмыстардың мақсаты - кейіннен тендерлік ұсыныстар жасап, әрі инвесторларды тарта отырып, экономикалық рентабельді алтын кені объектісін анықтау. </w:t>
      </w:r>
      <w:r>
        <w:br/>
      </w:r>
      <w:r>
        <w:rPr>
          <w:rFonts w:ascii="Times New Roman"/>
          <w:b w:val="false"/>
          <w:i w:val="false"/>
          <w:color w:val="000000"/>
          <w:sz w:val="28"/>
        </w:rPr>
        <w:t xml:space="preserve">
      Мыңшұқыр-Күмісті телімі Оңтүстік Қазақстан облысындағы Үлкен Қаратаудың солтүстік шығыс жақ баурайында Шымкент қаласынан батысқа қарай 25 км жерде орналасқан. Үлкен көлемдегі шашылымдарды анықтау перспективалары мұнда Шобан, Күмісті, Ранг және Алтынтаусай өзендерінің шығарынды конустарымен байланысты. Шығарынды конустардың алтынға қанықтығы 10 км дейінгі қашықтыққа тексерілген. Алтынның бөлінуі сорғаламалы. Байытылған сорғаламадағы алтынның құрамы 0,4-0,5 г/м. Жүргізілетін жұмыстардың мақсаты - кейіннен тендерлік ұсыныстар жасай, әрі инвесторларды тарта отырып экономикалық рентабельді алтын кені объектісін анықтау. </w:t>
      </w:r>
      <w:r>
        <w:br/>
      </w:r>
      <w:r>
        <w:rPr>
          <w:rFonts w:ascii="Times New Roman"/>
          <w:b w:val="false"/>
          <w:i w:val="false"/>
          <w:color w:val="000000"/>
          <w:sz w:val="28"/>
        </w:rPr>
        <w:t xml:space="preserve">
      Вавилон кен алабы Семей қаласынан шығысқа қарай 70 - 80 км жерде орналасқан. Кен алаңының көлемі 49 шаршы км құрайды және Вавилон мыс кен орнын, бірқатар мыс-пирротинді кен білінулері мен минералдандыру нүктелерін қамтиды. Вавилон кен орны, тұтас кен алаңы ретінде, полиметалдарға, алтынға, күміске, платина тобының металдарына бағаланған жоқ. Жұмыстардың мақсаты Кенді Алтайдың мыс кенді өнеркәсібінің минералдық-шикізаттық базасын нығайту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5.3.1.-тарау жаңа редакцияда - ҚР Үкіметінің 2007.12.29 </w:t>
      </w:r>
      <w:r>
        <w:rPr>
          <w:rFonts w:ascii="Times New Roman"/>
          <w:b w:val="false"/>
          <w:i w:val="false"/>
          <w:color w:val="000000"/>
          <w:sz w:val="28"/>
        </w:rPr>
        <w:t xml:space="preserve">N 1402 </w:t>
      </w:r>
      <w:r>
        <w:rPr>
          <w:rFonts w:ascii="Times New Roman"/>
          <w:b w:val="false"/>
          <w:i w:val="false"/>
          <w:color w:val="ff0000"/>
          <w:sz w:val="28"/>
        </w:rPr>
        <w:t xml:space="preserve">, өзгерту енгізілді - 2008.06.28 </w:t>
      </w:r>
      <w:r>
        <w:rPr>
          <w:rFonts w:ascii="Times New Roman"/>
          <w:b w:val="false"/>
          <w:i w:val="false"/>
          <w:color w:val="000000"/>
          <w:sz w:val="28"/>
        </w:rPr>
        <w:t xml:space="preserve">N 640 </w:t>
      </w:r>
      <w:r>
        <w:rPr>
          <w:rFonts w:ascii="Times New Roman"/>
          <w:b w:val="false"/>
          <w:i w:val="false"/>
          <w:color w:val="ff0000"/>
          <w:sz w:val="28"/>
        </w:rPr>
        <w:t xml:space="preserve">Қаулыларымен. </w:t>
      </w:r>
    </w:p>
    <w:bookmarkEnd w:id="14"/>
    <w:bookmarkStart w:name="z36" w:id="15"/>
    <w:p>
      <w:pPr>
        <w:spacing w:after="0"/>
        <w:ind w:left="0"/>
        <w:jc w:val="both"/>
      </w:pPr>
      <w:r>
        <w:rPr>
          <w:rFonts w:ascii="Times New Roman"/>
          <w:b w:val="false"/>
          <w:i w:val="false"/>
          <w:color w:val="000000"/>
          <w:sz w:val="28"/>
        </w:rPr>
        <w:t xml:space="preserve">
      5.3.2. Көмірсутекті шикізатты іздеу жұмыстары. </w:t>
      </w:r>
      <w:r>
        <w:br/>
      </w:r>
      <w:r>
        <w:rPr>
          <w:rFonts w:ascii="Times New Roman"/>
          <w:b w:val="false"/>
          <w:i w:val="false"/>
          <w:color w:val="000000"/>
          <w:sz w:val="28"/>
        </w:rPr>
        <w:t xml:space="preserve">
      Бағдарламада мыналар көзделеді: </w:t>
      </w:r>
      <w:r>
        <w:br/>
      </w:r>
      <w:r>
        <w:rPr>
          <w:rFonts w:ascii="Times New Roman"/>
          <w:b w:val="false"/>
          <w:i w:val="false"/>
          <w:color w:val="000000"/>
          <w:sz w:val="28"/>
        </w:rPr>
        <w:t xml:space="preserve">
      2007 жылы - мұнай мен газды одан әрі іздеуге арналған перспективалық телімдерді табу мақсатында Шалқар аймағының шегінде геологиялық-геофизикалық материалдарды кешенді пайымдауды аяқтау және Теңіз ойпатының оңтүстік шығыс бөлігіндегі Мұзбел телімінде іздеу жұмыстарын аяқтау; Каспий маңы ойпатының орталық бөлігіндегі Бекет-Бесоба телімінің шегінде жұмыстарды жүргізу көзделіп отыр; </w:t>
      </w:r>
      <w:r>
        <w:br/>
      </w:r>
      <w:r>
        <w:rPr>
          <w:rFonts w:ascii="Times New Roman"/>
          <w:b w:val="false"/>
          <w:i w:val="false"/>
          <w:color w:val="000000"/>
          <w:sz w:val="28"/>
        </w:rPr>
        <w:t xml:space="preserve">
      2008 жылы - Мұзбел теліміндегі жұмыстарды аяқтау және Бекет-Бесоба теліміндегі жұмыстарды жалғастыру, Үстірт Бұзашы шөгінді бассейнінде іздеу-барлау жұмыстарын бастау; </w:t>
      </w:r>
      <w:r>
        <w:br/>
      </w:r>
      <w:r>
        <w:rPr>
          <w:rFonts w:ascii="Times New Roman"/>
          <w:b w:val="false"/>
          <w:i w:val="false"/>
          <w:color w:val="000000"/>
          <w:sz w:val="28"/>
        </w:rPr>
        <w:t xml:space="preserve">
      2009 жылы - Бекет-Бесоба телімінің шегінде және Үстірт Бұзашы шөгінді бассейнінде іздеу-барлау жұмыстарын аяқтау, Ертіс жағалауы, Іле, Сырдария шөгінді бассейндерінде геологиялық барлау жұмыстарын бастау. </w:t>
      </w:r>
      <w:r>
        <w:br/>
      </w:r>
      <w:r>
        <w:rPr>
          <w:rFonts w:ascii="Times New Roman"/>
          <w:b w:val="false"/>
          <w:i w:val="false"/>
          <w:color w:val="000000"/>
          <w:sz w:val="28"/>
        </w:rPr>
        <w:t>
</w:t>
      </w:r>
      <w:r>
        <w:rPr>
          <w:rFonts w:ascii="Times New Roman"/>
          <w:b w:val="false"/>
          <w:i w:val="false"/>
          <w:color w:val="ff0000"/>
          <w:sz w:val="28"/>
        </w:rPr>
        <w:t xml:space="preserve">      Ескерту. 5.3.2.-тарау жаңа редакцияда - ҚР Үкіметінің 2007.12.29. </w:t>
      </w:r>
      <w:r>
        <w:rPr>
          <w:rFonts w:ascii="Times New Roman"/>
          <w:b w:val="false"/>
          <w:i w:val="false"/>
          <w:color w:val="000000"/>
          <w:sz w:val="28"/>
        </w:rPr>
        <w:t xml:space="preserve">N 1402 </w:t>
      </w:r>
      <w:r>
        <w:rPr>
          <w:rFonts w:ascii="Times New Roman"/>
          <w:b w:val="false"/>
          <w:i w:val="false"/>
          <w:color w:val="ff0000"/>
          <w:sz w:val="28"/>
        </w:rPr>
        <w:t xml:space="preserve">Қаулысымен. </w:t>
      </w:r>
    </w:p>
    <w:bookmarkEnd w:id="15"/>
    <w:bookmarkStart w:name="z38" w:id="16"/>
    <w:p>
      <w:pPr>
        <w:spacing w:after="0"/>
        <w:ind w:left="0"/>
        <w:jc w:val="both"/>
      </w:pPr>
      <w:r>
        <w:rPr>
          <w:rFonts w:ascii="Times New Roman"/>
          <w:b w:val="false"/>
          <w:i w:val="false"/>
          <w:color w:val="000000"/>
          <w:sz w:val="28"/>
        </w:rPr>
        <w:t xml:space="preserve">
      5.3.3. Жер асты суларын іздеу-барлау жұмыстары. </w:t>
      </w:r>
      <w:r>
        <w:br/>
      </w:r>
      <w:r>
        <w:rPr>
          <w:rFonts w:ascii="Times New Roman"/>
          <w:b w:val="false"/>
          <w:i w:val="false"/>
          <w:color w:val="000000"/>
          <w:sz w:val="28"/>
        </w:rPr>
        <w:t xml:space="preserve">
      Бағдарламада мыналар көзделеді: </w:t>
      </w:r>
      <w:r>
        <w:br/>
      </w:r>
      <w:r>
        <w:rPr>
          <w:rFonts w:ascii="Times New Roman"/>
          <w:b w:val="false"/>
          <w:i w:val="false"/>
          <w:color w:val="000000"/>
          <w:sz w:val="28"/>
        </w:rPr>
        <w:t xml:space="preserve">
      2007 жылы - 152 ауылдық елді мекенді сумен қамтамасыз етуге арналған іздеу-барлау жұмыстарын аяқтау және 197 ауылдық елді мекенге арналған жұмыстарды жалғастыру; </w:t>
      </w:r>
      <w:r>
        <w:br/>
      </w:r>
      <w:r>
        <w:rPr>
          <w:rFonts w:ascii="Times New Roman"/>
          <w:b w:val="false"/>
          <w:i w:val="false"/>
          <w:color w:val="000000"/>
          <w:sz w:val="28"/>
        </w:rPr>
        <w:t xml:space="preserve">
      Жаркент қаласы телімінің геотермальді суларының пайдалану қорларын анықтау және бағалау үшін іздеу-барлау жұмыстарын бастау; </w:t>
      </w:r>
      <w:r>
        <w:br/>
      </w:r>
      <w:r>
        <w:rPr>
          <w:rFonts w:ascii="Times New Roman"/>
          <w:b w:val="false"/>
          <w:i w:val="false"/>
          <w:color w:val="000000"/>
          <w:sz w:val="28"/>
        </w:rPr>
        <w:t xml:space="preserve">
      2008 жылы - 197 ауылдық елді мекенді сумен қамтамасыз етуге арналған іздеу-барлау жұмыстарын жүргізуді аяқтау және 108 ауылдық елді мекенге арналған жұмыстарды бастау; </w:t>
      </w:r>
      <w:r>
        <w:br/>
      </w:r>
      <w:r>
        <w:rPr>
          <w:rFonts w:ascii="Times New Roman"/>
          <w:b w:val="false"/>
          <w:i w:val="false"/>
          <w:color w:val="000000"/>
          <w:sz w:val="28"/>
        </w:rPr>
        <w:t xml:space="preserve">
      топтық су құбырларды сумен қамтамасыз ету үшін Қызылорда облысындағы Толағай кен орнында (Бердікөл және Құсамансай) Оңтүстік Қазақстан облысындағы Шардара кен орнында жер асты су қорларын толық барлауды және қайта бекітуді бастау; </w:t>
      </w:r>
      <w:r>
        <w:br/>
      </w:r>
      <w:r>
        <w:rPr>
          <w:rFonts w:ascii="Times New Roman"/>
          <w:b w:val="false"/>
          <w:i w:val="false"/>
          <w:color w:val="000000"/>
          <w:sz w:val="28"/>
        </w:rPr>
        <w:t xml:space="preserve">
      Жаркент қаласы телімінің жер асты геотермальді суларының пайдалану қорларын анықтау және бағалау үшін іздеу-барлау жұмыстарын аяқтау; </w:t>
      </w:r>
      <w:r>
        <w:br/>
      </w:r>
      <w:r>
        <w:rPr>
          <w:rFonts w:ascii="Times New Roman"/>
          <w:b w:val="false"/>
          <w:i w:val="false"/>
          <w:color w:val="000000"/>
          <w:sz w:val="28"/>
        </w:rPr>
        <w:t xml:space="preserve">
      2009 жылы - 108 ауылдық елді мекенді сумен қамтамасыз етуге арналған іздеу-барлау жұмыстарын жүргізуді аяқтау және 256 ауылдық елді мекенге арналған жұмыстарды бастау; </w:t>
      </w:r>
      <w:r>
        <w:br/>
      </w:r>
      <w:r>
        <w:rPr>
          <w:rFonts w:ascii="Times New Roman"/>
          <w:b w:val="false"/>
          <w:i w:val="false"/>
          <w:color w:val="000000"/>
          <w:sz w:val="28"/>
        </w:rPr>
        <w:t xml:space="preserve">
      топтық су құбырларды сумен қамтамасыз ету үшін Қызылорда облысындағы Толағай кен орнында (Бердікөл және Құсамансай ) Оңтүстік Қазақстан облысындағы Шардара кен орнында жер асты су қорларын толық барлауды және қайта бекітуді аяқтау; </w:t>
      </w:r>
      <w:r>
        <w:br/>
      </w:r>
      <w:r>
        <w:rPr>
          <w:rFonts w:ascii="Times New Roman"/>
          <w:b w:val="false"/>
          <w:i w:val="false"/>
          <w:color w:val="000000"/>
          <w:sz w:val="28"/>
        </w:rPr>
        <w:t xml:space="preserve">
      топтық су құбырын сумен қамтамасыз ету үшін Қызылорда облысындағы Жиделі кен орнында жер асты су қорларын толық барлауды және қайта бекітуді бастау, Арыс және Түркістан телімдеріндегі жер асты геотермальді сулардың пайдалану қорларына бағалау үшін іздеу-барлауды бастау; </w:t>
      </w:r>
      <w:r>
        <w:br/>
      </w:r>
      <w:r>
        <w:rPr>
          <w:rFonts w:ascii="Times New Roman"/>
          <w:b w:val="false"/>
          <w:i w:val="false"/>
          <w:color w:val="000000"/>
          <w:sz w:val="28"/>
        </w:rPr>
        <w:t xml:space="preserve">
      барланған жер асты су кен орындарын (телімдерін) түгендеу. </w:t>
      </w:r>
      <w:r>
        <w:br/>
      </w:r>
      <w:r>
        <w:rPr>
          <w:rFonts w:ascii="Times New Roman"/>
          <w:b w:val="false"/>
          <w:i w:val="false"/>
          <w:color w:val="000000"/>
          <w:sz w:val="28"/>
        </w:rPr>
        <w:t>
</w:t>
      </w:r>
      <w:r>
        <w:rPr>
          <w:rFonts w:ascii="Times New Roman"/>
          <w:b w:val="false"/>
          <w:i w:val="false"/>
          <w:color w:val="ff0000"/>
          <w:sz w:val="28"/>
        </w:rPr>
        <w:t xml:space="preserve">      Ескерту. 5.3.3.-тарау жаңа редакцияда - ҚР Үкіметінің 2007.12.29. </w:t>
      </w:r>
      <w:r>
        <w:rPr>
          <w:rFonts w:ascii="Times New Roman"/>
          <w:b w:val="false"/>
          <w:i w:val="false"/>
          <w:color w:val="000000"/>
          <w:sz w:val="28"/>
        </w:rPr>
        <w:t xml:space="preserve">N 1402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5.4. Минералдық-шикiзаттық база мен жер қойнауын пайдаланудың мониторингi </w:t>
      </w:r>
      <w:r>
        <w:br/>
      </w:r>
      <w:r>
        <w:rPr>
          <w:rFonts w:ascii="Times New Roman"/>
          <w:b w:val="false"/>
          <w:i w:val="false"/>
          <w:color w:val="000000"/>
          <w:sz w:val="28"/>
        </w:rPr>
        <w:t>
      Минералдық-шикiзаттық база мен жер қойнауын пайдаланудың мониторингi Қазақстан Республикасы Үкiметiнiң 1997 жылғы 27 қаңтардағы N </w:t>
      </w:r>
      <w:r>
        <w:rPr>
          <w:rFonts w:ascii="Times New Roman"/>
          <w:b w:val="false"/>
          <w:i w:val="false"/>
          <w:color w:val="000000"/>
          <w:sz w:val="28"/>
        </w:rPr>
        <w:t xml:space="preserve">106 </w:t>
      </w:r>
      <w:r>
        <w:rPr>
          <w:rFonts w:ascii="Times New Roman"/>
          <w:b w:val="false"/>
          <w:i w:val="false"/>
          <w:color w:val="000000"/>
          <w:sz w:val="28"/>
        </w:rPr>
        <w:t xml:space="preserve">қаулысымен бекiтiлген Қазақстан Республикасындағы жер қойнауының мемлекеттiк мониторингi туралы ережеге сәйкес жүзеге асырылатын жер қойнауының мемлекеттiк мониторингiнiң құрамдас бөлiгi болып табылады. </w:t>
      </w:r>
      <w:r>
        <w:br/>
      </w:r>
      <w:r>
        <w:rPr>
          <w:rFonts w:ascii="Times New Roman"/>
          <w:b w:val="false"/>
          <w:i w:val="false"/>
          <w:color w:val="000000"/>
          <w:sz w:val="28"/>
        </w:rPr>
        <w:t xml:space="preserve">
      1999 жылдан бастан Қазақстан Республикасының минералдық-шикізаттық кешенiн дамытуды болжау және 2030 жылға дейiнгi кезеңге арналған минералдық-шикiзаттық базаның жай-күйiн модельдеу жөнiнде жұмыс жүргiзiлуде. Осы бағыт шеңберiнде қорғасын, мырыш, мыс, алтын, темiр (2000 жылы), барит, фосфор, марганец, бокситтер, көмiр (2001 жылы), мұнай, газ, конденсат (2002 жылы), хром, никель, тантал, ниобий, уран, агрономиялық кендер (2003 жылы), вольфрам, молибден, қалайы, бериллий, литий, кобальт (2004 жылы), алмас, цирконий, талшықтас, бор (2005 жыл), магний, ванадий, күмiс, висмут (2006 жыл) бойынша жұмыстар аяқталды. </w:t>
      </w:r>
      <w:r>
        <w:br/>
      </w:r>
      <w:r>
        <w:rPr>
          <w:rFonts w:ascii="Times New Roman"/>
          <w:b w:val="false"/>
          <w:i w:val="false"/>
          <w:color w:val="000000"/>
          <w:sz w:val="28"/>
        </w:rPr>
        <w:t xml:space="preserve">
      Қазақстан Республикасының минералдық-шикiзат базасының мониторингi Қазақстанның минералдық-шикізат базасын молықтыруды болжау мiндеттерiн шешу үшiн осының алдындағы 20 жылдық кезеңдi шола отырып, анықтамалық-талдамалық жүйе негiзiнде пайдалы қазбалардың 35 түрi бойынша жүзеге асырылады. Анықтамалық-талдамалық жүйенi жаңғырту және оны жаңа деректермен үнемi толықтырып отыру көзделедi. Қатты пайдалы қазбалар мен көмiрсутек шикiзаты бойынша Қазақстан аумағындағы лицензиялық және тендерлiк объектiлер бойынша мониторингiлiк карталарды тоқсан сайын жаңарту, редакциялау мен шығару жүргiзiлуде, Қазақстан Республикасының негiзгi минералдық шикiзат түрлерiнiң жай-күйi туралы анықтамалық-талдамалық материалдарды дайындау жүргiзiледi, жер қойнауын мемлекеттiк сараптауды қамтамасыз ету үшiн нормативтiк-техникалық құжаттарды әзiрлеу жүзеге асырылады. </w:t>
      </w:r>
      <w:r>
        <w:br/>
      </w:r>
      <w:r>
        <w:rPr>
          <w:rFonts w:ascii="Times New Roman"/>
          <w:b w:val="false"/>
          <w:i w:val="false"/>
          <w:color w:val="000000"/>
          <w:sz w:val="28"/>
        </w:rPr>
        <w:t xml:space="preserve">
      2007 жылдан бастап Астана қаласының тұрғын үй құрылысын қамтамасыз ету үшiн құрылыс материалдары өнеркәсiбiнiң шикiзат базасын бағалау, сирек элементтердiң минералдық-шикiзат базасын болжау мақсатында Қазақстанның граниттiк формацияларының кендiлiгiн бағалау, Қазақстан Республикасының аумағын жер қойнауындағы минералдық-шикiзат құны бойынша аудандастыру көзделедi. </w:t>
      </w:r>
      <w:r>
        <w:br/>
      </w:r>
      <w:r>
        <w:rPr>
          <w:rFonts w:ascii="Times New Roman"/>
          <w:b w:val="false"/>
          <w:i w:val="false"/>
          <w:color w:val="000000"/>
          <w:sz w:val="28"/>
        </w:rPr>
        <w:t>
</w:t>
      </w:r>
      <w:r>
        <w:rPr>
          <w:rFonts w:ascii="Times New Roman"/>
          <w:b w:val="false"/>
          <w:i w:val="false"/>
          <w:color w:val="ff0000"/>
          <w:sz w:val="28"/>
        </w:rPr>
        <w:t xml:space="preserve">      Ескерту. 5.4.-кіші бөлім жаңа редакцияда - ҚР Үкіметінің 2006.08.22. </w:t>
      </w:r>
      <w:r>
        <w:rPr>
          <w:rFonts w:ascii="Times New Roman"/>
          <w:b w:val="false"/>
          <w:i w:val="false"/>
          <w:color w:val="000000"/>
          <w:sz w:val="28"/>
        </w:rPr>
        <w:t xml:space="preserve">N 799 </w:t>
      </w:r>
      <w:r>
        <w:rPr>
          <w:rFonts w:ascii="Times New Roman"/>
          <w:b w:val="false"/>
          <w:i w:val="false"/>
          <w:color w:val="ff0000"/>
          <w:sz w:val="28"/>
        </w:rPr>
        <w:t xml:space="preserve">, өзгерту енгізілді - 2007.12.29. </w:t>
      </w:r>
      <w:r>
        <w:rPr>
          <w:rFonts w:ascii="Times New Roman"/>
          <w:b w:val="false"/>
          <w:i w:val="false"/>
          <w:color w:val="000000"/>
          <w:sz w:val="28"/>
        </w:rPr>
        <w:t xml:space="preserve">N 1402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5.5. Жер асты сулары мен қауіпті геологиялық үдерістердің мониторингі. </w:t>
      </w:r>
      <w:r>
        <w:br/>
      </w:r>
      <w:r>
        <w:rPr>
          <w:rFonts w:ascii="Times New Roman"/>
          <w:b w:val="false"/>
          <w:i w:val="false"/>
          <w:color w:val="000000"/>
          <w:sz w:val="28"/>
        </w:rPr>
        <w:t xml:space="preserve">
      Бағдарламада мыналар көзделеді: </w:t>
      </w:r>
      <w:r>
        <w:br/>
      </w:r>
      <w:r>
        <w:rPr>
          <w:rFonts w:ascii="Times New Roman"/>
          <w:b w:val="false"/>
          <w:i w:val="false"/>
          <w:color w:val="000000"/>
          <w:sz w:val="28"/>
        </w:rPr>
        <w:t xml:space="preserve">
      2007 жылы - 5005 бақылау пунктінде, оның ішінде Алматы, Шалқар және Зайсан полигондарының жер сілкіністерінің хабаршыларын зерттеу пункттерінде, 3 жер асты суларының техногендік ластану полигонында (Елек, Мырғалымсай-Түркістан және Қошқарата) жер асты суларының мониторингін жүргізу, Атырау (Құлсары) және Маңғыстау (Жетібай) облыстарында 2 жер сілкіністерінің хабаршыларын зерттеу бекетін құру, 1 жер асты суларының техногендік ластану мониторингі полигонын құру (Рудный-Қостанай), 15 бекетте қауіпті геологиялық үдерістерге бақылау жүргізу, 35 бекет пен 2 полигонда (Ертіс және Қаскелең-Талғар) бақылаулар құру және жүргізу, "Геолинк", жер асты суларының мемлекеттік су кадастры жүйесінде мониторинг дерекқорын жүргізу, Қазақстан Республикасының Жер қойнауы және жер қойнауын пайдалану туралы мемлекеттік ақпарат банкінің құрамында "Жер асты сулары" ақпараттық-талдамалық шағын жүйені дамытуды жалғастыру, мемлекеттік бақылау пункттеріне бөлінетін жерлерді ресімдеуді аяқтау; </w:t>
      </w:r>
      <w:r>
        <w:br/>
      </w:r>
      <w:r>
        <w:rPr>
          <w:rFonts w:ascii="Times New Roman"/>
          <w:b w:val="false"/>
          <w:i w:val="false"/>
          <w:color w:val="000000"/>
          <w:sz w:val="28"/>
        </w:rPr>
        <w:t xml:space="preserve">
      жер асты суларына және қауіпті геологиялық үдерістерге мониторинг жүргізуді алып жүру (қашықтықтан зерттеу әдістерін пайдалана отырып, мониторингіні бағдарламалық, техникалық, ақпараттық және картографиялық қамтамасыз ету, ластануды қоса алғанда, сумен қамтамасыз етуді, жер асты суларының ресурстары мен жай-күйін бағалау, гидрогеологиялық объектілердің автоматтандырылған тұрақты жұмыс істейтін модельдерін құру, өзендердің бассейндері бойынша гидрогеологиялық карталарды қоса алғанда, тақырыптық карталар жасау және шығару, аумақтарды аудандастыру, нормативтік құжаттарды әзірлеу); </w:t>
      </w:r>
      <w:r>
        <w:br/>
      </w:r>
      <w:r>
        <w:rPr>
          <w:rFonts w:ascii="Times New Roman"/>
          <w:b w:val="false"/>
          <w:i w:val="false"/>
          <w:color w:val="000000"/>
          <w:sz w:val="28"/>
        </w:rPr>
        <w:t xml:space="preserve">
      2008 жылы - 5000 бақылау пунктінде және Алматы мен Шалқар полигондарының жер сілкіністерінің 13 хабаршыларын зерттеу пункттерінде, Зайсан, Құлсары, Жетібай бекеттерінде, 4 жер асты суларының техногендік ластану полигонында (Елек, Мырғалымсай-Түркістан, Қошқарата, Семей) жер асты суларының мониторингін жүргізу, Рудный-Қостанай жер асты суларының техногендік ластану полигонында, 42 бекетте және 2 полигонда (Ертіс және Қаскелең-Талғар) қауіпті геологиялық үрдістерге бақылаулар құру және жүргізу, "Геолинк", жер асты суларының мемлекеттік су кадастры жүйесінде мониторинг дерекқорын жүргізу, Қазақстан Республикасының Жер қойнауы және жер қойнауын пайдалану туралы мемлекеттік ақпарат банкінің құрамында "Жер асты сулары" ақпараттық-талдамалық шағын жүйені дамытуды жалғастыру; </w:t>
      </w:r>
      <w:r>
        <w:br/>
      </w:r>
      <w:r>
        <w:rPr>
          <w:rFonts w:ascii="Times New Roman"/>
          <w:b w:val="false"/>
          <w:i w:val="false"/>
          <w:color w:val="000000"/>
          <w:sz w:val="28"/>
        </w:rPr>
        <w:t xml:space="preserve">
      жер асты суларына және қауіпті геологиялық үдерістерге мониторинг жүргізуді қамтамасыз ету (қашықтықтық зерттеу әдістерін пайдалану арқылы мониторингіні бағдарламалық, техникалық, ақпараттық және картографиялық қамтамасыз ету, ластануды қоса алғанда, сумен қамтамасыз етуді, жер асты суларының ресурстары мен жай-күйін бағалау, гидрогеологиялық объектілердің автоматтандырылған тұрақты жұмыс істейтін модельдерін құру, өзендердің бассейндері бойынша гидрогеологиялық карталарды қоса алғанда, тақырыптық карталар жасау және шығару, аумақтарды аудандастыру, нормативтік құжаттарды әзірлеу); </w:t>
      </w:r>
      <w:r>
        <w:br/>
      </w:r>
      <w:r>
        <w:rPr>
          <w:rFonts w:ascii="Times New Roman"/>
          <w:b w:val="false"/>
          <w:i w:val="false"/>
          <w:color w:val="000000"/>
          <w:sz w:val="28"/>
        </w:rPr>
        <w:t xml:space="preserve">
      2009 жылы - 5000 бақылау пунктінде және Алматы мен Шалқар полигондарының жер сілкіністерінің 13 хабаршыларын зерттеу бекеттерінде, Зайсан, Құлсары, Жетібай бекеттерінде, 4 жер асты суларының техногендік ластану полигонында (Елек, Мырғалымсай-Түркістан, Қошқарата, Семей) жер асты суларының мониторингін жүргізу, Рудный-Қостанай жер асты суларының техногендік ластану полигонында, 42 бекетте және 2 полигонда (Ертіс және Қаскелең-Талғар) қауіпті геологиялық үрдістерге бақылаулар құру және жүргізу, "Геолинк", жер асты суларының мемлекеттік су кадастры жүйесінде мониторинг дерекқорын жүргізу, Қазақстан Республикасының Жер қойнауы және жер қойнауын пайдалану туралы мемлекеттік ақпарат банкінің құрамында Жер асты сулары" ақпараттық-талдамалық шағын жүйені дамытуды жалғастыру; </w:t>
      </w:r>
      <w:r>
        <w:br/>
      </w:r>
      <w:r>
        <w:rPr>
          <w:rFonts w:ascii="Times New Roman"/>
          <w:b w:val="false"/>
          <w:i w:val="false"/>
          <w:color w:val="000000"/>
          <w:sz w:val="28"/>
        </w:rPr>
        <w:t xml:space="preserve">
      жер асты суларына және қауіпті геологиялық үдерістерге мониторинг жүргізуді алып жүру (қашықтықтық зерттеу әдістерін пайдалана отырып, мониторингіні бағдарламалық, техникалық, ақпараттық және картографиялық қамтамасыз ету, ластануды қоса алғанда, сумен қамтамасыз етуді, жер асты суларының ресурстары мен жай-күйін бағалау, гидрогеологиялық объектілердің автоматтандырылған тұрақты жұмыс істейтін модельдерін құру, өзендердің бассейндері бойынша гидрогеологиялық карталарды қоса алғанда, тақырыптық карталар жасау және шығару, аумақтарды аудандастыру, нормативтік құжаттарды әзірлеу). </w:t>
      </w:r>
      <w:r>
        <w:br/>
      </w:r>
      <w:r>
        <w:rPr>
          <w:rFonts w:ascii="Times New Roman"/>
          <w:b w:val="false"/>
          <w:i w:val="false"/>
          <w:color w:val="000000"/>
          <w:sz w:val="28"/>
        </w:rPr>
        <w:t>
</w:t>
      </w:r>
      <w:r>
        <w:rPr>
          <w:rFonts w:ascii="Times New Roman"/>
          <w:b w:val="false"/>
          <w:i w:val="false"/>
          <w:color w:val="ff0000"/>
          <w:sz w:val="28"/>
        </w:rPr>
        <w:t xml:space="preserve">      Ескерту. 5.5.-кіші бөлім жаңа редакцияда - ҚР Үкіметінің 2007.12.29. </w:t>
      </w:r>
      <w:r>
        <w:rPr>
          <w:rFonts w:ascii="Times New Roman"/>
          <w:b w:val="false"/>
          <w:i w:val="false"/>
          <w:color w:val="000000"/>
          <w:sz w:val="28"/>
        </w:rPr>
        <w:t xml:space="preserve">N 1402 </w:t>
      </w:r>
      <w:r>
        <w:rPr>
          <w:rFonts w:ascii="Times New Roman"/>
          <w:b w:val="false"/>
          <w:i w:val="false"/>
          <w:color w:val="ff0000"/>
          <w:sz w:val="28"/>
        </w:rPr>
        <w:t xml:space="preserve">Қаулысымен. </w:t>
      </w:r>
    </w:p>
    <w:bookmarkEnd w:id="16"/>
    <w:bookmarkStart w:name="z19" w:id="17"/>
    <w:p>
      <w:pPr>
        <w:spacing w:after="0"/>
        <w:ind w:left="0"/>
        <w:jc w:val="both"/>
      </w:pPr>
      <w:r>
        <w:rPr>
          <w:rFonts w:ascii="Times New Roman"/>
          <w:b w:val="false"/>
          <w:i w:val="false"/>
          <w:color w:val="000000"/>
          <w:sz w:val="28"/>
        </w:rPr>
        <w:t xml:space="preserve">
      5.6. Геологиялық зерттеулерді ақпараттық-техникалық қамтамасыз ету </w:t>
      </w:r>
    </w:p>
    <w:bookmarkEnd w:id="17"/>
    <w:p>
      <w:pPr>
        <w:spacing w:after="0"/>
        <w:ind w:left="0"/>
        <w:jc w:val="both"/>
      </w:pPr>
      <w:r>
        <w:rPr>
          <w:rFonts w:ascii="Times New Roman"/>
          <w:b w:val="false"/>
          <w:i w:val="false"/>
          <w:color w:val="ff0000"/>
          <w:sz w:val="28"/>
        </w:rPr>
        <w:t xml:space="preserve">      Ескерту. 5.6.-бөлімнің тақырыбы жаңа редакцияда - ҚР Үкіметінің 2007.12.29. </w:t>
      </w:r>
      <w:r>
        <w:rPr>
          <w:rFonts w:ascii="Times New Roman"/>
          <w:b w:val="false"/>
          <w:i w:val="false"/>
          <w:color w:val="ff0000"/>
          <w:sz w:val="28"/>
        </w:rPr>
        <w:t xml:space="preserve">N 1402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Геология саласының тиiмдi жұмыс iстеуi үшiн жер қойнауы мен жер қойнауын пайдалану туралы толық, шынайы және жедел ақпарат қажет. Қазіргi уақытта жинақталған геологиялық-геофизикалық және талдамалық ақпараттың 90%-ға жуығы әлi күнге дейiн қағаз күйiнде сақталуда әрi тозуда, көбiнесе қалпына келтiрiлмейдi. Әлемнің озық елдерi, iс жүзінде ақпараттың түрлерiн, соның iшінде геологиялық та есепке алу, сақтау мен толықтыруды толық автоматтандыруға көштi. Минералдық-шикiзаттық база Қазақстан экономикасының стратегиялық негiзi екенiн ескере отырып, геологиялық ақпаратты қағаздан магниттiк-сандық негiзге көшiру әрi жер қойнауы мен жер қойнауын пайдалану туралы ақпараттың мемлекеттік компьютерлiк банкінің бiрыңғай жүйесiн құру қажеттiгi әлдеқашан пiсiп-жетілдi. Осы жүйенің көмегiмен мынадай міндеттep шешiлетiн болады: </w:t>
      </w:r>
      <w:r>
        <w:br/>
      </w:r>
      <w:r>
        <w:rPr>
          <w:rFonts w:ascii="Times New Roman"/>
          <w:b w:val="false"/>
          <w:i w:val="false"/>
          <w:color w:val="000000"/>
          <w:sz w:val="28"/>
        </w:rPr>
        <w:t xml:space="preserve">
      жер қойнауы мен жер қойнауын пайдалану туралы ақпараттық компьютерлiк банкiн құру әрi серпіндi жүргiзу; </w:t>
      </w:r>
      <w:r>
        <w:br/>
      </w:r>
      <w:r>
        <w:rPr>
          <w:rFonts w:ascii="Times New Roman"/>
          <w:b w:val="false"/>
          <w:i w:val="false"/>
          <w:color w:val="000000"/>
          <w:sz w:val="28"/>
        </w:rPr>
        <w:t xml:space="preserve">
      жер қойнауы мен жер қойнауын пайдалану туралы ақпараттық компьютерлiк банкiн рұқсатсыз енуден қорғауды қамтамасыз ету; </w:t>
      </w:r>
      <w:r>
        <w:br/>
      </w:r>
      <w:r>
        <w:rPr>
          <w:rFonts w:ascii="Times New Roman"/>
          <w:b w:val="false"/>
          <w:i w:val="false"/>
          <w:color w:val="000000"/>
          <w:sz w:val="28"/>
        </w:rPr>
        <w:t xml:space="preserve">
      нәтижесiн мәтiн, кесте және графика нысандарында берiп, ақпаратты автоматтандырылған кешендi өңдеу мен талдау; </w:t>
      </w:r>
      <w:r>
        <w:br/>
      </w:r>
      <w:r>
        <w:rPr>
          <w:rFonts w:ascii="Times New Roman"/>
          <w:b w:val="false"/>
          <w:i w:val="false"/>
          <w:color w:val="000000"/>
          <w:sz w:val="28"/>
        </w:rPr>
        <w:t xml:space="preserve">
      әртүрлi сатылық деңгейде (жергілiктi, аймақтық және республикалық) салалық міндеттер шешу үшiн автоматтандырылған технологиялар әзiрлеу әрi енгiзу; </w:t>
      </w:r>
      <w:r>
        <w:br/>
      </w:r>
      <w:r>
        <w:rPr>
          <w:rFonts w:ascii="Times New Roman"/>
          <w:b w:val="false"/>
          <w:i w:val="false"/>
          <w:color w:val="000000"/>
          <w:sz w:val="28"/>
        </w:rPr>
        <w:t xml:space="preserve">
      жер қойнауы мен жер қойнауын пайдаланудың автоматтандырылған мониторингiн жүзеге асыру, геологиялық ақпарат ағындарын басқару; </w:t>
      </w:r>
      <w:r>
        <w:br/>
      </w:r>
      <w:r>
        <w:rPr>
          <w:rFonts w:ascii="Times New Roman"/>
          <w:b w:val="false"/>
          <w:i w:val="false"/>
          <w:color w:val="000000"/>
          <w:sz w:val="28"/>
        </w:rPr>
        <w:t xml:space="preserve">
      жер қойнауы мен жер қойнауын пайдалану туралы деректер банкін дамыту шеңберiнде қазiргі заманғы компьютер кешендерi мен бағдарламалық құралдарын сатып алу; </w:t>
      </w:r>
      <w:r>
        <w:br/>
      </w:r>
      <w:r>
        <w:rPr>
          <w:rFonts w:ascii="Times New Roman"/>
          <w:b w:val="false"/>
          <w:i w:val="false"/>
          <w:color w:val="000000"/>
          <w:sz w:val="28"/>
        </w:rPr>
        <w:t xml:space="preserve">
      Республикалық геологиялық қорда сақталатын мәтіндік және сызбалық геологиялық материалдардың компьютерлік мұрағаттануын жүргізу және алғашқы геологиялық ақпаратты сандық тасымалдаушыларға ауыстыру; </w:t>
      </w:r>
      <w:r>
        <w:br/>
      </w:r>
      <w:r>
        <w:rPr>
          <w:rFonts w:ascii="Times New Roman"/>
          <w:b w:val="false"/>
          <w:i w:val="false"/>
          <w:color w:val="000000"/>
          <w:sz w:val="28"/>
        </w:rPr>
        <w:t xml:space="preserve">
      жер қойнауы туралы деректер банкінің ақпараттық жүйесін сүйемелдеу; </w:t>
      </w:r>
      <w:r>
        <w:br/>
      </w:r>
      <w:r>
        <w:rPr>
          <w:rFonts w:ascii="Times New Roman"/>
          <w:b w:val="false"/>
          <w:i w:val="false"/>
          <w:color w:val="000000"/>
          <w:sz w:val="28"/>
        </w:rPr>
        <w:t xml:space="preserve">
      Геологиялық ақпаратты қалыптастыруды "Қазгеоақпарат" республикалық геологиялық ақпарат орталығы орындайды, ол Қазақстан Республикасы Энергетика және минералдық ресурстар министрлігі Геология және жер қойнауын пайдалану комитетiнiң қарауында әрi Қазақстан Республикасының минералдық-шикiзаттық кешенiнiң жай-күйiн талдау, геологиялық ақпаратпен қамтамасыз ету, жер қойнауын пайдалануды тiркеу, жер қойнауын пайдалану мониторингi, жер қойнауын пайдаланушылар қызметiнiң нәтижелерiн мемлекеттiк статистикалық есепке алу, жер қойнауы туралы ақпаратты жинау, сақтау әрi пайдалануға беру, жер қойнауы туралы деректердің мемлекеттiк компьютерлiк банкiн құру мен жүргізу жөніндегі басты үйлестiру орталығы болып табылады. </w:t>
      </w:r>
      <w:r>
        <w:br/>
      </w:r>
      <w:r>
        <w:rPr>
          <w:rFonts w:ascii="Times New Roman"/>
          <w:b w:val="false"/>
          <w:i w:val="false"/>
          <w:color w:val="000000"/>
          <w:sz w:val="28"/>
        </w:rPr>
        <w:t xml:space="preserve">
      Көрсетілген мiндеттердi "Қазгеоақпарат" республикалық геологиялық ақпарат орталығы тұрақты негізде орындайды және олар осы Бағдарламада 2010 жылға дейiн қоса алғанда жоспарланады. </w:t>
      </w:r>
      <w:r>
        <w:br/>
      </w:r>
      <w:r>
        <w:rPr>
          <w:rFonts w:ascii="Times New Roman"/>
          <w:b w:val="false"/>
          <w:i w:val="false"/>
          <w:color w:val="000000"/>
          <w:sz w:val="28"/>
        </w:rPr>
        <w:t>
</w:t>
      </w:r>
      <w:r>
        <w:rPr>
          <w:rFonts w:ascii="Times New Roman"/>
          <w:b w:val="false"/>
          <w:i w:val="false"/>
          <w:color w:val="ff0000"/>
          <w:sz w:val="28"/>
        </w:rPr>
        <w:t xml:space="preserve">      Ескерту. 5.6.-бөлімшеге өзгерту енгізілді - ҚР Үкіметінің 2005.07.11. </w:t>
      </w:r>
      <w:r>
        <w:rPr>
          <w:rFonts w:ascii="Times New Roman"/>
          <w:b w:val="false"/>
          <w:i w:val="false"/>
          <w:color w:val="000000"/>
          <w:sz w:val="28"/>
        </w:rPr>
        <w:t xml:space="preserve">N 716 </w:t>
      </w:r>
      <w:r>
        <w:rPr>
          <w:rFonts w:ascii="Times New Roman"/>
          <w:b w:val="false"/>
          <w:i w:val="false"/>
          <w:color w:val="ff0000"/>
          <w:sz w:val="28"/>
        </w:rPr>
        <w:t xml:space="preserve">, 2007.12.29. </w:t>
      </w:r>
      <w:r>
        <w:rPr>
          <w:rFonts w:ascii="Times New Roman"/>
          <w:b w:val="false"/>
          <w:i w:val="false"/>
          <w:color w:val="000000"/>
          <w:sz w:val="28"/>
        </w:rPr>
        <w:t xml:space="preserve">N 1402 </w:t>
      </w:r>
      <w:r>
        <w:rPr>
          <w:rFonts w:ascii="Times New Roman"/>
          <w:b w:val="false"/>
          <w:i w:val="false"/>
          <w:color w:val="ff0000"/>
          <w:sz w:val="28"/>
        </w:rPr>
        <w:t xml:space="preserve">Қаулыларымен. </w:t>
      </w:r>
      <w:r>
        <w:br/>
      </w:r>
      <w:r>
        <w:rPr>
          <w:rFonts w:ascii="Times New Roman"/>
          <w:b w:val="false"/>
          <w:i w:val="false"/>
          <w:color w:val="000000"/>
          <w:sz w:val="28"/>
        </w:rPr>
        <w:t xml:space="preserve">
      5.6.1. Мұнай мен өздігінен асып төгілетін ұңғымаларды жою және консервациялау </w:t>
      </w:r>
      <w:r>
        <w:br/>
      </w:r>
      <w:r>
        <w:rPr>
          <w:rFonts w:ascii="Times New Roman"/>
          <w:b w:val="false"/>
          <w:i w:val="false"/>
          <w:color w:val="000000"/>
          <w:sz w:val="28"/>
        </w:rPr>
        <w:t xml:space="preserve">
      Жұмыстар Қазақстан Республикасы Үкіметінің 1999 жылғы 21 шілдедегі N 1019 қаулысымен бекітілген Қазақстан Республикасында қатты пайдалы қазбалар, мұнай, газ, жер асты сулары кен орындарын әзірлеу кезінде жер қойнауын қорғаудың бірыңғай ережесінің 139-тармағына сәйкес жүргізіледі. </w:t>
      </w:r>
      <w:r>
        <w:br/>
      </w:r>
      <w:r>
        <w:rPr>
          <w:rFonts w:ascii="Times New Roman"/>
          <w:b w:val="false"/>
          <w:i w:val="false"/>
          <w:color w:val="000000"/>
          <w:sz w:val="28"/>
        </w:rPr>
        <w:t xml:space="preserve">
      2007 жылы - Каспий теңізінің су басып кеткен аймағындағы 8 мұнай ұңғымасын, өздігінен асып төгілетін гидрогеологиялық ұңғыманы жою және консервациялау. </w:t>
      </w:r>
      <w:r>
        <w:br/>
      </w:r>
      <w:r>
        <w:rPr>
          <w:rFonts w:ascii="Times New Roman"/>
          <w:b w:val="false"/>
          <w:i w:val="false"/>
          <w:color w:val="000000"/>
          <w:sz w:val="28"/>
        </w:rPr>
        <w:t xml:space="preserve">
      2008 жылы - Каспий теңізінің су басып кеткен аймағындағы 4 мұнай ұңғымасын, 73 өздігінен асып төгілетін гидрогеологиялық ұңғыманы жою және консервациялау. </w:t>
      </w:r>
      <w:r>
        <w:br/>
      </w:r>
      <w:r>
        <w:rPr>
          <w:rFonts w:ascii="Times New Roman"/>
          <w:b w:val="false"/>
          <w:i w:val="false"/>
          <w:color w:val="000000"/>
          <w:sz w:val="28"/>
        </w:rPr>
        <w:t xml:space="preserve">
      2009 жылы - Каспий теңізінің су басып кеткен аймағындағы 8 мұнай ұңғымасын, 146 өздігінен асып төгілетін гидрогеологиялық ұңғыманы жою және консервациялау. </w:t>
      </w:r>
      <w:r>
        <w:br/>
      </w:r>
      <w:r>
        <w:rPr>
          <w:rFonts w:ascii="Times New Roman"/>
          <w:b w:val="false"/>
          <w:i w:val="false"/>
          <w:color w:val="000000"/>
          <w:sz w:val="28"/>
        </w:rPr>
        <w:t>
</w:t>
      </w:r>
      <w:r>
        <w:rPr>
          <w:rFonts w:ascii="Times New Roman"/>
          <w:b w:val="false"/>
          <w:i w:val="false"/>
          <w:color w:val="ff0000"/>
          <w:sz w:val="28"/>
        </w:rPr>
        <w:t xml:space="preserve">      Ескерту. 5.6.1.-кіші бөлім жаңа редакцияда - ҚР Үкіметінің 2007.12.29 </w:t>
      </w:r>
      <w:r>
        <w:rPr>
          <w:rFonts w:ascii="Times New Roman"/>
          <w:b w:val="false"/>
          <w:i w:val="false"/>
          <w:color w:val="000000"/>
          <w:sz w:val="28"/>
        </w:rPr>
        <w:t xml:space="preserve">N 1402 </w:t>
      </w:r>
      <w:r>
        <w:rPr>
          <w:rFonts w:ascii="Times New Roman"/>
          <w:b w:val="false"/>
          <w:i w:val="false"/>
          <w:color w:val="ff0000"/>
          <w:sz w:val="28"/>
        </w:rPr>
        <w:t xml:space="preserve">, өзгерту енгізілді - 2008.08.20 </w:t>
      </w:r>
      <w:r>
        <w:rPr>
          <w:rFonts w:ascii="Times New Roman"/>
          <w:b w:val="false"/>
          <w:i w:val="false"/>
          <w:color w:val="000000"/>
          <w:sz w:val="28"/>
        </w:rPr>
        <w:t xml:space="preserve">N 761 </w:t>
      </w:r>
      <w:r>
        <w:rPr>
          <w:rFonts w:ascii="Times New Roman"/>
          <w:b w:val="false"/>
          <w:i w:val="false"/>
          <w:color w:val="ff0000"/>
          <w:sz w:val="28"/>
        </w:rPr>
        <w:t xml:space="preserve">Қаулыларымен. </w:t>
      </w:r>
    </w:p>
    <w:bookmarkStart w:name="z20" w:id="18"/>
    <w:p>
      <w:pPr>
        <w:spacing w:after="0"/>
        <w:ind w:left="0"/>
        <w:jc w:val="both"/>
      </w:pPr>
      <w:r>
        <w:rPr>
          <w:rFonts w:ascii="Times New Roman"/>
          <w:b w:val="false"/>
          <w:i w:val="false"/>
          <w:color w:val="000000"/>
          <w:sz w:val="28"/>
        </w:rPr>
        <w:t xml:space="preserve">
      5.7. Геология саласының басым бағыттарын ғылыми-техникалық қолдау </w:t>
      </w:r>
      <w:r>
        <w:br/>
      </w:r>
      <w:r>
        <w:rPr>
          <w:rFonts w:ascii="Times New Roman"/>
          <w:b w:val="false"/>
          <w:i w:val="false"/>
          <w:color w:val="000000"/>
          <w:sz w:val="28"/>
        </w:rPr>
        <w:t xml:space="preserve">
      Саланы ғылыми қамтамасыз ету әлемдiк технологияларды пайдаланылып, ғалымдардың жетiстiктерiне негiзделетiн болады. </w:t>
      </w:r>
      <w:r>
        <w:br/>
      </w:r>
      <w:r>
        <w:rPr>
          <w:rFonts w:ascii="Times New Roman"/>
          <w:b w:val="false"/>
          <w:i w:val="false"/>
          <w:color w:val="000000"/>
          <w:sz w:val="28"/>
        </w:rPr>
        <w:t xml:space="preserve">
      Негізгi назар мыналарға аударылады: </w:t>
      </w:r>
      <w:r>
        <w:br/>
      </w:r>
      <w:r>
        <w:rPr>
          <w:rFonts w:ascii="Times New Roman"/>
          <w:b w:val="false"/>
          <w:i w:val="false"/>
          <w:color w:val="000000"/>
          <w:sz w:val="28"/>
        </w:rPr>
        <w:t xml:space="preserve">
      Пайдалы қазбалар кен орындарын болжау, iздеу және бағалау әдiстерiн ғылыми негiздеуге, жаңа буындағы болжау-iздеу технологияларын жасауға, оларды әлемдiк деңгейдегi тауар өнiмi деңгейіне жеткiзуге; </w:t>
      </w:r>
      <w:r>
        <w:br/>
      </w:r>
      <w:r>
        <w:rPr>
          <w:rFonts w:ascii="Times New Roman"/>
          <w:b w:val="false"/>
          <w:i w:val="false"/>
          <w:color w:val="000000"/>
          <w:sz w:val="28"/>
        </w:rPr>
        <w:t xml:space="preserve">
      Жаңа теориялық ұғымдар мен әдiснамалық көзқарастар тұрғысынан металлогениялық талдауды жетiлдіруге; </w:t>
      </w:r>
      <w:r>
        <w:br/>
      </w:r>
      <w:r>
        <w:rPr>
          <w:rFonts w:ascii="Times New Roman"/>
          <w:b w:val="false"/>
          <w:i w:val="false"/>
          <w:color w:val="000000"/>
          <w:sz w:val="28"/>
        </w:rPr>
        <w:t xml:space="preserve">
      Көмiрсутекті шикiзат, қатты пайдалы қазбалар мен жер асты сулары кен орындарын қалыптастыру процестерiнiң модельдерiн әзiрлеуге; </w:t>
      </w:r>
      <w:r>
        <w:br/>
      </w:r>
      <w:r>
        <w:rPr>
          <w:rFonts w:ascii="Times New Roman"/>
          <w:b w:val="false"/>
          <w:i w:val="false"/>
          <w:color w:val="000000"/>
          <w:sz w:val="28"/>
        </w:rPr>
        <w:t xml:space="preserve">
      қазiргі заманғы компьютерлiк технологияларды қолданып, мұнай, газ және басқа да кендер бар аудандар, тораптар, алаңдарды болжау карталарын жасау және басып шығару; </w:t>
      </w:r>
      <w:r>
        <w:br/>
      </w:r>
      <w:r>
        <w:rPr>
          <w:rFonts w:ascii="Times New Roman"/>
          <w:b w:val="false"/>
          <w:i w:val="false"/>
          <w:color w:val="000000"/>
          <w:sz w:val="28"/>
        </w:rPr>
        <w:t xml:space="preserve">
      геологиялық өндiрiстi әлемдiк стандарттарға сай жаңа жабдықтармен, аппаратурамен және технологиямен қамтамасыз ету. </w:t>
      </w:r>
    </w:p>
    <w:bookmarkEnd w:id="18"/>
    <w:bookmarkStart w:name="z21" w:id="19"/>
    <w:p>
      <w:pPr>
        <w:spacing w:after="0"/>
        <w:ind w:left="0"/>
        <w:jc w:val="left"/>
      </w:pPr>
      <w:r>
        <w:rPr>
          <w:rFonts w:ascii="Times New Roman"/>
          <w:b/>
          <w:i w:val="false"/>
          <w:color w:val="000000"/>
        </w:rPr>
        <w:t xml:space="preserve"> 
6. Қажеттi ресурстар мен оларды қаржыландыру көздерi </w:t>
      </w:r>
    </w:p>
    <w:bookmarkEnd w:id="19"/>
    <w:p>
      <w:pPr>
        <w:spacing w:after="0"/>
        <w:ind w:left="0"/>
        <w:jc w:val="both"/>
      </w:pPr>
      <w:r>
        <w:rPr>
          <w:rFonts w:ascii="Times New Roman"/>
          <w:b w:val="false"/>
          <w:i w:val="false"/>
          <w:color w:val="000000"/>
          <w:sz w:val="28"/>
        </w:rPr>
        <w:t xml:space="preserve">      Бағдарламаны қаржыландыру республикалық бюджет қаражаты есебiнен жүзеге асырылады. Бұл ретте қаржыландырудың жыл сайынғы көлемi тиiстi қаржы жылына арналған республикалық бюджеттi қалыптастыру кезiнде нақтыланады. </w:t>
      </w:r>
      <w:r>
        <w:br/>
      </w:r>
      <w:r>
        <w:rPr>
          <w:rFonts w:ascii="Times New Roman"/>
          <w:b w:val="false"/>
          <w:i w:val="false"/>
          <w:color w:val="000000"/>
          <w:sz w:val="28"/>
        </w:rPr>
        <w:t xml:space="preserve">
      Бағдарламаны iске асыруға бағытталған жоспарланған жұмыстар мен оларды жылдар бойынша қаржыландырудың көлемдерi қоса берілiп отырған кестеде көрсетiлген. </w:t>
      </w:r>
    </w:p>
    <w:p>
      <w:pPr>
        <w:spacing w:after="0"/>
        <w:ind w:left="0"/>
        <w:jc w:val="both"/>
      </w:pPr>
      <w:r>
        <w:rPr>
          <w:rFonts w:ascii="Times New Roman"/>
          <w:b w:val="false"/>
          <w:i w:val="false"/>
          <w:color w:val="ff0000"/>
          <w:sz w:val="28"/>
        </w:rPr>
        <w:t xml:space="preserve">     Ескерту. 6-бөлімге қосымша жаңа редакцияда - ҚР Үкіметінің </w:t>
      </w:r>
      <w:r>
        <w:br/>
      </w:r>
      <w:r>
        <w:rPr>
          <w:rFonts w:ascii="Times New Roman"/>
          <w:b w:val="false"/>
          <w:i w:val="false"/>
          <w:color w:val="ff0000"/>
          <w:sz w:val="28"/>
        </w:rPr>
        <w:t xml:space="preserve">
2007.12.29 </w:t>
      </w:r>
      <w:r>
        <w:rPr>
          <w:rFonts w:ascii="Times New Roman"/>
          <w:b w:val="false"/>
          <w:i w:val="false"/>
          <w:color w:val="ff0000"/>
          <w:sz w:val="28"/>
        </w:rPr>
        <w:t xml:space="preserve">N 1402 </w:t>
      </w:r>
      <w:r>
        <w:rPr>
          <w:rFonts w:ascii="Times New Roman"/>
          <w:b w:val="false"/>
          <w:i w:val="false"/>
          <w:color w:val="ff0000"/>
          <w:sz w:val="28"/>
        </w:rPr>
        <w:t xml:space="preserve">, өзгерту енгізілді - 2008.08.20 </w:t>
      </w:r>
      <w:r>
        <w:rPr>
          <w:rFonts w:ascii="Times New Roman"/>
          <w:b w:val="false"/>
          <w:i w:val="false"/>
          <w:color w:val="ff0000"/>
          <w:sz w:val="28"/>
        </w:rPr>
        <w:t xml:space="preserve">N 761 </w:t>
      </w:r>
      <w:r>
        <w:rPr>
          <w:rFonts w:ascii="Times New Roman"/>
          <w:b w:val="false"/>
          <w:i w:val="false"/>
          <w:color w:val="ff0000"/>
          <w:sz w:val="28"/>
        </w:rPr>
        <w:t xml:space="preserve">, 2009.04.30. </w:t>
      </w:r>
      <w:r>
        <w:rPr>
          <w:rFonts w:ascii="Times New Roman"/>
          <w:b w:val="false"/>
          <w:i w:val="false"/>
          <w:color w:val="ff0000"/>
          <w:sz w:val="28"/>
        </w:rPr>
        <w:t xml:space="preserve">N 619 </w:t>
      </w:r>
      <w:r>
        <w:rPr>
          <w:rFonts w:ascii="Times New Roman"/>
          <w:b w:val="false"/>
          <w:i w:val="false"/>
          <w:color w:val="ff0000"/>
          <w:sz w:val="28"/>
        </w:rPr>
        <w:t xml:space="preserve">Қаулыларымен. </w:t>
      </w:r>
    </w:p>
    <w:p>
      <w:pPr>
        <w:spacing w:after="0"/>
        <w:ind w:left="0"/>
        <w:jc w:val="both"/>
      </w:pPr>
      <w:r>
        <w:rPr>
          <w:rFonts w:ascii="Times New Roman"/>
          <w:b/>
          <w:i w:val="false"/>
          <w:color w:val="000000"/>
          <w:sz w:val="28"/>
        </w:rPr>
        <w:t xml:space="preserve">       2006-2009 жылдарға арналған геологиялық барлау </w:t>
      </w:r>
      <w:r>
        <w:br/>
      </w:r>
      <w:r>
        <w:rPr>
          <w:rFonts w:ascii="Times New Roman"/>
          <w:b w:val="false"/>
          <w:i w:val="false"/>
          <w:color w:val="000000"/>
          <w:sz w:val="28"/>
        </w:rPr>
        <w:t>
</w:t>
      </w:r>
      <w:r>
        <w:rPr>
          <w:rFonts w:ascii="Times New Roman"/>
          <w:b/>
          <w:i w:val="false"/>
          <w:color w:val="000000"/>
          <w:sz w:val="28"/>
        </w:rPr>
        <w:t xml:space="preserve">                    жұмыстарының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6"/>
        <w:gridCol w:w="5977"/>
        <w:gridCol w:w="1526"/>
        <w:gridCol w:w="1313"/>
        <w:gridCol w:w="1419"/>
        <w:gridCol w:w="1356"/>
        <w:gridCol w:w="1208"/>
      </w:tblGrid>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түрі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Өлшем бір- </w:t>
            </w:r>
            <w:r>
              <w:br/>
            </w:r>
            <w:r>
              <w:rPr>
                <w:rFonts w:ascii="Times New Roman"/>
                <w:b/>
                <w:i w:val="false"/>
                <w:color w:val="000000"/>
                <w:sz w:val="20"/>
              </w:rPr>
              <w:t>
лігі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көлемі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Мемлекеттік геологиялық зерттеулер (013-бағдарлама)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Өңірлік және геологиялық түсіру жұмыстары (100 кіші </w:t>
            </w:r>
            <w:r>
              <w:br/>
            </w:r>
            <w:r>
              <w:rPr>
                <w:rFonts w:ascii="Times New Roman"/>
                <w:b/>
                <w:i w:val="false"/>
                <w:color w:val="000000"/>
                <w:sz w:val="20"/>
              </w:rPr>
              <w:t>
бағдарлама), оның ішінде: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геологиялық </w:t>
            </w:r>
            <w:r>
              <w:br/>
            </w:r>
            <w:r>
              <w:rPr>
                <w:rFonts w:ascii="Times New Roman"/>
                <w:b w:val="false"/>
                <w:i w:val="false"/>
                <w:color w:val="000000"/>
                <w:sz w:val="20"/>
              </w:rPr>
              <w:t xml:space="preserve">
түсіру жұмыстарын жүргізу </w:t>
            </w:r>
            <w:r>
              <w:br/>
            </w:r>
            <w:r>
              <w:rPr>
                <w:rFonts w:ascii="Times New Roman"/>
                <w:b w:val="false"/>
                <w:i w:val="false"/>
                <w:color w:val="000000"/>
                <w:sz w:val="20"/>
              </w:rPr>
              <w:t xml:space="preserve">
кезіндегі дайындық іс-ша- </w:t>
            </w:r>
            <w:r>
              <w:br/>
            </w:r>
            <w:r>
              <w:rPr>
                <w:rFonts w:ascii="Times New Roman"/>
                <w:b w:val="false"/>
                <w:i w:val="false"/>
                <w:color w:val="000000"/>
                <w:sz w:val="20"/>
              </w:rPr>
              <w:t xml:space="preserve">
ралары (ұсақ масштабты </w:t>
            </w:r>
            <w:r>
              <w:br/>
            </w:r>
            <w:r>
              <w:rPr>
                <w:rFonts w:ascii="Times New Roman"/>
                <w:b w:val="false"/>
                <w:i w:val="false"/>
                <w:color w:val="000000"/>
                <w:sz w:val="20"/>
              </w:rPr>
              <w:t xml:space="preserve">
карта дайындау; озыңқы </w:t>
            </w:r>
            <w:r>
              <w:br/>
            </w:r>
            <w:r>
              <w:rPr>
                <w:rFonts w:ascii="Times New Roman"/>
                <w:b w:val="false"/>
                <w:i w:val="false"/>
                <w:color w:val="000000"/>
                <w:sz w:val="20"/>
              </w:rPr>
              <w:t xml:space="preserve">
геофизикалық, геохимиялық </w:t>
            </w:r>
            <w:r>
              <w:br/>
            </w:r>
            <w:r>
              <w:rPr>
                <w:rFonts w:ascii="Times New Roman"/>
                <w:b w:val="false"/>
                <w:i w:val="false"/>
                <w:color w:val="000000"/>
                <w:sz w:val="20"/>
              </w:rPr>
              <w:t xml:space="preserve">
жұмыстар; әдістемелік және </w:t>
            </w:r>
            <w:r>
              <w:br/>
            </w:r>
            <w:r>
              <w:rPr>
                <w:rFonts w:ascii="Times New Roman"/>
                <w:b w:val="false"/>
                <w:i w:val="false"/>
                <w:color w:val="000000"/>
                <w:sz w:val="20"/>
              </w:rPr>
              <w:t xml:space="preserve">
нормативтік құжаттар </w:t>
            </w:r>
            <w:r>
              <w:br/>
            </w:r>
            <w:r>
              <w:rPr>
                <w:rFonts w:ascii="Times New Roman"/>
                <w:b w:val="false"/>
                <w:i w:val="false"/>
                <w:color w:val="000000"/>
                <w:sz w:val="20"/>
              </w:rPr>
              <w:t xml:space="preserve">
әзірлеу); шекара маңы </w:t>
            </w:r>
            <w:r>
              <w:br/>
            </w:r>
            <w:r>
              <w:rPr>
                <w:rFonts w:ascii="Times New Roman"/>
                <w:b w:val="false"/>
                <w:i w:val="false"/>
                <w:color w:val="000000"/>
                <w:sz w:val="20"/>
              </w:rPr>
              <w:t xml:space="preserve">
аудандарын геологиялық </w:t>
            </w:r>
            <w:r>
              <w:br/>
            </w:r>
            <w:r>
              <w:rPr>
                <w:rFonts w:ascii="Times New Roman"/>
                <w:b w:val="false"/>
                <w:i w:val="false"/>
                <w:color w:val="000000"/>
                <w:sz w:val="20"/>
              </w:rPr>
              <w:t xml:space="preserve">
зерттеулер бойынша </w:t>
            </w:r>
            <w:r>
              <w:br/>
            </w:r>
            <w:r>
              <w:rPr>
                <w:rFonts w:ascii="Times New Roman"/>
                <w:b w:val="false"/>
                <w:i w:val="false"/>
                <w:color w:val="000000"/>
                <w:sz w:val="20"/>
              </w:rPr>
              <w:t xml:space="preserve">
халықаралық жобалар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масштабында геологиялық жете зерттеу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 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38,98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41,63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45,97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аудандарын геология- </w:t>
            </w:r>
            <w:r>
              <w:br/>
            </w:r>
            <w:r>
              <w:rPr>
                <w:rFonts w:ascii="Times New Roman"/>
                <w:b w:val="false"/>
                <w:i w:val="false"/>
                <w:color w:val="000000"/>
                <w:sz w:val="20"/>
              </w:rPr>
              <w:t xml:space="preserve">
лық-минерагендік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1:200000 масштабында гид- </w:t>
            </w:r>
            <w:r>
              <w:br/>
            </w:r>
            <w:r>
              <w:rPr>
                <w:rFonts w:ascii="Times New Roman"/>
                <w:b w:val="false"/>
                <w:i w:val="false"/>
                <w:color w:val="000000"/>
                <w:sz w:val="20"/>
              </w:rPr>
              <w:t xml:space="preserve">
рогеологиялық жете зерт- </w:t>
            </w:r>
            <w:r>
              <w:br/>
            </w:r>
            <w:r>
              <w:rPr>
                <w:rFonts w:ascii="Times New Roman"/>
                <w:b w:val="false"/>
                <w:i w:val="false"/>
                <w:color w:val="000000"/>
                <w:sz w:val="20"/>
              </w:rPr>
              <w:t xml:space="preserve">
теу, гидрогеологиялық және </w:t>
            </w:r>
            <w:r>
              <w:br/>
            </w:r>
            <w:r>
              <w:rPr>
                <w:rFonts w:ascii="Times New Roman"/>
                <w:b w:val="false"/>
                <w:i w:val="false"/>
                <w:color w:val="000000"/>
                <w:sz w:val="20"/>
              </w:rPr>
              <w:t xml:space="preserve">
инженерлік-геологиялық </w:t>
            </w:r>
            <w:r>
              <w:br/>
            </w:r>
            <w:r>
              <w:rPr>
                <w:rFonts w:ascii="Times New Roman"/>
                <w:b w:val="false"/>
                <w:i w:val="false"/>
                <w:color w:val="000000"/>
                <w:sz w:val="20"/>
              </w:rPr>
              <w:t xml:space="preserve">
зерттеулер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ш. 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17,54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13,323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20,93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Іздеу-бағалау жұмыстары (101-кіші бағдарлама), оның ішінде: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пайдалы қазбаларға арналған іздеу-бағалау жұмыстары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 км.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ГДП-200 жүргізу нәтижесін- </w:t>
            </w:r>
            <w:r>
              <w:br/>
            </w:r>
            <w:r>
              <w:rPr>
                <w:rFonts w:ascii="Times New Roman"/>
                <w:b w:val="false"/>
                <w:i w:val="false"/>
                <w:color w:val="000000"/>
                <w:sz w:val="20"/>
              </w:rPr>
              <w:t xml:space="preserve">
де анықталған телімдердегі </w:t>
            </w:r>
            <w:r>
              <w:br/>
            </w:r>
            <w:r>
              <w:rPr>
                <w:rFonts w:ascii="Times New Roman"/>
                <w:b w:val="false"/>
                <w:i w:val="false"/>
                <w:color w:val="000000"/>
                <w:sz w:val="20"/>
              </w:rPr>
              <w:t xml:space="preserve">
іздеу-бағалау жұмыстары </w:t>
            </w:r>
            <w:r>
              <w:br/>
            </w:r>
            <w:r>
              <w:rPr>
                <w:rFonts w:ascii="Times New Roman"/>
                <w:b w:val="false"/>
                <w:i w:val="false"/>
                <w:color w:val="000000"/>
                <w:sz w:val="20"/>
              </w:rPr>
              <w:t xml:space="preserve">
және геологиялық материал- </w:t>
            </w:r>
            <w:r>
              <w:br/>
            </w:r>
            <w:r>
              <w:rPr>
                <w:rFonts w:ascii="Times New Roman"/>
                <w:b w:val="false"/>
                <w:i w:val="false"/>
                <w:color w:val="000000"/>
                <w:sz w:val="20"/>
              </w:rPr>
              <w:t xml:space="preserve">
дарды қорыту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Көмірсутекті шикізатқа </w:t>
            </w:r>
            <w:r>
              <w:br/>
            </w:r>
            <w:r>
              <w:rPr>
                <w:rFonts w:ascii="Times New Roman"/>
                <w:b w:val="false"/>
                <w:i w:val="false"/>
                <w:color w:val="000000"/>
                <w:sz w:val="20"/>
              </w:rPr>
              <w:t xml:space="preserve">
геологиялық барлау </w:t>
            </w:r>
            <w:r>
              <w:br/>
            </w:r>
            <w:r>
              <w:rPr>
                <w:rFonts w:ascii="Times New Roman"/>
                <w:b w:val="false"/>
                <w:i w:val="false"/>
                <w:color w:val="000000"/>
                <w:sz w:val="20"/>
              </w:rPr>
              <w:t xml:space="preserve">
жұмыстарын жүргізу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Жер асты суларына іздеу-барлау жұмыстары (102-кіші </w:t>
            </w:r>
            <w:r>
              <w:br/>
            </w:r>
            <w:r>
              <w:rPr>
                <w:rFonts w:ascii="Times New Roman"/>
                <w:b/>
                <w:i w:val="false"/>
                <w:color w:val="000000"/>
                <w:sz w:val="20"/>
              </w:rPr>
              <w:t>
бағдарлама), оның ішінде: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елді мекендерді, </w:t>
            </w:r>
            <w:r>
              <w:br/>
            </w:r>
            <w:r>
              <w:rPr>
                <w:rFonts w:ascii="Times New Roman"/>
                <w:b w:val="false"/>
                <w:i w:val="false"/>
                <w:color w:val="000000"/>
                <w:sz w:val="20"/>
              </w:rPr>
              <w:t xml:space="preserve">
қалаларды сумен қамтамасыз </w:t>
            </w:r>
            <w:r>
              <w:br/>
            </w:r>
            <w:r>
              <w:rPr>
                <w:rFonts w:ascii="Times New Roman"/>
                <w:b w:val="false"/>
                <w:i w:val="false"/>
                <w:color w:val="000000"/>
                <w:sz w:val="20"/>
              </w:rPr>
              <w:t xml:space="preserve">
етуге арналған іздеу-бар- </w:t>
            </w:r>
            <w:r>
              <w:br/>
            </w:r>
            <w:r>
              <w:rPr>
                <w:rFonts w:ascii="Times New Roman"/>
                <w:b w:val="false"/>
                <w:i w:val="false"/>
                <w:color w:val="000000"/>
                <w:sz w:val="20"/>
              </w:rPr>
              <w:t xml:space="preserve">
лау жұмыстары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Геотермальдық суларды іздеу-барлау жұмыстары, оның ішінде: </w:t>
            </w:r>
            <w:r>
              <w:br/>
            </w:r>
            <w:r>
              <w:rPr>
                <w:rFonts w:ascii="Times New Roman"/>
                <w:b w:val="false"/>
                <w:i w:val="false"/>
                <w:color w:val="000000"/>
                <w:sz w:val="20"/>
              </w:rPr>
              <w:t xml:space="preserve">
1) геотермальдық суларды </w:t>
            </w:r>
            <w:r>
              <w:br/>
            </w:r>
            <w:r>
              <w:rPr>
                <w:rFonts w:ascii="Times New Roman"/>
                <w:b w:val="false"/>
                <w:i w:val="false"/>
                <w:color w:val="000000"/>
                <w:sz w:val="20"/>
              </w:rPr>
              <w:t xml:space="preserve">
іздеу-барлау жұмыстары </w:t>
            </w:r>
            <w:r>
              <w:br/>
            </w:r>
            <w:r>
              <w:rPr>
                <w:rFonts w:ascii="Times New Roman"/>
                <w:b w:val="false"/>
                <w:i w:val="false"/>
                <w:color w:val="000000"/>
                <w:sz w:val="20"/>
              </w:rPr>
              <w:t xml:space="preserve">
бойынша пилоттық жобаны </w:t>
            </w:r>
            <w:r>
              <w:br/>
            </w:r>
            <w:r>
              <w:rPr>
                <w:rFonts w:ascii="Times New Roman"/>
                <w:b w:val="false"/>
                <w:i w:val="false"/>
                <w:color w:val="000000"/>
                <w:sz w:val="20"/>
              </w:rPr>
              <w:t xml:space="preserve">
жүргізу, оның ішінде: </w:t>
            </w:r>
            <w:r>
              <w:br/>
            </w:r>
            <w:r>
              <w:rPr>
                <w:rFonts w:ascii="Times New Roman"/>
                <w:b w:val="false"/>
                <w:i w:val="false"/>
                <w:color w:val="000000"/>
                <w:sz w:val="20"/>
              </w:rPr>
              <w:t xml:space="preserve">
геотермальдық суларды </w:t>
            </w:r>
            <w:r>
              <w:br/>
            </w:r>
            <w:r>
              <w:rPr>
                <w:rFonts w:ascii="Times New Roman"/>
                <w:b w:val="false"/>
                <w:i w:val="false"/>
                <w:color w:val="000000"/>
                <w:sz w:val="20"/>
              </w:rPr>
              <w:t xml:space="preserve">
аршыған 40 ұңғыманы </w:t>
            </w:r>
            <w:r>
              <w:br/>
            </w:r>
            <w:r>
              <w:rPr>
                <w:rFonts w:ascii="Times New Roman"/>
                <w:b w:val="false"/>
                <w:i w:val="false"/>
                <w:color w:val="000000"/>
                <w:sz w:val="20"/>
              </w:rPr>
              <w:t xml:space="preserve">
тексеру, оларды </w:t>
            </w:r>
            <w:r>
              <w:br/>
            </w:r>
            <w:r>
              <w:rPr>
                <w:rFonts w:ascii="Times New Roman"/>
                <w:b w:val="false"/>
                <w:i w:val="false"/>
                <w:color w:val="000000"/>
                <w:sz w:val="20"/>
              </w:rPr>
              <w:t xml:space="preserve">
пайдаланудың </w:t>
            </w:r>
            <w:r>
              <w:br/>
            </w:r>
            <w:r>
              <w:rPr>
                <w:rFonts w:ascii="Times New Roman"/>
                <w:b w:val="false"/>
                <w:i w:val="false"/>
                <w:color w:val="000000"/>
                <w:sz w:val="20"/>
              </w:rPr>
              <w:t xml:space="preserve">
техникалық-экономикалық негіздемесін жасау; </w:t>
            </w:r>
            <w:r>
              <w:br/>
            </w:r>
            <w:r>
              <w:rPr>
                <w:rFonts w:ascii="Times New Roman"/>
                <w:b w:val="false"/>
                <w:i w:val="false"/>
                <w:color w:val="000000"/>
                <w:sz w:val="20"/>
              </w:rPr>
              <w:t xml:space="preserve">
2) жерасты геотермальдық </w:t>
            </w:r>
            <w:r>
              <w:br/>
            </w:r>
            <w:r>
              <w:rPr>
                <w:rFonts w:ascii="Times New Roman"/>
                <w:b w:val="false"/>
                <w:i w:val="false"/>
                <w:color w:val="000000"/>
                <w:sz w:val="20"/>
              </w:rPr>
              <w:t xml:space="preserve">
суларының пайдалану </w:t>
            </w:r>
            <w:r>
              <w:br/>
            </w:r>
            <w:r>
              <w:rPr>
                <w:rFonts w:ascii="Times New Roman"/>
                <w:b w:val="false"/>
                <w:i w:val="false"/>
                <w:color w:val="000000"/>
                <w:sz w:val="20"/>
              </w:rPr>
              <w:t xml:space="preserve">
қорларын бағалау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күт/ </w:t>
            </w:r>
            <w:r>
              <w:br/>
            </w:r>
            <w:r>
              <w:rPr>
                <w:rFonts w:ascii="Times New Roman"/>
                <w:b w:val="false"/>
                <w:i w:val="false"/>
                <w:color w:val="000000"/>
                <w:sz w:val="20"/>
              </w:rPr>
              <w:t xml:space="preserve">
ұңғ. </w:t>
            </w:r>
            <w:r>
              <w:br/>
            </w:r>
            <w:r>
              <w:rPr>
                <w:rFonts w:ascii="Times New Roman"/>
                <w:b w:val="false"/>
                <w:i w:val="false"/>
                <w:color w:val="000000"/>
                <w:sz w:val="20"/>
              </w:rPr>
              <w:t xml:space="preserve">
бұр. </w:t>
            </w:r>
          </w:p>
          <w:p>
            <w:pPr>
              <w:spacing w:after="20"/>
              <w:ind w:left="20"/>
              <w:jc w:val="both"/>
            </w:pPr>
            <w:r>
              <w:rPr>
                <w:rFonts w:ascii="Times New Roman"/>
                <w:b w:val="false"/>
                <w:i w:val="false"/>
                <w:color w:val="000000"/>
                <w:sz w:val="20"/>
              </w:rPr>
              <w:t xml:space="preserve">жоба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Топтық су құбырларын сумен </w:t>
            </w:r>
            <w:r>
              <w:br/>
            </w:r>
            <w:r>
              <w:rPr>
                <w:rFonts w:ascii="Times New Roman"/>
                <w:b w:val="false"/>
                <w:i w:val="false"/>
                <w:color w:val="000000"/>
                <w:sz w:val="20"/>
              </w:rPr>
              <w:t xml:space="preserve">
қамтамасыз ету үшін Оңтүс- </w:t>
            </w:r>
            <w:r>
              <w:br/>
            </w:r>
            <w:r>
              <w:rPr>
                <w:rFonts w:ascii="Times New Roman"/>
                <w:b w:val="false"/>
                <w:i w:val="false"/>
                <w:color w:val="000000"/>
                <w:sz w:val="20"/>
              </w:rPr>
              <w:t xml:space="preserve">
тік-Қазақстан облысында </w:t>
            </w:r>
            <w:r>
              <w:br/>
            </w:r>
            <w:r>
              <w:rPr>
                <w:rFonts w:ascii="Times New Roman"/>
                <w:b w:val="false"/>
                <w:i w:val="false"/>
                <w:color w:val="000000"/>
                <w:sz w:val="20"/>
              </w:rPr>
              <w:t xml:space="preserve">
Шардары кенорны, Қызылорда </w:t>
            </w:r>
            <w:r>
              <w:br/>
            </w:r>
            <w:r>
              <w:rPr>
                <w:rFonts w:ascii="Times New Roman"/>
                <w:b w:val="false"/>
                <w:i w:val="false"/>
                <w:color w:val="000000"/>
                <w:sz w:val="20"/>
              </w:rPr>
              <w:t xml:space="preserve">
облысында Жиделі кенорны </w:t>
            </w:r>
            <w:r>
              <w:br/>
            </w:r>
            <w:r>
              <w:rPr>
                <w:rFonts w:ascii="Times New Roman"/>
                <w:b w:val="false"/>
                <w:i w:val="false"/>
                <w:color w:val="000000"/>
                <w:sz w:val="20"/>
              </w:rPr>
              <w:t xml:space="preserve">
және Толағай кенорны (Бер- </w:t>
            </w:r>
            <w:r>
              <w:br/>
            </w:r>
            <w:r>
              <w:rPr>
                <w:rFonts w:ascii="Times New Roman"/>
                <w:b w:val="false"/>
                <w:i w:val="false"/>
                <w:color w:val="000000"/>
                <w:sz w:val="20"/>
              </w:rPr>
              <w:t xml:space="preserve">
дікөл, Құсман) учаскелері </w:t>
            </w:r>
            <w:r>
              <w:br/>
            </w:r>
            <w:r>
              <w:rPr>
                <w:rFonts w:ascii="Times New Roman"/>
                <w:b w:val="false"/>
                <w:i w:val="false"/>
                <w:color w:val="000000"/>
                <w:sz w:val="20"/>
              </w:rPr>
              <w:t xml:space="preserve">
бойынша жер асты суларының </w:t>
            </w:r>
            <w:r>
              <w:br/>
            </w:r>
            <w:r>
              <w:rPr>
                <w:rFonts w:ascii="Times New Roman"/>
                <w:b w:val="false"/>
                <w:i w:val="false"/>
                <w:color w:val="000000"/>
                <w:sz w:val="20"/>
              </w:rPr>
              <w:t xml:space="preserve">
қорларын қайта бекіту және </w:t>
            </w:r>
            <w:r>
              <w:br/>
            </w:r>
            <w:r>
              <w:rPr>
                <w:rFonts w:ascii="Times New Roman"/>
                <w:b w:val="false"/>
                <w:i w:val="false"/>
                <w:color w:val="000000"/>
                <w:sz w:val="20"/>
              </w:rPr>
              <w:t xml:space="preserve">
соңына дейін барлау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Барланған жер асты су кен </w:t>
            </w:r>
            <w:r>
              <w:br/>
            </w:r>
            <w:r>
              <w:rPr>
                <w:rFonts w:ascii="Times New Roman"/>
                <w:b w:val="false"/>
                <w:i w:val="false"/>
                <w:color w:val="000000"/>
                <w:sz w:val="20"/>
              </w:rPr>
              <w:t xml:space="preserve">
орындарын (телімдерін) </w:t>
            </w:r>
            <w:r>
              <w:br/>
            </w:r>
            <w:r>
              <w:rPr>
                <w:rFonts w:ascii="Times New Roman"/>
                <w:b w:val="false"/>
                <w:i w:val="false"/>
                <w:color w:val="000000"/>
                <w:sz w:val="20"/>
              </w:rPr>
              <w:t xml:space="preserve">
инвентаризациялау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Жер қойнауы мен жер қойнауын пайдалану мониторингі </w:t>
            </w:r>
            <w:r>
              <w:br/>
            </w:r>
            <w:r>
              <w:rPr>
                <w:rFonts w:ascii="Times New Roman"/>
                <w:b/>
                <w:i w:val="false"/>
                <w:color w:val="000000"/>
                <w:sz w:val="20"/>
              </w:rPr>
              <w:t>
(014-бағдарлама), оның ішінде: 
</w:t>
            </w:r>
          </w:p>
        </w:tc>
      </w:tr>
      <w:tr>
        <w:trPr>
          <w:trHeight w:val="12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Минералдық-шикізаттық база </w:t>
            </w:r>
            <w:r>
              <w:br/>
            </w:r>
            <w:r>
              <w:rPr>
                <w:rFonts w:ascii="Times New Roman"/>
                <w:b w:val="false"/>
                <w:i w:val="false"/>
                <w:color w:val="000000"/>
                <w:sz w:val="20"/>
              </w:rPr>
              <w:t xml:space="preserve">
мен жер қойнауын пайдалану </w:t>
            </w:r>
            <w:r>
              <w:br/>
            </w:r>
            <w:r>
              <w:rPr>
                <w:rFonts w:ascii="Times New Roman"/>
                <w:b w:val="false"/>
                <w:i w:val="false"/>
                <w:color w:val="000000"/>
                <w:sz w:val="20"/>
              </w:rPr>
              <w:t xml:space="preserve">
мониторингі (100-кіші </w:t>
            </w:r>
            <w:r>
              <w:br/>
            </w:r>
            <w:r>
              <w:rPr>
                <w:rFonts w:ascii="Times New Roman"/>
                <w:b w:val="false"/>
                <w:i w:val="false"/>
                <w:color w:val="000000"/>
                <w:sz w:val="20"/>
              </w:rPr>
              <w:t xml:space="preserve">
бағдарлама)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ай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1420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1488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 мен </w:t>
            </w:r>
            <w:r>
              <w:br/>
            </w:r>
            <w:r>
              <w:rPr>
                <w:rFonts w:ascii="Times New Roman"/>
                <w:b w:val="false"/>
                <w:i w:val="false"/>
                <w:color w:val="000000"/>
                <w:sz w:val="20"/>
              </w:rPr>
              <w:t xml:space="preserve">
қауіпті геологиялық </w:t>
            </w:r>
            <w:r>
              <w:br/>
            </w:r>
            <w:r>
              <w:rPr>
                <w:rFonts w:ascii="Times New Roman"/>
                <w:b w:val="false"/>
                <w:i w:val="false"/>
                <w:color w:val="000000"/>
                <w:sz w:val="20"/>
              </w:rPr>
              <w:t xml:space="preserve">
процестер мониторингі </w:t>
            </w:r>
            <w:r>
              <w:br/>
            </w:r>
            <w:r>
              <w:rPr>
                <w:rFonts w:ascii="Times New Roman"/>
                <w:b w:val="false"/>
                <w:i w:val="false"/>
                <w:color w:val="000000"/>
                <w:sz w:val="20"/>
              </w:rPr>
              <w:t xml:space="preserve">
(101-кіші бағдарлама)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бекеттерінде жер </w:t>
            </w:r>
            <w:r>
              <w:br/>
            </w:r>
            <w:r>
              <w:rPr>
                <w:rFonts w:ascii="Times New Roman"/>
                <w:b w:val="false"/>
                <w:i w:val="false"/>
                <w:color w:val="000000"/>
                <w:sz w:val="20"/>
              </w:rPr>
              <w:t xml:space="preserve">
асты суларының мониторин- </w:t>
            </w:r>
            <w:r>
              <w:br/>
            </w:r>
            <w:r>
              <w:rPr>
                <w:rFonts w:ascii="Times New Roman"/>
                <w:b w:val="false"/>
                <w:i w:val="false"/>
                <w:color w:val="000000"/>
                <w:sz w:val="20"/>
              </w:rPr>
              <w:t xml:space="preserve">
гін жүргізу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жер асты </w:t>
            </w:r>
            <w:r>
              <w:br/>
            </w:r>
            <w:r>
              <w:rPr>
                <w:rFonts w:ascii="Times New Roman"/>
                <w:b w:val="false"/>
                <w:i w:val="false"/>
                <w:color w:val="000000"/>
                <w:sz w:val="20"/>
              </w:rPr>
              <w:t xml:space="preserve">
суларының мониторингін </w:t>
            </w:r>
            <w:r>
              <w:br/>
            </w:r>
            <w:r>
              <w:rPr>
                <w:rFonts w:ascii="Times New Roman"/>
                <w:b w:val="false"/>
                <w:i w:val="false"/>
                <w:color w:val="000000"/>
                <w:sz w:val="20"/>
              </w:rPr>
              <w:t xml:space="preserve">
жүргізу және оларды жасау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суларының монито- </w:t>
            </w:r>
            <w:r>
              <w:br/>
            </w:r>
            <w:r>
              <w:rPr>
                <w:rFonts w:ascii="Times New Roman"/>
                <w:b w:val="false"/>
                <w:i w:val="false"/>
                <w:color w:val="000000"/>
                <w:sz w:val="20"/>
              </w:rPr>
              <w:t xml:space="preserve">
рингі мен қауіпті геологи- </w:t>
            </w:r>
            <w:r>
              <w:br/>
            </w:r>
            <w:r>
              <w:rPr>
                <w:rFonts w:ascii="Times New Roman"/>
                <w:b w:val="false"/>
                <w:i w:val="false"/>
                <w:color w:val="000000"/>
                <w:sz w:val="20"/>
              </w:rPr>
              <w:t xml:space="preserve">
ялық процестердің деректер </w:t>
            </w:r>
            <w:r>
              <w:br/>
            </w:r>
            <w:r>
              <w:rPr>
                <w:rFonts w:ascii="Times New Roman"/>
                <w:b w:val="false"/>
                <w:i w:val="false"/>
                <w:color w:val="000000"/>
                <w:sz w:val="20"/>
              </w:rPr>
              <w:t xml:space="preserve">
банкін, мемлекеттік су </w:t>
            </w:r>
            <w:r>
              <w:br/>
            </w:r>
            <w:r>
              <w:rPr>
                <w:rFonts w:ascii="Times New Roman"/>
                <w:b w:val="false"/>
                <w:i w:val="false"/>
                <w:color w:val="000000"/>
                <w:sz w:val="20"/>
              </w:rPr>
              <w:t xml:space="preserve">
кадастрын (жер асты </w:t>
            </w:r>
            <w:r>
              <w:br/>
            </w:r>
            <w:r>
              <w:rPr>
                <w:rFonts w:ascii="Times New Roman"/>
                <w:b w:val="false"/>
                <w:i w:val="false"/>
                <w:color w:val="000000"/>
                <w:sz w:val="20"/>
              </w:rPr>
              <w:t xml:space="preserve">
сулары) жүргізу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Бекеттерде қауіпті </w:t>
            </w:r>
            <w:r>
              <w:br/>
            </w:r>
            <w:r>
              <w:rPr>
                <w:rFonts w:ascii="Times New Roman"/>
                <w:b w:val="false"/>
                <w:i w:val="false"/>
                <w:color w:val="000000"/>
                <w:sz w:val="20"/>
              </w:rPr>
              <w:t xml:space="preserve">
геологиялық процестерге </w:t>
            </w:r>
            <w:r>
              <w:br/>
            </w:r>
            <w:r>
              <w:rPr>
                <w:rFonts w:ascii="Times New Roman"/>
                <w:b w:val="false"/>
                <w:i w:val="false"/>
                <w:color w:val="000000"/>
                <w:sz w:val="20"/>
              </w:rPr>
              <w:t xml:space="preserve">
мониторинг жүргізу және </w:t>
            </w:r>
            <w:r>
              <w:br/>
            </w:r>
            <w:r>
              <w:rPr>
                <w:rFonts w:ascii="Times New Roman"/>
                <w:b w:val="false"/>
                <w:i w:val="false"/>
                <w:color w:val="000000"/>
                <w:sz w:val="20"/>
              </w:rPr>
              <w:t xml:space="preserve">
оларды жасау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геологиялық </w:t>
            </w:r>
            <w:r>
              <w:br/>
            </w:r>
            <w:r>
              <w:rPr>
                <w:rFonts w:ascii="Times New Roman"/>
                <w:b w:val="false"/>
                <w:i w:val="false"/>
                <w:color w:val="000000"/>
                <w:sz w:val="20"/>
              </w:rPr>
              <w:t xml:space="preserve">
процестерге мониторинг </w:t>
            </w:r>
            <w:r>
              <w:br/>
            </w:r>
            <w:r>
              <w:rPr>
                <w:rFonts w:ascii="Times New Roman"/>
                <w:b w:val="false"/>
                <w:i w:val="false"/>
                <w:color w:val="000000"/>
                <w:sz w:val="20"/>
              </w:rPr>
              <w:t xml:space="preserve">
жүргізу бойынша полигондар </w:t>
            </w:r>
            <w:r>
              <w:br/>
            </w:r>
            <w:r>
              <w:rPr>
                <w:rFonts w:ascii="Times New Roman"/>
                <w:b w:val="false"/>
                <w:i w:val="false"/>
                <w:color w:val="000000"/>
                <w:sz w:val="20"/>
              </w:rPr>
              <w:t xml:space="preserve">
жасау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 </w:t>
            </w:r>
            <w:r>
              <w:br/>
            </w:r>
            <w:r>
              <w:rPr>
                <w:rFonts w:ascii="Times New Roman"/>
                <w:b w:val="false"/>
                <w:i w:val="false"/>
                <w:color w:val="000000"/>
                <w:sz w:val="20"/>
              </w:rPr>
              <w:t xml:space="preserve">
гон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бақылау </w:t>
            </w:r>
            <w:r>
              <w:br/>
            </w:r>
            <w:r>
              <w:rPr>
                <w:rFonts w:ascii="Times New Roman"/>
                <w:b w:val="false"/>
                <w:i w:val="false"/>
                <w:color w:val="000000"/>
                <w:sz w:val="20"/>
              </w:rPr>
              <w:t xml:space="preserve">
пункттеріне жер кен </w:t>
            </w:r>
            <w:r>
              <w:br/>
            </w:r>
            <w:r>
              <w:rPr>
                <w:rFonts w:ascii="Times New Roman"/>
                <w:b w:val="false"/>
                <w:i w:val="false"/>
                <w:color w:val="000000"/>
                <w:sz w:val="20"/>
              </w:rPr>
              <w:t xml:space="preserve">
иелігін ресімдеу, құқықты </w:t>
            </w:r>
            <w:r>
              <w:br/>
            </w:r>
            <w:r>
              <w:rPr>
                <w:rFonts w:ascii="Times New Roman"/>
                <w:b w:val="false"/>
                <w:i w:val="false"/>
                <w:color w:val="000000"/>
                <w:sz w:val="20"/>
              </w:rPr>
              <w:t xml:space="preserve">
куәландыратын құжаттарды </w:t>
            </w:r>
            <w:r>
              <w:br/>
            </w:r>
            <w:r>
              <w:rPr>
                <w:rFonts w:ascii="Times New Roman"/>
                <w:b w:val="false"/>
                <w:i w:val="false"/>
                <w:color w:val="000000"/>
                <w:sz w:val="20"/>
              </w:rPr>
              <w:t xml:space="preserve">
мемлекеттік тіркеу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пункт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5005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қадағалау </w:t>
            </w:r>
            <w:r>
              <w:br/>
            </w:r>
            <w:r>
              <w:rPr>
                <w:rFonts w:ascii="Times New Roman"/>
                <w:b w:val="false"/>
                <w:i w:val="false"/>
                <w:color w:val="000000"/>
                <w:sz w:val="20"/>
              </w:rPr>
              <w:t xml:space="preserve">
бекеттеріне жер бөлінісін </w:t>
            </w:r>
            <w:r>
              <w:br/>
            </w:r>
            <w:r>
              <w:rPr>
                <w:rFonts w:ascii="Times New Roman"/>
                <w:b w:val="false"/>
                <w:i w:val="false"/>
                <w:color w:val="000000"/>
                <w:sz w:val="20"/>
              </w:rPr>
              <w:t xml:space="preserve">
ресімдеу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Бекеттерде жер сілкініс </w:t>
            </w:r>
            <w:r>
              <w:br/>
            </w:r>
            <w:r>
              <w:rPr>
                <w:rFonts w:ascii="Times New Roman"/>
                <w:b w:val="false"/>
                <w:i w:val="false"/>
                <w:color w:val="000000"/>
                <w:sz w:val="20"/>
              </w:rPr>
              <w:t xml:space="preserve">
хабаршыларын зерделеу </w:t>
            </w:r>
            <w:r>
              <w:br/>
            </w:r>
            <w:r>
              <w:rPr>
                <w:rFonts w:ascii="Times New Roman"/>
                <w:b w:val="false"/>
                <w:i w:val="false"/>
                <w:color w:val="000000"/>
                <w:sz w:val="20"/>
              </w:rPr>
              <w:t xml:space="preserve">
бойынша бақылауларды жүргізу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 мен қауіпті </w:t>
            </w:r>
            <w:r>
              <w:br/>
            </w:r>
            <w:r>
              <w:rPr>
                <w:rFonts w:ascii="Times New Roman"/>
                <w:b w:val="false"/>
                <w:i w:val="false"/>
                <w:color w:val="000000"/>
                <w:sz w:val="20"/>
              </w:rPr>
              <w:t xml:space="preserve">
геологиялық үдерістер </w:t>
            </w:r>
            <w:r>
              <w:br/>
            </w:r>
            <w:r>
              <w:rPr>
                <w:rFonts w:ascii="Times New Roman"/>
                <w:b w:val="false"/>
                <w:i w:val="false"/>
                <w:color w:val="000000"/>
                <w:sz w:val="20"/>
              </w:rPr>
              <w:t xml:space="preserve">
мониторингін алып жүру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3. Мұнай және өздігінен асып төгілетін гидрогеологиялық </w:t>
            </w:r>
            <w:r>
              <w:br/>
            </w:r>
            <w:r>
              <w:rPr>
                <w:rFonts w:ascii="Times New Roman"/>
                <w:b/>
                <w:i w:val="false"/>
                <w:color w:val="000000"/>
                <w:sz w:val="20"/>
              </w:rPr>
              <w:t xml:space="preserve">
ұңғымаларды жою және консервациялау (017-бағдарлама), оның </w:t>
            </w:r>
            <w:r>
              <w:br/>
            </w:r>
            <w:r>
              <w:rPr>
                <w:rFonts w:ascii="Times New Roman"/>
                <w:b/>
                <w:i w:val="false"/>
                <w:color w:val="000000"/>
                <w:sz w:val="20"/>
              </w:rPr>
              <w:t>
ішінде: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асып төгілетін </w:t>
            </w:r>
            <w:r>
              <w:br/>
            </w:r>
            <w:r>
              <w:rPr>
                <w:rFonts w:ascii="Times New Roman"/>
                <w:b w:val="false"/>
                <w:i w:val="false"/>
                <w:color w:val="000000"/>
                <w:sz w:val="20"/>
              </w:rPr>
              <w:t xml:space="preserve">
гидрогеологиялық </w:t>
            </w:r>
            <w:r>
              <w:br/>
            </w:r>
            <w:r>
              <w:rPr>
                <w:rFonts w:ascii="Times New Roman"/>
                <w:b w:val="false"/>
                <w:i w:val="false"/>
                <w:color w:val="000000"/>
                <w:sz w:val="20"/>
              </w:rPr>
              <w:t xml:space="preserve">
ұңғымаларды жою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w:t>
            </w:r>
          </w:p>
        </w:tc>
      </w:tr>
      <w:tr>
        <w:trPr>
          <w:trHeight w:val="45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су басу </w:t>
            </w:r>
            <w:r>
              <w:br/>
            </w:r>
            <w:r>
              <w:rPr>
                <w:rFonts w:ascii="Times New Roman"/>
                <w:b w:val="false"/>
                <w:i w:val="false"/>
                <w:color w:val="000000"/>
                <w:sz w:val="20"/>
              </w:rPr>
              <w:t xml:space="preserve">
аймағындағы мұнай </w:t>
            </w:r>
            <w:r>
              <w:br/>
            </w:r>
            <w:r>
              <w:rPr>
                <w:rFonts w:ascii="Times New Roman"/>
                <w:b w:val="false"/>
                <w:i w:val="false"/>
                <w:color w:val="000000"/>
                <w:sz w:val="20"/>
              </w:rPr>
              <w:t xml:space="preserve">
ұңғымаларын жою және </w:t>
            </w:r>
            <w:r>
              <w:br/>
            </w:r>
            <w:r>
              <w:rPr>
                <w:rFonts w:ascii="Times New Roman"/>
                <w:b w:val="false"/>
                <w:i w:val="false"/>
                <w:color w:val="000000"/>
                <w:sz w:val="20"/>
              </w:rPr>
              <w:t xml:space="preserve">
консервациялау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Қолданбалы ғылыми зерттеулер (003-бағдарлама)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5. Геологиялық зерттеулерді ақпараттық-техникалық қамтамасыз </w:t>
            </w:r>
            <w:r>
              <w:br/>
            </w:r>
            <w:r>
              <w:rPr>
                <w:rFonts w:ascii="Times New Roman"/>
                <w:b/>
                <w:i w:val="false"/>
                <w:color w:val="000000"/>
                <w:sz w:val="20"/>
              </w:rPr>
              <w:t>
ету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Ақпараттық жүйелердің жұмыс істеуін қамтамасыз ету және </w:t>
            </w:r>
            <w:r>
              <w:br/>
            </w:r>
            <w:r>
              <w:rPr>
                <w:rFonts w:ascii="Times New Roman"/>
                <w:b/>
                <w:i w:val="false"/>
                <w:color w:val="000000"/>
                <w:sz w:val="20"/>
              </w:rPr>
              <w:t xml:space="preserve">
мемлекеттік органдарды ақпараттық-техникалық қамтамасыз ету </w:t>
            </w:r>
            <w:r>
              <w:br/>
            </w:r>
            <w:r>
              <w:rPr>
                <w:rFonts w:ascii="Times New Roman"/>
                <w:b/>
                <w:i w:val="false"/>
                <w:color w:val="000000"/>
                <w:sz w:val="20"/>
              </w:rPr>
              <w:t>
(001-Бағдарлама 017-кіші бағдарлама)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 Ақпараттық жүйені дамыту (022-бағдарлама, 016-бағдарлама </w:t>
            </w:r>
            <w:r>
              <w:br/>
            </w:r>
            <w:r>
              <w:rPr>
                <w:rFonts w:ascii="Times New Roman"/>
                <w:b/>
                <w:i w:val="false"/>
                <w:color w:val="000000"/>
                <w:sz w:val="20"/>
              </w:rPr>
              <w:t>
100-кіші бағдарлама)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Геологиялық ақпаратты қалыптастыру (012-бағдарлама) 
</w:t>
            </w:r>
          </w:p>
        </w:tc>
      </w:tr>
      <w:tr>
        <w:trPr>
          <w:trHeight w:val="30" w:hRule="atLeast"/>
        </w:trPr>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Есептеулер бойынша барлығы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2233"/>
        <w:gridCol w:w="2453"/>
        <w:gridCol w:w="2193"/>
        <w:gridCol w:w="2233"/>
      </w:tblGrid>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құны (млн. теңге)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ж.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ж.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ж.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2921,8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3372,8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3798,80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5000,9 
</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603,2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671,9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742,0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55,1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 </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428,4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105,7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126,6 </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1674,0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1750,6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2036,4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3168,4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368,3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575,0 </w:t>
            </w:r>
          </w:p>
        </w:tc>
      </w:tr>
      <w:tr>
        <w:trPr>
          <w:trHeight w:val="46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2593,4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783,8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1019,0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1090,5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647,3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835,8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894,5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136,5 </w:t>
            </w:r>
            <w:r>
              <w:br/>
            </w:r>
            <w:r>
              <w:rPr>
                <w:rFonts w:ascii="Times New Roman"/>
                <w:b w:val="false"/>
                <w:i w:val="false"/>
                <w:color w:val="000000"/>
                <w:sz w:val="20"/>
              </w:rPr>
              <w:t xml:space="preserve">
  </w:t>
            </w:r>
            <w:r>
              <w:br/>
            </w:r>
            <w:r>
              <w:rPr>
                <w:rFonts w:ascii="Times New Roman"/>
                <w:b w:val="false"/>
                <w:i w:val="false"/>
                <w:color w:val="000000"/>
                <w:sz w:val="20"/>
              </w:rPr>
              <w:t xml:space="preserve">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148,2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224,7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110,0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661,7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702,6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663,7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663,7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596,5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604,7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310,0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66,3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64,2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1180,2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1250,8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1385,5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692,7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610,8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745,5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372,7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93,4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106,9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39,8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491,2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491,2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67,9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82,9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121,9 
</w:t>
            </w:r>
          </w:p>
        </w:tc>
      </w:tr>
      <w:tr>
        <w:trPr>
          <w:trHeight w:val="45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теу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4959,5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5713,5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5827,9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7770,2 
</w:t>
            </w:r>
          </w:p>
        </w:tc>
      </w:tr>
    </w:tbl>
    <w:bookmarkStart w:name="z39" w:id="20"/>
    <w:p>
      <w:pPr>
        <w:spacing w:after="0"/>
        <w:ind w:left="0"/>
        <w:jc w:val="left"/>
      </w:pPr>
      <w:r>
        <w:rPr>
          <w:rFonts w:ascii="Times New Roman"/>
          <w:b/>
          <w:i w:val="false"/>
          <w:color w:val="000000"/>
        </w:rPr>
        <w:t xml:space="preserve"> 
7. Бағдарламаны iске асырудан күтiлетiн нәтижелер </w:t>
      </w:r>
    </w:p>
    <w:bookmarkEnd w:id="20"/>
    <w:p>
      <w:pPr>
        <w:spacing w:after="0"/>
        <w:ind w:left="0"/>
        <w:jc w:val="both"/>
      </w:pPr>
      <w:r>
        <w:rPr>
          <w:rFonts w:ascii="Times New Roman"/>
          <w:b w:val="false"/>
          <w:i w:val="false"/>
          <w:color w:val="ff0000"/>
          <w:sz w:val="28"/>
        </w:rPr>
        <w:t xml:space="preserve">      Ескерту. 7-бөлімге өзгеріс енгізілді - ҚР Үкіметінің 2005.07.11. N 716 </w:t>
      </w:r>
      <w:r>
        <w:rPr>
          <w:rFonts w:ascii="Times New Roman"/>
          <w:b w:val="false"/>
          <w:i w:val="false"/>
          <w:color w:val="ff0000"/>
          <w:sz w:val="28"/>
        </w:rPr>
        <w:t xml:space="preserve">қаулысымен </w:t>
      </w:r>
      <w:r>
        <w:rPr>
          <w:rFonts w:ascii="Times New Roman"/>
          <w:b w:val="false"/>
          <w:i w:val="false"/>
          <w:color w:val="ff0000"/>
          <w:sz w:val="28"/>
        </w:rPr>
        <w:t xml:space="preserve">, 2006.08.22. N 799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1. 1:200000 масштабтағы алаңдарды жете геологиялық зерттеу нәтижесiнде 2010 жылға қарай Жер туралы ғылымдар саласындағы қазiргi заманғы ғылыми көзқарастар мен жетiстiктерге сәйкес жаңа буынның геологиялық негiзiн жасау көзделедi. Зерттелген алаңдар шегiнде минералдық шикiзаттардың алуан түрлерiнiң болжамды ресурстары анықталатын; әр түрлi геологиялық құрылымдардың металдылық перспективасы белгiленетiн; пайдалы қазбалар кен орындарын анықтауға перспективалы телiмдер бөлiнетiн болады. </w:t>
      </w:r>
      <w:r>
        <w:br/>
      </w:r>
      <w:r>
        <w:rPr>
          <w:rFonts w:ascii="Times New Roman"/>
          <w:b w:val="false"/>
          <w:i w:val="false"/>
          <w:color w:val="000000"/>
          <w:sz w:val="28"/>
        </w:rPr>
        <w:t xml:space="preserve">
      2007 жылы Семей полигонының шығыс жиектеуі, Кенді Алтайдың Ресеймен шектес аудандары, солтүстік Жоңғар (Текелі тау-кен ауданы), Орталық Қаратау, Жәйрем-Үшқатын, Жітіқара тау-кен аудандары шегіндегі 1:200000 масштабтағы алаңдарды жете геологиялық зерттеу аяқталады. </w:t>
      </w:r>
      <w:r>
        <w:br/>
      </w:r>
      <w:r>
        <w:rPr>
          <w:rFonts w:ascii="Times New Roman"/>
          <w:b w:val="false"/>
          <w:i w:val="false"/>
          <w:color w:val="000000"/>
          <w:sz w:val="28"/>
        </w:rPr>
        <w:t xml:space="preserve">
      2008 жылы Мұғаджар, Көкшетау, Жезқазған, Батыс Қалба, Қаратау тау-кен аудандары, Шыңғыс-Тарбағатай металлогендік белдемі шегіндегі 1:200000 масштабтағы алаңдарды жете геологиялық зерттеу аяқталады. </w:t>
      </w:r>
      <w:r>
        <w:br/>
      </w:r>
      <w:r>
        <w:rPr>
          <w:rFonts w:ascii="Times New Roman"/>
          <w:b w:val="false"/>
          <w:i w:val="false"/>
          <w:color w:val="000000"/>
          <w:sz w:val="28"/>
        </w:rPr>
        <w:t xml:space="preserve">
      2009-2010 жылдар кезеңiнде 1:200000 масштабтағы алаңдарды геологиялық жете зерттеу жұмыстары, негiзгi тау-кен-өнеркәсiп аудандарын қамтитын және 1:200000 масштабтағы алаңдарға жете геологиялық зерттеу жұмыстарын жүргiзу үшiн қолайлы Қазақстан аумағының көп бөлiгiнде аяқталатын болады. Нәтижесiнде түрлi аймақтардың геологиялық құрылымы туралы қазiргi ғылыми көзқарасқа жауап беретiн геологиялық негiз жасалатын болады. Барлық зерттелген аумақтарда пайдалы қазбалардың болжамды ресурстары айқындалатын, бәсекеге қабiлеттi минералдық шикiзаттың жаңа кен орындарын табу мақсатында жер қойнауын одан әрi зерттеудiң негiзгi бағыттары қалыптасатын болады.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2007.12.29. </w:t>
      </w:r>
      <w:r>
        <w:rPr>
          <w:rFonts w:ascii="Times New Roman"/>
          <w:b w:val="false"/>
          <w:i w:val="false"/>
          <w:color w:val="000000"/>
          <w:sz w:val="28"/>
        </w:rPr>
        <w:t xml:space="preserve">N 1402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2. Геологиялық-минерагендiк картаға түсiрудi жүргiзу нәтижесiнде кенденудiң түрлi типтерiнiң минерагендiк карталары, iздеу жұмыстарының одан арғы бағыты бойынша болжам мен ұсынымдар карталары жасалатын болады. </w:t>
      </w:r>
      <w:r>
        <w:br/>
      </w:r>
      <w:r>
        <w:rPr>
          <w:rFonts w:ascii="Times New Roman"/>
          <w:b w:val="false"/>
          <w:i w:val="false"/>
          <w:color w:val="000000"/>
          <w:sz w:val="28"/>
        </w:rPr>
        <w:t xml:space="preserve">
      2008 жылы алтын-полиметалдық және сирек металдық кендену объектілерінің анықталуы күтіліп отырған Темірлік-Тұйық алаңының және алтын-полиметалдық және мысты порфирлік кенденуі басым Ақбастау-Қосмұрын металлогендік аймағының геологиялық-минерагендік картаға түсірілуі аяқталады.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2007.12.29. </w:t>
      </w:r>
      <w:r>
        <w:rPr>
          <w:rFonts w:ascii="Times New Roman"/>
          <w:b w:val="false"/>
          <w:i w:val="false"/>
          <w:color w:val="000000"/>
          <w:sz w:val="28"/>
        </w:rPr>
        <w:t xml:space="preserve">N 1402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Қазiргi заманғы технологияларды пайдалану негiзiнде минералдық шикiзат әлемдiк рыногының талаптары ескерiле отырып, мемлекеттік теңгерiмдегi пайдалы қазбалар қорын геологиялық-экономикалық қайта бағалау жүргізiледi. </w:t>
      </w:r>
      <w:r>
        <w:br/>
      </w:r>
      <w:r>
        <w:rPr>
          <w:rFonts w:ascii="Times New Roman"/>
          <w:b w:val="false"/>
          <w:i w:val="false"/>
          <w:color w:val="000000"/>
          <w:sz w:val="28"/>
        </w:rPr>
        <w:t xml:space="preserve">
      4. 2007 жылы 1:200000 масштабтағы алаңдарға жете геологиялық зерттеу жүргізудің және геологиялық материалдарды қорытудың нәтижесінде анықталған Қазақстанның Шығыс өңіріндегі перспективалы телімдердегі іздеу-бағалау жұмыстарын аяқтау күтіледі. Жұмыстардың нәтижесі мыстың, никельдің, полиметалдың, сирек металдардың, алтын мен көмірдің болжамды ресурстарын бағалау болмақ. </w:t>
      </w:r>
      <w:r>
        <w:br/>
      </w:r>
      <w:r>
        <w:rPr>
          <w:rFonts w:ascii="Times New Roman"/>
          <w:b w:val="false"/>
          <w:i w:val="false"/>
          <w:color w:val="000000"/>
          <w:sz w:val="28"/>
        </w:rPr>
        <w:t xml:space="preserve">
      2008 жылы Кенді Маңғыстаудың Орталық Орск ауданында және Қаратау мегантиклинорийінің шегінде (Батыс Қазақстан), Глебовский және Баталы телімдерінде (Солтүстік Қазақстан), Снегирихинск-Сакмаринск-Черноубинск алаңында, Тақыр-Қалжыр және Жаңа Снегирев телімдерінде (Шығыс Қазақстан), Ырғайты телімінде және Таспол кен алаңында (Оңтүстік Қазақстан) алтын, мыс, мырыш, қорғасын қорларының өсімін алу мақсатындағы іздеу-бағалау жұмыстары аяқталады. </w:t>
      </w:r>
      <w:r>
        <w:br/>
      </w:r>
      <w:r>
        <w:rPr>
          <w:rFonts w:ascii="Times New Roman"/>
          <w:b w:val="false"/>
          <w:i w:val="false"/>
          <w:color w:val="000000"/>
          <w:sz w:val="28"/>
        </w:rPr>
        <w:t xml:space="preserve">
      2009 жылы Бай кен алаңының шегінде (Орталық Қазақстан), Красноармейский (Солтүстік Қазақстан), Құлантөбе және Попутный (Оңтүстік Қазақстан) телімдерінде мыс пен алтын қорларының өсімін алу мақсатындағы іздеу-бағалау жұмыстары аяқталады. </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2007.12.29. </w:t>
      </w:r>
      <w:r>
        <w:rPr>
          <w:rFonts w:ascii="Times New Roman"/>
          <w:b w:val="false"/>
          <w:i w:val="false"/>
          <w:color w:val="000000"/>
          <w:sz w:val="28"/>
        </w:rPr>
        <w:t xml:space="preserve">N 1402 </w:t>
      </w:r>
      <w:r>
        <w:rPr>
          <w:rFonts w:ascii="Times New Roman"/>
          <w:b w:val="false"/>
          <w:i w:val="false"/>
          <w:color w:val="ff0000"/>
          <w:sz w:val="28"/>
        </w:rPr>
        <w:t xml:space="preserve">Қаулысымен. </w:t>
      </w:r>
      <w:r>
        <w:br/>
      </w:r>
      <w:r>
        <w:rPr>
          <w:rFonts w:ascii="Times New Roman"/>
          <w:b w:val="false"/>
          <w:i w:val="false"/>
          <w:color w:val="000000"/>
          <w:sz w:val="28"/>
        </w:rPr>
        <w:t xml:space="preserve">
      5. Жер қойнауы тереңдегі құрылымын зерттеу жөнiндегi геофизикалық зерттеулер нәтижесiнде кеннiң құралуы мен пайдалы қазбалар кен орындарының орналасуының заңдылықтарын анықтау үшiн ақиқатты материалдар алынады. </w:t>
      </w:r>
      <w:r>
        <w:br/>
      </w:r>
      <w:r>
        <w:rPr>
          <w:rFonts w:ascii="Times New Roman"/>
          <w:b w:val="false"/>
          <w:i w:val="false"/>
          <w:color w:val="000000"/>
          <w:sz w:val="28"/>
        </w:rPr>
        <w:t xml:space="preserve">
      6. "Ауыз су" бағдарламасын iске асыру шеңберiнде жүргiзiлген гидрогеологиялық iздеу-барлау жұмыстары нәтижесiнде (Қазақстан Республикасы Үкiметiнiң 2002 жылғы 23 қаңтардағы N 93 қаулысымен бекiтiлген) елдi мекендер сапалы жер асты ауыз суының кепілді қорларын алады. </w:t>
      </w:r>
      <w:r>
        <w:br/>
      </w:r>
      <w:r>
        <w:rPr>
          <w:rFonts w:ascii="Times New Roman"/>
          <w:b w:val="false"/>
          <w:i w:val="false"/>
          <w:color w:val="000000"/>
          <w:sz w:val="28"/>
        </w:rPr>
        <w:t xml:space="preserve">
      7. Ғылыми-зерттеу жұмыстарының нәтижелерi бойынша көмірсутекті шикiзаттың, мыс, қорғасын, мырыш, алтын, сирек кездесетін металдар орналасуының аймақтық және жергілiктi заңдылықтары анықталады. </w:t>
      </w:r>
      <w:r>
        <w:br/>
      </w:r>
      <w:r>
        <w:rPr>
          <w:rFonts w:ascii="Times New Roman"/>
          <w:b w:val="false"/>
          <w:i w:val="false"/>
          <w:color w:val="000000"/>
          <w:sz w:val="28"/>
        </w:rPr>
        <w:t xml:space="preserve">
      8. Геология саласын компьютерлендiру жөнiндегi жұмыстардың нәтижесiнде Жер қойнауы және жер қойнауын пайдалану туралы мемлекеттiк компьютерлiк деректер банкi әзiрленедi, мұның өзi геологиялық ақпаратты автоматтандырылған есепке алу, сақтау мен толықтыру, пайдалы қазбалар мемлекеттік қорларының мониторингi мен жер қойнауын геологиялық зерттеудi қамтамасыз етедi. </w:t>
      </w:r>
      <w:r>
        <w:br/>
      </w:r>
      <w:r>
        <w:rPr>
          <w:rFonts w:ascii="Times New Roman"/>
          <w:b w:val="false"/>
          <w:i w:val="false"/>
          <w:color w:val="000000"/>
          <w:sz w:val="28"/>
        </w:rPr>
        <w:t xml:space="preserve">
      9. Режимдiк қадағалау жүргiзу нәтижелерi бойынша жер қойнауының жай-күйiне, соның iшiнде ауыз суға арналған кен орындарындағы жер асты суларына баға берiлетiн, кадастр жасалатын және жер асты суларына, жер асты суларының ластануы, құнарсыздануы мен өзге де әсер ету көздерiне есеп жүргiзiлетiн; жер асты сулары мен қауiптi геологиялық процестердiң мемлекеттiк мониторингi ақпараттық компьютерлiк жүйесiнiң дерекқоры жасалатын; жер қойнауының, соның iшiнде бас тоғандар мен кен орындарында жер асты суларының жай-күйiне, ластануы мен құнарсыздануына, олардың ластану көздерiне мемлекеттік бақылау жүргiзу күшейтiлетiн; жер асты суларының жай-күйiне баға берiлетiн болады. </w:t>
      </w:r>
      <w:r>
        <w:br/>
      </w:r>
      <w:r>
        <w:rPr>
          <w:rFonts w:ascii="Times New Roman"/>
          <w:b w:val="false"/>
          <w:i w:val="false"/>
          <w:color w:val="000000"/>
          <w:sz w:val="28"/>
        </w:rPr>
        <w:t xml:space="preserve">
      9-1. Өңiрлiк гидрогеологиялық және инженерлiк-геологиялық зерттеулер нәтижесiнде жер асты суларының таралуы мен қалыптасуының аймақтық заңдылығы анықталатын, iздеу-бағалау жұмыстарын жүргiзуге арналған перспективалы телiмдер контурланатын, жер асты суларының ластану алаңдары мен телiмдерi және басқа да қауiптi геологиялық процестердiң көрiнiсi айқындалатын, Қазақстанның өндiрiстiк күштерiн орналастыра отырып, ел халқының мекендеу схемасын және аудандық жоспарды негiздеу бойынша нақты графикалық және картографиялық материалдар жасалатын болады. </w:t>
      </w:r>
      <w:r>
        <w:br/>
      </w:r>
      <w:r>
        <w:rPr>
          <w:rFonts w:ascii="Times New Roman"/>
          <w:b w:val="false"/>
          <w:i w:val="false"/>
          <w:color w:val="000000"/>
          <w:sz w:val="28"/>
        </w:rPr>
        <w:t xml:space="preserve">
      10. Геологиялық барлау өндiрiсiн әлемдiк стандарттарға сай техникалық құралдармен және технологиялармен қамтамасыз ету, қазiргi заманғы зертханалық-талдау базасын жасау геология саласында импорт алмастыру мемлекеттiк саясатын iске асыруға жәрдемдеседі. </w:t>
      </w:r>
    </w:p>
    <w:bookmarkStart w:name="z35" w:id="2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Елдің минералдық-шикізаттық кешенінің ресурстық </w:t>
      </w:r>
      <w:r>
        <w:br/>
      </w:r>
      <w:r>
        <w:rPr>
          <w:rFonts w:ascii="Times New Roman"/>
          <w:b w:val="false"/>
          <w:i w:val="false"/>
          <w:color w:val="000000"/>
          <w:sz w:val="28"/>
        </w:rPr>
        <w:t>
</w:t>
      </w:r>
      <w:r>
        <w:rPr>
          <w:rFonts w:ascii="Times New Roman"/>
          <w:b/>
          <w:i w:val="false"/>
          <w:color w:val="000000"/>
          <w:sz w:val="28"/>
        </w:rPr>
        <w:t xml:space="preserve">          базасын дамытудың 2003-2010 жылдарға арналған </w:t>
      </w:r>
      <w:r>
        <w:br/>
      </w:r>
      <w:r>
        <w:rPr>
          <w:rFonts w:ascii="Times New Roman"/>
          <w:b w:val="false"/>
          <w:i w:val="false"/>
          <w:color w:val="000000"/>
          <w:sz w:val="28"/>
        </w:rPr>
        <w:t>
</w:t>
      </w:r>
      <w:r>
        <w:rPr>
          <w:rFonts w:ascii="Times New Roman"/>
          <w:b/>
          <w:i w:val="false"/>
          <w:color w:val="000000"/>
          <w:sz w:val="28"/>
        </w:rPr>
        <w:t xml:space="preserve">     бағдарламасын іске асыру жөніндегі іс-шаралар жоспары </w:t>
      </w:r>
    </w:p>
    <w:bookmarkEnd w:id="21"/>
    <w:p>
      <w:pPr>
        <w:spacing w:after="0"/>
        <w:ind w:left="0"/>
        <w:jc w:val="both"/>
      </w:pPr>
      <w:r>
        <w:rPr>
          <w:rFonts w:ascii="Times New Roman"/>
          <w:b w:val="false"/>
          <w:i w:val="false"/>
          <w:color w:val="ff0000"/>
          <w:sz w:val="28"/>
        </w:rPr>
        <w:t xml:space="preserve">      Ескерту. 8-бөлім жаңа редакцияда - ҚР Үкіметінің 2007.12.29 </w:t>
      </w:r>
      <w:r>
        <w:br/>
      </w:r>
      <w:r>
        <w:rPr>
          <w:rFonts w:ascii="Times New Roman"/>
          <w:b w:val="false"/>
          <w:i w:val="false"/>
          <w:color w:val="ff0000"/>
          <w:sz w:val="28"/>
        </w:rPr>
        <w:t>
</w:t>
      </w:r>
      <w:r>
        <w:rPr>
          <w:rFonts w:ascii="Times New Roman"/>
          <w:b w:val="false"/>
          <w:i w:val="false"/>
          <w:color w:val="ff0000"/>
          <w:sz w:val="28"/>
        </w:rPr>
        <w:t xml:space="preserve">N 1402 </w:t>
      </w:r>
      <w:r>
        <w:rPr>
          <w:rFonts w:ascii="Times New Roman"/>
          <w:b w:val="false"/>
          <w:i w:val="false"/>
          <w:color w:val="ff0000"/>
          <w:sz w:val="28"/>
        </w:rPr>
        <w:t xml:space="preserve">, өзгерту енгізілді - 2008.06.28 </w:t>
      </w:r>
      <w:r>
        <w:rPr>
          <w:rFonts w:ascii="Times New Roman"/>
          <w:b w:val="false"/>
          <w:i w:val="false"/>
          <w:color w:val="ff0000"/>
          <w:sz w:val="28"/>
        </w:rPr>
        <w:t xml:space="preserve">N 640 </w:t>
      </w:r>
      <w:r>
        <w:rPr>
          <w:rFonts w:ascii="Times New Roman"/>
          <w:b w:val="false"/>
          <w:i w:val="false"/>
          <w:color w:val="ff0000"/>
          <w:sz w:val="28"/>
        </w:rPr>
        <w:t xml:space="preserve">, 2008.08.20 </w:t>
      </w:r>
      <w:r>
        <w:rPr>
          <w:rFonts w:ascii="Times New Roman"/>
          <w:b w:val="false"/>
          <w:i w:val="false"/>
          <w:color w:val="ff0000"/>
          <w:sz w:val="28"/>
        </w:rPr>
        <w:t xml:space="preserve">N 761 </w:t>
      </w:r>
      <w:r>
        <w:rPr>
          <w:rFonts w:ascii="Times New Roman"/>
          <w:b w:val="false"/>
          <w:i w:val="false"/>
          <w:color w:val="ff0000"/>
          <w:sz w:val="28"/>
        </w:rPr>
        <w:t xml:space="preserve">, 2009.04.30. </w:t>
      </w:r>
      <w:r>
        <w:rPr>
          <w:rFonts w:ascii="Times New Roman"/>
          <w:b w:val="false"/>
          <w:i w:val="false"/>
          <w:color w:val="ff0000"/>
          <w:sz w:val="28"/>
        </w:rPr>
        <w:t xml:space="preserve">N 619 </w:t>
      </w:r>
      <w:r>
        <w:rPr>
          <w:rFonts w:ascii="Times New Roman"/>
          <w:b w:val="false"/>
          <w:i w:val="false"/>
          <w:color w:val="ff0000"/>
          <w:sz w:val="28"/>
        </w:rPr>
        <w:t xml:space="preserve">Қаулыларымен.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6"/>
        <w:gridCol w:w="4755"/>
        <w:gridCol w:w="2130"/>
        <w:gridCol w:w="1029"/>
        <w:gridCol w:w="1734"/>
        <w:gridCol w:w="2238"/>
        <w:gridCol w:w="988"/>
      </w:tblGrid>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xml:space="preserve">
р/с </w:t>
            </w:r>
            <w:r>
              <w:br/>
            </w:r>
            <w:r>
              <w:rPr>
                <w:rFonts w:ascii="Times New Roman"/>
                <w:b/>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Іс-шара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Аяқтау нысаны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 </w:t>
            </w:r>
            <w:r>
              <w:br/>
            </w:r>
            <w:r>
              <w:rPr>
                <w:rFonts w:ascii="Times New Roman"/>
                <w:b/>
                <w:i w:val="false"/>
                <w:color w:val="000000"/>
                <w:sz w:val="20"/>
              </w:rPr>
              <w:t xml:space="preserve">
ын- </w:t>
            </w:r>
            <w:r>
              <w:br/>
            </w:r>
            <w:r>
              <w:rPr>
                <w:rFonts w:ascii="Times New Roman"/>
                <w:b/>
                <w:i w:val="false"/>
                <w:color w:val="000000"/>
                <w:sz w:val="20"/>
              </w:rPr>
              <w:t xml:space="preserve">
да- </w:t>
            </w:r>
            <w:r>
              <w:br/>
            </w:r>
            <w:r>
              <w:rPr>
                <w:rFonts w:ascii="Times New Roman"/>
                <w:b/>
                <w:i w:val="false"/>
                <w:color w:val="000000"/>
                <w:sz w:val="20"/>
              </w:rPr>
              <w:t xml:space="preserve">
лу- </w:t>
            </w:r>
            <w:r>
              <w:br/>
            </w:r>
            <w:r>
              <w:rPr>
                <w:rFonts w:ascii="Times New Roman"/>
                <w:b/>
                <w:i w:val="false"/>
                <w:color w:val="000000"/>
                <w:sz w:val="20"/>
              </w:rPr>
              <w:t xml:space="preserve">
ына </w:t>
            </w:r>
            <w:r>
              <w:br/>
            </w:r>
            <w:r>
              <w:rPr>
                <w:rFonts w:ascii="Times New Roman"/>
                <w:b/>
                <w:i w:val="false"/>
                <w:color w:val="000000"/>
                <w:sz w:val="20"/>
              </w:rPr>
              <w:t xml:space="preserve">
жау- </w:t>
            </w:r>
            <w:r>
              <w:br/>
            </w:r>
            <w:r>
              <w:rPr>
                <w:rFonts w:ascii="Times New Roman"/>
                <w:b/>
                <w:i w:val="false"/>
                <w:color w:val="000000"/>
                <w:sz w:val="20"/>
              </w:rPr>
              <w:t xml:space="preserve">
ап- </w:t>
            </w:r>
            <w:r>
              <w:br/>
            </w:r>
            <w:r>
              <w:rPr>
                <w:rFonts w:ascii="Times New Roman"/>
                <w:b/>
                <w:i w:val="false"/>
                <w:color w:val="000000"/>
                <w:sz w:val="20"/>
              </w:rPr>
              <w:t xml:space="preserve">
ты- </w:t>
            </w:r>
            <w:r>
              <w:br/>
            </w:r>
            <w:r>
              <w:rPr>
                <w:rFonts w:ascii="Times New Roman"/>
                <w:b/>
                <w:i w:val="false"/>
                <w:color w:val="000000"/>
                <w:sz w:val="20"/>
              </w:rPr>
              <w:t>
лар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Орында- </w:t>
            </w:r>
            <w:r>
              <w:br/>
            </w:r>
            <w:r>
              <w:rPr>
                <w:rFonts w:ascii="Times New Roman"/>
                <w:b/>
                <w:i w:val="false"/>
                <w:color w:val="000000"/>
                <w:sz w:val="20"/>
              </w:rPr>
              <w:t xml:space="preserve">
лу </w:t>
            </w:r>
            <w:r>
              <w:br/>
            </w:r>
            <w:r>
              <w:rPr>
                <w:rFonts w:ascii="Times New Roman"/>
                <w:b/>
                <w:i w:val="false"/>
                <w:color w:val="000000"/>
                <w:sz w:val="20"/>
              </w:rPr>
              <w:t>
мерзімі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Болжамды </w:t>
            </w:r>
            <w:r>
              <w:br/>
            </w:r>
            <w:r>
              <w:rPr>
                <w:rFonts w:ascii="Times New Roman"/>
                <w:b/>
                <w:i w:val="false"/>
                <w:color w:val="000000"/>
                <w:sz w:val="20"/>
              </w:rPr>
              <w:t xml:space="preserve">
шығыстар </w:t>
            </w:r>
            <w:r>
              <w:br/>
            </w:r>
            <w:r>
              <w:rPr>
                <w:rFonts w:ascii="Times New Roman"/>
                <w:b/>
                <w:i w:val="false"/>
                <w:color w:val="000000"/>
                <w:sz w:val="20"/>
              </w:rPr>
              <w:t xml:space="preserve">
(мың </w:t>
            </w:r>
            <w:r>
              <w:br/>
            </w:r>
            <w:r>
              <w:rPr>
                <w:rFonts w:ascii="Times New Roman"/>
                <w:b/>
                <w:i w:val="false"/>
                <w:color w:val="000000"/>
                <w:sz w:val="20"/>
              </w:rPr>
              <w:t>
теңге)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Қар- </w:t>
            </w:r>
            <w:r>
              <w:br/>
            </w:r>
            <w:r>
              <w:rPr>
                <w:rFonts w:ascii="Times New Roman"/>
                <w:b/>
                <w:i w:val="false"/>
                <w:color w:val="000000"/>
                <w:sz w:val="20"/>
              </w:rPr>
              <w:t xml:space="preserve">
жы- </w:t>
            </w:r>
            <w:r>
              <w:br/>
            </w:r>
            <w:r>
              <w:rPr>
                <w:rFonts w:ascii="Times New Roman"/>
                <w:b/>
                <w:i w:val="false"/>
                <w:color w:val="000000"/>
                <w:sz w:val="20"/>
              </w:rPr>
              <w:t xml:space="preserve">
лан- </w:t>
            </w:r>
            <w:r>
              <w:br/>
            </w:r>
            <w:r>
              <w:rPr>
                <w:rFonts w:ascii="Times New Roman"/>
                <w:b/>
                <w:i w:val="false"/>
                <w:color w:val="000000"/>
                <w:sz w:val="20"/>
              </w:rPr>
              <w:t xml:space="preserve">
дыру </w:t>
            </w:r>
            <w:r>
              <w:br/>
            </w:r>
            <w:r>
              <w:rPr>
                <w:rFonts w:ascii="Times New Roman"/>
                <w:b/>
                <w:i w:val="false"/>
                <w:color w:val="000000"/>
                <w:sz w:val="20"/>
              </w:rPr>
              <w:t>
көзі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1:200000 масштабында (ГЖЗ - 200) жер қойнауын геологиялық </w:t>
            </w:r>
            <w:r>
              <w:br/>
            </w:r>
            <w:r>
              <w:rPr>
                <w:rFonts w:ascii="Times New Roman"/>
                <w:b/>
                <w:i w:val="false"/>
                <w:color w:val="000000"/>
                <w:sz w:val="20"/>
              </w:rPr>
              <w:t>
жете зерттеу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w:t>
            </w:r>
            <w:r>
              <w:br/>
            </w:r>
            <w:r>
              <w:rPr>
                <w:rFonts w:ascii="Times New Roman"/>
                <w:b w:val="false"/>
                <w:i w:val="false"/>
                <w:color w:val="000000"/>
                <w:sz w:val="20"/>
              </w:rPr>
              <w:t xml:space="preserve">
ауданында металдың </w:t>
            </w:r>
            <w:r>
              <w:br/>
            </w:r>
            <w:r>
              <w:rPr>
                <w:rFonts w:ascii="Times New Roman"/>
                <w:b w:val="false"/>
                <w:i w:val="false"/>
                <w:color w:val="000000"/>
                <w:sz w:val="20"/>
              </w:rPr>
              <w:t xml:space="preserve">
бар-жоғын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және </w:t>
            </w:r>
            <w:r>
              <w:br/>
            </w:r>
            <w:r>
              <w:rPr>
                <w:rFonts w:ascii="Times New Roman"/>
                <w:b w:val="false"/>
                <w:i w:val="false"/>
                <w:color w:val="000000"/>
                <w:sz w:val="20"/>
              </w:rPr>
              <w:t xml:space="preserve">
шикізат базасын </w:t>
            </w:r>
            <w:r>
              <w:br/>
            </w:r>
            <w:r>
              <w:rPr>
                <w:rFonts w:ascii="Times New Roman"/>
                <w:b w:val="false"/>
                <w:i w:val="false"/>
                <w:color w:val="000000"/>
                <w:sz w:val="20"/>
              </w:rPr>
              <w:t xml:space="preserve">
толықтыру, N-42-XXIX </w:t>
            </w:r>
            <w:r>
              <w:br/>
            </w:r>
            <w:r>
              <w:rPr>
                <w:rFonts w:ascii="Times New Roman"/>
                <w:b w:val="false"/>
                <w:i w:val="false"/>
                <w:color w:val="000000"/>
                <w:sz w:val="20"/>
              </w:rPr>
              <w:t xml:space="preserve">
парақ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w:t>
            </w:r>
            <w:r>
              <w:br/>
            </w:r>
            <w:r>
              <w:rPr>
                <w:rFonts w:ascii="Times New Roman"/>
                <w:b w:val="false"/>
                <w:i w:val="false"/>
                <w:color w:val="000000"/>
                <w:sz w:val="20"/>
              </w:rPr>
              <w:t xml:space="preserve">
2006 </w:t>
            </w:r>
            <w:r>
              <w:br/>
            </w:r>
            <w:r>
              <w:rPr>
                <w:rFonts w:ascii="Times New Roman"/>
                <w:b w:val="false"/>
                <w:i w:val="false"/>
                <w:color w:val="000000"/>
                <w:sz w:val="20"/>
              </w:rPr>
              <w:t xml:space="preserve">
жж.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- 8000,0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Алтынның, полиметал- </w:t>
            </w:r>
            <w:r>
              <w:br/>
            </w:r>
            <w:r>
              <w:rPr>
                <w:rFonts w:ascii="Times New Roman"/>
                <w:b w:val="false"/>
                <w:i w:val="false"/>
                <w:color w:val="000000"/>
                <w:sz w:val="20"/>
              </w:rPr>
              <w:t xml:space="preserve">
дардың болжамды </w:t>
            </w:r>
            <w:r>
              <w:br/>
            </w:r>
            <w:r>
              <w:rPr>
                <w:rFonts w:ascii="Times New Roman"/>
                <w:b w:val="false"/>
                <w:i w:val="false"/>
                <w:color w:val="000000"/>
                <w:sz w:val="20"/>
              </w:rPr>
              <w:t xml:space="preserve">
ресурстарын бағалау, </w:t>
            </w:r>
            <w:r>
              <w:br/>
            </w:r>
            <w:r>
              <w:rPr>
                <w:rFonts w:ascii="Times New Roman"/>
                <w:b w:val="false"/>
                <w:i w:val="false"/>
                <w:color w:val="000000"/>
                <w:sz w:val="20"/>
              </w:rPr>
              <w:t xml:space="preserve">
К-43-IX, X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2004 - 2006 жж. каңтар,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15000,0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Бенқала тау-кен ауда- </w:t>
            </w:r>
            <w:r>
              <w:br/>
            </w:r>
            <w:r>
              <w:rPr>
                <w:rFonts w:ascii="Times New Roman"/>
                <w:b w:val="false"/>
                <w:i w:val="false"/>
                <w:color w:val="000000"/>
                <w:sz w:val="20"/>
              </w:rPr>
              <w:t xml:space="preserve">
нының алтын мен мыс- </w:t>
            </w:r>
            <w:r>
              <w:br/>
            </w:r>
            <w:r>
              <w:rPr>
                <w:rFonts w:ascii="Times New Roman"/>
                <w:b w:val="false"/>
                <w:i w:val="false"/>
                <w:color w:val="000000"/>
                <w:sz w:val="20"/>
              </w:rPr>
              <w:t xml:space="preserve">
тың болжамды ресурс- </w:t>
            </w:r>
            <w:r>
              <w:br/>
            </w:r>
            <w:r>
              <w:rPr>
                <w:rFonts w:ascii="Times New Roman"/>
                <w:b w:val="false"/>
                <w:i w:val="false"/>
                <w:color w:val="000000"/>
                <w:sz w:val="20"/>
              </w:rPr>
              <w:t xml:space="preserve">
тарын бағалай отырып, </w:t>
            </w:r>
            <w:r>
              <w:br/>
            </w:r>
            <w:r>
              <w:rPr>
                <w:rFonts w:ascii="Times New Roman"/>
                <w:b w:val="false"/>
                <w:i w:val="false"/>
                <w:color w:val="000000"/>
                <w:sz w:val="20"/>
              </w:rPr>
              <w:t xml:space="preserve">
геологиялық жете зерттеу, М-41-III, </w:t>
            </w:r>
            <w:r>
              <w:br/>
            </w:r>
            <w:r>
              <w:rPr>
                <w:rFonts w:ascii="Times New Roman"/>
                <w:b w:val="false"/>
                <w:i w:val="false"/>
                <w:color w:val="000000"/>
                <w:sz w:val="20"/>
              </w:rPr>
              <w:t xml:space="preserve">
IX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24000,0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Семей полигонында </w:t>
            </w:r>
            <w:r>
              <w:br/>
            </w:r>
            <w:r>
              <w:rPr>
                <w:rFonts w:ascii="Times New Roman"/>
                <w:b w:val="false"/>
                <w:i w:val="false"/>
                <w:color w:val="000000"/>
                <w:sz w:val="20"/>
              </w:rPr>
              <w:t xml:space="preserve">
алтынға, сирек кезде- </w:t>
            </w:r>
            <w:r>
              <w:br/>
            </w:r>
            <w:r>
              <w:rPr>
                <w:rFonts w:ascii="Times New Roman"/>
                <w:b w:val="false"/>
                <w:i w:val="false"/>
                <w:color w:val="000000"/>
                <w:sz w:val="20"/>
              </w:rPr>
              <w:t xml:space="preserve">
сетін металдар мен </w:t>
            </w:r>
            <w:r>
              <w:br/>
            </w:r>
            <w:r>
              <w:rPr>
                <w:rFonts w:ascii="Times New Roman"/>
                <w:b w:val="false"/>
                <w:i w:val="false"/>
                <w:color w:val="000000"/>
                <w:sz w:val="20"/>
              </w:rPr>
              <w:t xml:space="preserve">
полиметалдық кен </w:t>
            </w:r>
            <w:r>
              <w:br/>
            </w:r>
            <w:r>
              <w:rPr>
                <w:rFonts w:ascii="Times New Roman"/>
                <w:b w:val="false"/>
                <w:i w:val="false"/>
                <w:color w:val="000000"/>
                <w:sz w:val="20"/>
              </w:rPr>
              <w:t xml:space="preserve">
бөлінісіне арналған </w:t>
            </w:r>
            <w:r>
              <w:br/>
            </w:r>
            <w:r>
              <w:rPr>
                <w:rFonts w:ascii="Times New Roman"/>
                <w:b w:val="false"/>
                <w:i w:val="false"/>
                <w:color w:val="000000"/>
                <w:sz w:val="20"/>
              </w:rPr>
              <w:t xml:space="preserve">
перспективалық </w:t>
            </w:r>
            <w:r>
              <w:br/>
            </w:r>
            <w:r>
              <w:rPr>
                <w:rFonts w:ascii="Times New Roman"/>
                <w:b w:val="false"/>
                <w:i w:val="false"/>
                <w:color w:val="000000"/>
                <w:sz w:val="20"/>
              </w:rPr>
              <w:t xml:space="preserve">
алаңдарды айқындау, </w:t>
            </w:r>
            <w:r>
              <w:br/>
            </w:r>
            <w:r>
              <w:rPr>
                <w:rFonts w:ascii="Times New Roman"/>
                <w:b w:val="false"/>
                <w:i w:val="false"/>
                <w:color w:val="000000"/>
                <w:sz w:val="20"/>
              </w:rPr>
              <w:t xml:space="preserve">
М-44-ХХ, ХХІ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Алтайдың шикі- </w:t>
            </w:r>
            <w:r>
              <w:br/>
            </w:r>
            <w:r>
              <w:rPr>
                <w:rFonts w:ascii="Times New Roman"/>
                <w:b w:val="false"/>
                <w:i w:val="false"/>
                <w:color w:val="000000"/>
                <w:sz w:val="20"/>
              </w:rPr>
              <w:t xml:space="preserve">
зат базасын толықты- </w:t>
            </w:r>
            <w:r>
              <w:br/>
            </w:r>
            <w:r>
              <w:rPr>
                <w:rFonts w:ascii="Times New Roman"/>
                <w:b w:val="false"/>
                <w:i w:val="false"/>
                <w:color w:val="000000"/>
                <w:sz w:val="20"/>
              </w:rPr>
              <w:t xml:space="preserve">
ру, полиметалдардың, </w:t>
            </w:r>
            <w:r>
              <w:br/>
            </w:r>
            <w:r>
              <w:rPr>
                <w:rFonts w:ascii="Times New Roman"/>
                <w:b w:val="false"/>
                <w:i w:val="false"/>
                <w:color w:val="000000"/>
                <w:sz w:val="20"/>
              </w:rPr>
              <w:t xml:space="preserve">
алтынның болжамды </w:t>
            </w:r>
            <w:r>
              <w:br/>
            </w:r>
            <w:r>
              <w:rPr>
                <w:rFonts w:ascii="Times New Roman"/>
                <w:b w:val="false"/>
                <w:i w:val="false"/>
                <w:color w:val="000000"/>
                <w:sz w:val="20"/>
              </w:rPr>
              <w:t xml:space="preserve">
ресурстарын бағалау, </w:t>
            </w:r>
            <w:r>
              <w:br/>
            </w:r>
            <w:r>
              <w:rPr>
                <w:rFonts w:ascii="Times New Roman"/>
                <w:b w:val="false"/>
                <w:i w:val="false"/>
                <w:color w:val="000000"/>
                <w:sz w:val="20"/>
              </w:rPr>
              <w:t xml:space="preserve">
М-44-IX, X, XI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- 19500,0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Қаратау тау-кен ауданының минералдық-шикізат базасын толықтыру, </w:t>
            </w:r>
            <w:r>
              <w:br/>
            </w:r>
            <w:r>
              <w:rPr>
                <w:rFonts w:ascii="Times New Roman"/>
                <w:b w:val="false"/>
                <w:i w:val="false"/>
                <w:color w:val="000000"/>
                <w:sz w:val="20"/>
              </w:rPr>
              <w:t xml:space="preserve">
К-42-II, III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- 25000,0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Жәйрем-Үшқатын тау-кен ауданының минералдық-шикізат базасын толықтыру, </w:t>
            </w:r>
            <w:r>
              <w:br/>
            </w:r>
            <w:r>
              <w:rPr>
                <w:rFonts w:ascii="Times New Roman"/>
                <w:b w:val="false"/>
                <w:i w:val="false"/>
                <w:color w:val="000000"/>
                <w:sz w:val="20"/>
              </w:rPr>
              <w:t xml:space="preserve">
М-42-XXX, XXXVI; </w:t>
            </w:r>
            <w:r>
              <w:br/>
            </w:r>
            <w:r>
              <w:rPr>
                <w:rFonts w:ascii="Times New Roman"/>
                <w:b w:val="false"/>
                <w:i w:val="false"/>
                <w:color w:val="000000"/>
                <w:sz w:val="20"/>
              </w:rPr>
              <w:t xml:space="preserve">
М-43-XXV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- 33000,0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тау-кен ауда- </w:t>
            </w:r>
            <w:r>
              <w:br/>
            </w:r>
            <w:r>
              <w:rPr>
                <w:rFonts w:ascii="Times New Roman"/>
                <w:b w:val="false"/>
                <w:i w:val="false"/>
                <w:color w:val="000000"/>
                <w:sz w:val="20"/>
              </w:rPr>
              <w:t xml:space="preserve">
нының минералдық-ши- </w:t>
            </w:r>
            <w:r>
              <w:br/>
            </w:r>
            <w:r>
              <w:rPr>
                <w:rFonts w:ascii="Times New Roman"/>
                <w:b w:val="false"/>
                <w:i w:val="false"/>
                <w:color w:val="000000"/>
                <w:sz w:val="20"/>
              </w:rPr>
              <w:t xml:space="preserve">
кізат базасын толық- </w:t>
            </w:r>
            <w:r>
              <w:br/>
            </w:r>
            <w:r>
              <w:rPr>
                <w:rFonts w:ascii="Times New Roman"/>
                <w:b w:val="false"/>
                <w:i w:val="false"/>
                <w:color w:val="000000"/>
                <w:sz w:val="20"/>
              </w:rPr>
              <w:t xml:space="preserve">
тыру, L-44-XX, XXI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- 25000,0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Жітіқара тау-кен </w:t>
            </w:r>
            <w:r>
              <w:br/>
            </w:r>
            <w:r>
              <w:rPr>
                <w:rFonts w:ascii="Times New Roman"/>
                <w:b w:val="false"/>
                <w:i w:val="false"/>
                <w:color w:val="000000"/>
                <w:sz w:val="20"/>
              </w:rPr>
              <w:t xml:space="preserve">
ауданы алтынының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бағалай отырып,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N-41-XX, </w:t>
            </w:r>
            <w:r>
              <w:br/>
            </w:r>
            <w:r>
              <w:rPr>
                <w:rFonts w:ascii="Times New Roman"/>
                <w:b w:val="false"/>
                <w:i w:val="false"/>
                <w:color w:val="000000"/>
                <w:sz w:val="20"/>
              </w:rPr>
              <w:t xml:space="preserve">
XXV, XXVI, XXXI; </w:t>
            </w:r>
            <w:r>
              <w:br/>
            </w:r>
            <w:r>
              <w:rPr>
                <w:rFonts w:ascii="Times New Roman"/>
                <w:b w:val="false"/>
                <w:i w:val="false"/>
                <w:color w:val="000000"/>
                <w:sz w:val="20"/>
              </w:rPr>
              <w:t xml:space="preserve">
М-41-I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- 35000,0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Хромиттер, мыс, мырыш </w:t>
            </w:r>
            <w:r>
              <w:br/>
            </w:r>
            <w:r>
              <w:rPr>
                <w:rFonts w:ascii="Times New Roman"/>
                <w:b w:val="false"/>
                <w:i w:val="false"/>
                <w:color w:val="000000"/>
                <w:sz w:val="20"/>
              </w:rPr>
              <w:t xml:space="preserve">
қорларының өсімін алу, М-40-XXIII, </w:t>
            </w:r>
            <w:r>
              <w:br/>
            </w:r>
            <w:r>
              <w:rPr>
                <w:rFonts w:ascii="Times New Roman"/>
                <w:b w:val="false"/>
                <w:i w:val="false"/>
                <w:color w:val="000000"/>
                <w:sz w:val="20"/>
              </w:rPr>
              <w:t xml:space="preserve">
XXIV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- 14440,0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- 33000,0 </w:t>
            </w:r>
            <w:r>
              <w:br/>
            </w:r>
            <w:r>
              <w:rPr>
                <w:rFonts w:ascii="Times New Roman"/>
                <w:b w:val="false"/>
                <w:i w:val="false"/>
                <w:color w:val="000000"/>
                <w:sz w:val="20"/>
              </w:rPr>
              <w:t xml:space="preserve">
2008 ж. - 31760,0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w:t>
            </w:r>
            <w:r>
              <w:br/>
            </w:r>
            <w:r>
              <w:rPr>
                <w:rFonts w:ascii="Times New Roman"/>
                <w:b w:val="false"/>
                <w:i w:val="false"/>
                <w:color w:val="000000"/>
                <w:sz w:val="20"/>
              </w:rPr>
              <w:t xml:space="preserve">
ауданының шикізат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М-42-XXV, XXXI </w:t>
            </w:r>
            <w:r>
              <w:br/>
            </w:r>
            <w:r>
              <w:rPr>
                <w:rFonts w:ascii="Times New Roman"/>
                <w:b w:val="false"/>
                <w:i w:val="false"/>
                <w:color w:val="000000"/>
                <w:sz w:val="20"/>
              </w:rPr>
              <w:t xml:space="preserve">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- 12000,0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- 33000,0 </w:t>
            </w:r>
            <w:r>
              <w:br/>
            </w:r>
            <w:r>
              <w:rPr>
                <w:rFonts w:ascii="Times New Roman"/>
                <w:b w:val="false"/>
                <w:i w:val="false"/>
                <w:color w:val="000000"/>
                <w:sz w:val="20"/>
              </w:rPr>
              <w:t xml:space="preserve">
2008 ж. - 29000,0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ауданының шикізат базасын толықтыру, </w:t>
            </w:r>
            <w:r>
              <w:br/>
            </w:r>
            <w:r>
              <w:rPr>
                <w:rFonts w:ascii="Times New Roman"/>
                <w:b w:val="false"/>
                <w:i w:val="false"/>
                <w:color w:val="000000"/>
                <w:sz w:val="20"/>
              </w:rPr>
              <w:t xml:space="preserve">
N-42-XXI парақ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- 19800,0 </w:t>
            </w:r>
            <w:r>
              <w:br/>
            </w:r>
            <w:r>
              <w:rPr>
                <w:rFonts w:ascii="Times New Roman"/>
                <w:b w:val="false"/>
                <w:i w:val="false"/>
                <w:color w:val="000000"/>
                <w:sz w:val="20"/>
              </w:rPr>
              <w:t xml:space="preserve">
2008 ж. - 5000,0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тау-кен </w:t>
            </w:r>
            <w:r>
              <w:br/>
            </w:r>
            <w:r>
              <w:rPr>
                <w:rFonts w:ascii="Times New Roman"/>
                <w:b w:val="false"/>
                <w:i w:val="false"/>
                <w:color w:val="000000"/>
                <w:sz w:val="20"/>
              </w:rPr>
              <w:t xml:space="preserve">
ауданының шикізат </w:t>
            </w:r>
            <w:r>
              <w:br/>
            </w:r>
            <w:r>
              <w:rPr>
                <w:rFonts w:ascii="Times New Roman"/>
                <w:b w:val="false"/>
                <w:i w:val="false"/>
                <w:color w:val="000000"/>
                <w:sz w:val="20"/>
              </w:rPr>
              <w:t xml:space="preserve">
базасын толықтыру, </w:t>
            </w:r>
            <w:r>
              <w:br/>
            </w:r>
            <w:r>
              <w:rPr>
                <w:rFonts w:ascii="Times New Roman"/>
                <w:b w:val="false"/>
                <w:i w:val="false"/>
                <w:color w:val="000000"/>
                <w:sz w:val="20"/>
              </w:rPr>
              <w:t xml:space="preserve">
N-42-XX парақ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- 10000,0 </w:t>
            </w:r>
            <w:r>
              <w:br/>
            </w:r>
            <w:r>
              <w:rPr>
                <w:rFonts w:ascii="Times New Roman"/>
                <w:b w:val="false"/>
                <w:i w:val="false"/>
                <w:color w:val="000000"/>
                <w:sz w:val="20"/>
              </w:rPr>
              <w:t xml:space="preserve">
2007 ж. - 24000,0 </w:t>
            </w:r>
            <w:r>
              <w:br/>
            </w:r>
            <w:r>
              <w:rPr>
                <w:rFonts w:ascii="Times New Roman"/>
                <w:b w:val="false"/>
                <w:i w:val="false"/>
                <w:color w:val="000000"/>
                <w:sz w:val="20"/>
              </w:rPr>
              <w:t xml:space="preserve">
2008 ж. - 6000,0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Алтайдың шикізат </w:t>
            </w:r>
            <w:r>
              <w:br/>
            </w:r>
            <w:r>
              <w:rPr>
                <w:rFonts w:ascii="Times New Roman"/>
                <w:b w:val="false"/>
                <w:i w:val="false"/>
                <w:color w:val="000000"/>
                <w:sz w:val="20"/>
              </w:rPr>
              <w:t xml:space="preserve">
базасын толықтыру және </w:t>
            </w:r>
            <w:r>
              <w:br/>
            </w:r>
            <w:r>
              <w:rPr>
                <w:rFonts w:ascii="Times New Roman"/>
                <w:b w:val="false"/>
                <w:i w:val="false"/>
                <w:color w:val="000000"/>
                <w:sz w:val="20"/>
              </w:rPr>
              <w:t xml:space="preserve">
Қалба-Нарым мен Батыс </w:t>
            </w:r>
            <w:r>
              <w:br/>
            </w:r>
            <w:r>
              <w:rPr>
                <w:rFonts w:ascii="Times New Roman"/>
                <w:b w:val="false"/>
                <w:i w:val="false"/>
                <w:color w:val="000000"/>
                <w:sz w:val="20"/>
              </w:rPr>
              <w:t xml:space="preserve">
Қалба құрылымдық-ме- </w:t>
            </w:r>
            <w:r>
              <w:br/>
            </w:r>
            <w:r>
              <w:rPr>
                <w:rFonts w:ascii="Times New Roman"/>
                <w:b w:val="false"/>
                <w:i w:val="false"/>
                <w:color w:val="000000"/>
                <w:sz w:val="20"/>
              </w:rPr>
              <w:t xml:space="preserve">
таллогенді аймақтары- </w:t>
            </w:r>
            <w:r>
              <w:br/>
            </w:r>
            <w:r>
              <w:rPr>
                <w:rFonts w:ascii="Times New Roman"/>
                <w:b w:val="false"/>
                <w:i w:val="false"/>
                <w:color w:val="000000"/>
                <w:sz w:val="20"/>
              </w:rPr>
              <w:t xml:space="preserve">
ның алтын, полиметал- </w:t>
            </w:r>
            <w:r>
              <w:br/>
            </w:r>
            <w:r>
              <w:rPr>
                <w:rFonts w:ascii="Times New Roman"/>
                <w:b w:val="false"/>
                <w:i w:val="false"/>
                <w:color w:val="000000"/>
                <w:sz w:val="20"/>
              </w:rPr>
              <w:t xml:space="preserve">
дар, сирек кездесетін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бағалау, М-44-XXII, </w:t>
            </w:r>
            <w:r>
              <w:br/>
            </w:r>
            <w:r>
              <w:rPr>
                <w:rFonts w:ascii="Times New Roman"/>
                <w:b w:val="false"/>
                <w:i w:val="false"/>
                <w:color w:val="000000"/>
                <w:sz w:val="20"/>
              </w:rPr>
              <w:t xml:space="preserve">
XXIII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- 9000,0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- 33000,0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- 38000,0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w:t>
            </w:r>
            <w:r>
              <w:br/>
            </w:r>
            <w:r>
              <w:rPr>
                <w:rFonts w:ascii="Times New Roman"/>
                <w:b w:val="false"/>
                <w:i w:val="false"/>
                <w:color w:val="000000"/>
                <w:sz w:val="20"/>
              </w:rPr>
              <w:t xml:space="preserve">
ауданында мыстың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бағалай отырып,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М-42-XXVI, XXVII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- 12000,0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- 33000,0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Қаратаудың алтын- </w:t>
            </w:r>
            <w:r>
              <w:br/>
            </w:r>
            <w:r>
              <w:rPr>
                <w:rFonts w:ascii="Times New Roman"/>
                <w:b w:val="false"/>
                <w:i w:val="false"/>
                <w:color w:val="000000"/>
                <w:sz w:val="20"/>
              </w:rPr>
              <w:t xml:space="preserve">
ға, мысқа, полиметал- </w:t>
            </w:r>
            <w:r>
              <w:br/>
            </w:r>
            <w:r>
              <w:rPr>
                <w:rFonts w:ascii="Times New Roman"/>
                <w:b w:val="false"/>
                <w:i w:val="false"/>
                <w:color w:val="000000"/>
                <w:sz w:val="20"/>
              </w:rPr>
              <w:t xml:space="preserve">
дарға болжамды ресурс- </w:t>
            </w:r>
            <w:r>
              <w:br/>
            </w:r>
            <w:r>
              <w:rPr>
                <w:rFonts w:ascii="Times New Roman"/>
                <w:b w:val="false"/>
                <w:i w:val="false"/>
                <w:color w:val="000000"/>
                <w:sz w:val="20"/>
              </w:rPr>
              <w:t xml:space="preserve">
тарын бағалай отырып,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К-42-IV, </w:t>
            </w:r>
            <w:r>
              <w:br/>
            </w:r>
            <w:r>
              <w:rPr>
                <w:rFonts w:ascii="Times New Roman"/>
                <w:b w:val="false"/>
                <w:i w:val="false"/>
                <w:color w:val="000000"/>
                <w:sz w:val="20"/>
              </w:rPr>
              <w:t xml:space="preserve">
X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- 55000,0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Шыңғыс-Тарбағатай </w:t>
            </w:r>
            <w:r>
              <w:br/>
            </w:r>
            <w:r>
              <w:rPr>
                <w:rFonts w:ascii="Times New Roman"/>
                <w:b w:val="false"/>
                <w:i w:val="false"/>
                <w:color w:val="000000"/>
                <w:sz w:val="20"/>
              </w:rPr>
              <w:t xml:space="preserve">
металлогенді аймағының </w:t>
            </w:r>
            <w:r>
              <w:br/>
            </w:r>
            <w:r>
              <w:rPr>
                <w:rFonts w:ascii="Times New Roman"/>
                <w:b w:val="false"/>
                <w:i w:val="false"/>
                <w:color w:val="000000"/>
                <w:sz w:val="20"/>
              </w:rPr>
              <w:t xml:space="preserve">
алтынға, мысқа, поли- </w:t>
            </w:r>
            <w:r>
              <w:br/>
            </w:r>
            <w:r>
              <w:rPr>
                <w:rFonts w:ascii="Times New Roman"/>
                <w:b w:val="false"/>
                <w:i w:val="false"/>
                <w:color w:val="000000"/>
                <w:sz w:val="20"/>
              </w:rPr>
              <w:t xml:space="preserve">
металдарға болжамды </w:t>
            </w:r>
            <w:r>
              <w:br/>
            </w:r>
            <w:r>
              <w:rPr>
                <w:rFonts w:ascii="Times New Roman"/>
                <w:b w:val="false"/>
                <w:i w:val="false"/>
                <w:color w:val="000000"/>
                <w:sz w:val="20"/>
              </w:rPr>
              <w:t xml:space="preserve">
ресурстарын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М-44-XXVII, XXVIII </w:t>
            </w:r>
            <w:r>
              <w:br/>
            </w:r>
            <w:r>
              <w:rPr>
                <w:rFonts w:ascii="Times New Roman"/>
                <w:b w:val="false"/>
                <w:i w:val="false"/>
                <w:color w:val="000000"/>
                <w:sz w:val="20"/>
              </w:rPr>
              <w:t xml:space="preserve">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9000,0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- 33000,0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- 38000,0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Кенді Алтай тау-кен </w:t>
            </w:r>
            <w:r>
              <w:br/>
            </w:r>
            <w:r>
              <w:rPr>
                <w:rFonts w:ascii="Times New Roman"/>
                <w:b w:val="false"/>
                <w:i w:val="false"/>
                <w:color w:val="000000"/>
                <w:sz w:val="20"/>
              </w:rPr>
              <w:t xml:space="preserve">
ауданының алтын мен </w:t>
            </w:r>
            <w:r>
              <w:br/>
            </w:r>
            <w:r>
              <w:rPr>
                <w:rFonts w:ascii="Times New Roman"/>
                <w:b w:val="false"/>
                <w:i w:val="false"/>
                <w:color w:val="000000"/>
                <w:sz w:val="20"/>
              </w:rPr>
              <w:t xml:space="preserve">
полиметалдарға болжам- </w:t>
            </w:r>
            <w:r>
              <w:br/>
            </w:r>
            <w:r>
              <w:rPr>
                <w:rFonts w:ascii="Times New Roman"/>
                <w:b w:val="false"/>
                <w:i w:val="false"/>
                <w:color w:val="000000"/>
                <w:sz w:val="20"/>
              </w:rPr>
              <w:t xml:space="preserve">
ды ресурстарын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М-44-XXIX, XXX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- 7280,0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- 42720,0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Жоңғар ауданының алтын </w:t>
            </w:r>
            <w:r>
              <w:br/>
            </w:r>
            <w:r>
              <w:rPr>
                <w:rFonts w:ascii="Times New Roman"/>
                <w:b w:val="false"/>
                <w:i w:val="false"/>
                <w:color w:val="000000"/>
                <w:sz w:val="20"/>
              </w:rPr>
              <w:t xml:space="preserve">
мен полиметалдарға </w:t>
            </w:r>
            <w:r>
              <w:br/>
            </w:r>
            <w:r>
              <w:rPr>
                <w:rFonts w:ascii="Times New Roman"/>
                <w:b w:val="false"/>
                <w:i w:val="false"/>
                <w:color w:val="000000"/>
                <w:sz w:val="20"/>
              </w:rPr>
              <w:t xml:space="preserve">
болжамды ресурстарын </w:t>
            </w:r>
            <w:r>
              <w:br/>
            </w:r>
            <w:r>
              <w:rPr>
                <w:rFonts w:ascii="Times New Roman"/>
                <w:b w:val="false"/>
                <w:i w:val="false"/>
                <w:color w:val="000000"/>
                <w:sz w:val="20"/>
              </w:rPr>
              <w:t xml:space="preserve">
бағалай отырып,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L-44-XXII, XXIII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- 7000,0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- 35000,0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Көкшетау шойтастарының </w:t>
            </w:r>
            <w:r>
              <w:br/>
            </w:r>
            <w:r>
              <w:rPr>
                <w:rFonts w:ascii="Times New Roman"/>
                <w:b w:val="false"/>
                <w:i w:val="false"/>
                <w:color w:val="000000"/>
                <w:sz w:val="20"/>
              </w:rPr>
              <w:t xml:space="preserve">
оңтүстік батыс бөлі- </w:t>
            </w:r>
            <w:r>
              <w:br/>
            </w:r>
            <w:r>
              <w:rPr>
                <w:rFonts w:ascii="Times New Roman"/>
                <w:b w:val="false"/>
                <w:i w:val="false"/>
                <w:color w:val="000000"/>
                <w:sz w:val="20"/>
              </w:rPr>
              <w:t xml:space="preserve">
гіндегі пайдалы қазба- </w:t>
            </w:r>
            <w:r>
              <w:br/>
            </w:r>
            <w:r>
              <w:rPr>
                <w:rFonts w:ascii="Times New Roman"/>
                <w:b w:val="false"/>
                <w:i w:val="false"/>
                <w:color w:val="000000"/>
                <w:sz w:val="20"/>
              </w:rPr>
              <w:t xml:space="preserve">
лардың болжамды ресур- </w:t>
            </w:r>
            <w:r>
              <w:br/>
            </w:r>
            <w:r>
              <w:rPr>
                <w:rFonts w:ascii="Times New Roman"/>
                <w:b w:val="false"/>
                <w:i w:val="false"/>
                <w:color w:val="000000"/>
                <w:sz w:val="20"/>
              </w:rPr>
              <w:t xml:space="preserve">
старын бағалап, геоло- </w:t>
            </w:r>
            <w:r>
              <w:br/>
            </w:r>
            <w:r>
              <w:rPr>
                <w:rFonts w:ascii="Times New Roman"/>
                <w:b w:val="false"/>
                <w:i w:val="false"/>
                <w:color w:val="000000"/>
                <w:sz w:val="20"/>
              </w:rPr>
              <w:t xml:space="preserve">
гиялық жете зерттеу, </w:t>
            </w:r>
            <w:r>
              <w:br/>
            </w:r>
            <w:r>
              <w:rPr>
                <w:rFonts w:ascii="Times New Roman"/>
                <w:b w:val="false"/>
                <w:i w:val="false"/>
                <w:color w:val="000000"/>
                <w:sz w:val="20"/>
              </w:rPr>
              <w:t xml:space="preserve">
N-42-XXXIII, </w:t>
            </w:r>
            <w:r>
              <w:br/>
            </w:r>
            <w:r>
              <w:rPr>
                <w:rFonts w:ascii="Times New Roman"/>
                <w:b w:val="false"/>
                <w:i w:val="false"/>
                <w:color w:val="000000"/>
                <w:sz w:val="20"/>
              </w:rPr>
              <w:t xml:space="preserve">
XXXIV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- 16480,0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- 40000,0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Кіші Қаратаудың алтын- </w:t>
            </w:r>
            <w:r>
              <w:br/>
            </w:r>
            <w:r>
              <w:rPr>
                <w:rFonts w:ascii="Times New Roman"/>
                <w:b w:val="false"/>
                <w:i w:val="false"/>
                <w:color w:val="000000"/>
                <w:sz w:val="20"/>
              </w:rPr>
              <w:t xml:space="preserve">
ға, мысқа, полиметал- </w:t>
            </w:r>
            <w:r>
              <w:br/>
            </w:r>
            <w:r>
              <w:rPr>
                <w:rFonts w:ascii="Times New Roman"/>
                <w:b w:val="false"/>
                <w:i w:val="false"/>
                <w:color w:val="000000"/>
                <w:sz w:val="20"/>
              </w:rPr>
              <w:t xml:space="preserve">
дарға болжамды ресурс- </w:t>
            </w:r>
            <w:r>
              <w:br/>
            </w:r>
            <w:r>
              <w:rPr>
                <w:rFonts w:ascii="Times New Roman"/>
                <w:b w:val="false"/>
                <w:i w:val="false"/>
                <w:color w:val="000000"/>
                <w:sz w:val="20"/>
              </w:rPr>
              <w:t xml:space="preserve">
тарын бағалай отырып, </w:t>
            </w:r>
            <w:r>
              <w:br/>
            </w:r>
            <w:r>
              <w:rPr>
                <w:rFonts w:ascii="Times New Roman"/>
                <w:b w:val="false"/>
                <w:i w:val="false"/>
                <w:color w:val="000000"/>
                <w:sz w:val="20"/>
              </w:rPr>
              <w:t xml:space="preserve">
геологиялық жете зерт- </w:t>
            </w:r>
            <w:r>
              <w:br/>
            </w:r>
            <w:r>
              <w:rPr>
                <w:rFonts w:ascii="Times New Roman"/>
                <w:b w:val="false"/>
                <w:i w:val="false"/>
                <w:color w:val="000000"/>
                <w:sz w:val="20"/>
              </w:rPr>
              <w:t xml:space="preserve">
теу, К-42-V, XI, </w:t>
            </w:r>
            <w:r>
              <w:br/>
            </w:r>
            <w:r>
              <w:rPr>
                <w:rFonts w:ascii="Times New Roman"/>
                <w:b w:val="false"/>
                <w:i w:val="false"/>
                <w:color w:val="000000"/>
                <w:sz w:val="20"/>
              </w:rPr>
              <w:t xml:space="preserve">
XII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- 30000,0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- 50000,0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Жезқазған тау-кен ау- </w:t>
            </w:r>
            <w:r>
              <w:br/>
            </w:r>
            <w:r>
              <w:rPr>
                <w:rFonts w:ascii="Times New Roman"/>
                <w:b w:val="false"/>
                <w:i w:val="false"/>
                <w:color w:val="000000"/>
                <w:sz w:val="20"/>
              </w:rPr>
              <w:t xml:space="preserve">
данында мыстың болжам- </w:t>
            </w:r>
            <w:r>
              <w:br/>
            </w:r>
            <w:r>
              <w:rPr>
                <w:rFonts w:ascii="Times New Roman"/>
                <w:b w:val="false"/>
                <w:i w:val="false"/>
                <w:color w:val="000000"/>
                <w:sz w:val="20"/>
              </w:rPr>
              <w:t xml:space="preserve">
ды ресурстарын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М-42 </w:t>
            </w:r>
            <w:r>
              <w:br/>
            </w:r>
            <w:r>
              <w:rPr>
                <w:rFonts w:ascii="Times New Roman"/>
                <w:b w:val="false"/>
                <w:i w:val="false"/>
                <w:color w:val="000000"/>
                <w:sz w:val="20"/>
              </w:rPr>
              <w:t xml:space="preserve">
- XXXII, XXXIII </w:t>
            </w:r>
            <w:r>
              <w:br/>
            </w:r>
            <w:r>
              <w:rPr>
                <w:rFonts w:ascii="Times New Roman"/>
                <w:b w:val="false"/>
                <w:i w:val="false"/>
                <w:color w:val="000000"/>
                <w:sz w:val="20"/>
              </w:rPr>
              <w:t xml:space="preserve">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- 20000,0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- 40000,0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Шыңғыс-Тарбағатай </w:t>
            </w:r>
            <w:r>
              <w:br/>
            </w:r>
            <w:r>
              <w:rPr>
                <w:rFonts w:ascii="Times New Roman"/>
                <w:b w:val="false"/>
                <w:i w:val="false"/>
                <w:color w:val="000000"/>
                <w:sz w:val="20"/>
              </w:rPr>
              <w:t xml:space="preserve">
металлогенді аймағының </w:t>
            </w:r>
            <w:r>
              <w:br/>
            </w:r>
            <w:r>
              <w:rPr>
                <w:rFonts w:ascii="Times New Roman"/>
                <w:b w:val="false"/>
                <w:i w:val="false"/>
                <w:color w:val="000000"/>
                <w:sz w:val="20"/>
              </w:rPr>
              <w:t xml:space="preserve">
алтынға, мысқа болжам- </w:t>
            </w:r>
            <w:r>
              <w:br/>
            </w:r>
            <w:r>
              <w:rPr>
                <w:rFonts w:ascii="Times New Roman"/>
                <w:b w:val="false"/>
                <w:i w:val="false"/>
                <w:color w:val="000000"/>
                <w:sz w:val="20"/>
              </w:rPr>
              <w:t xml:space="preserve">
ды ресурстарын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М-43-XXX; М-44-XXV </w:t>
            </w:r>
            <w:r>
              <w:br/>
            </w:r>
            <w:r>
              <w:rPr>
                <w:rFonts w:ascii="Times New Roman"/>
                <w:b w:val="false"/>
                <w:i w:val="false"/>
                <w:color w:val="000000"/>
                <w:sz w:val="20"/>
              </w:rPr>
              <w:t xml:space="preserve">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- 20000,0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- 40000,0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Қостанай тау-кен </w:t>
            </w:r>
            <w:r>
              <w:br/>
            </w:r>
            <w:r>
              <w:rPr>
                <w:rFonts w:ascii="Times New Roman"/>
                <w:b w:val="false"/>
                <w:i w:val="false"/>
                <w:color w:val="000000"/>
                <w:sz w:val="20"/>
              </w:rPr>
              <w:t xml:space="preserve">
ауданының алтынға, </w:t>
            </w:r>
            <w:r>
              <w:br/>
            </w:r>
            <w:r>
              <w:rPr>
                <w:rFonts w:ascii="Times New Roman"/>
                <w:b w:val="false"/>
                <w:i w:val="false"/>
                <w:color w:val="000000"/>
                <w:sz w:val="20"/>
              </w:rPr>
              <w:t xml:space="preserve">
мысқа, темірге, </w:t>
            </w:r>
            <w:r>
              <w:br/>
            </w:r>
            <w:r>
              <w:rPr>
                <w:rFonts w:ascii="Times New Roman"/>
                <w:b w:val="false"/>
                <w:i w:val="false"/>
                <w:color w:val="000000"/>
                <w:sz w:val="20"/>
              </w:rPr>
              <w:t xml:space="preserve">
бокситке болжамды </w:t>
            </w:r>
            <w:r>
              <w:br/>
            </w:r>
            <w:r>
              <w:rPr>
                <w:rFonts w:ascii="Times New Roman"/>
                <w:b w:val="false"/>
                <w:i w:val="false"/>
                <w:color w:val="000000"/>
                <w:sz w:val="20"/>
              </w:rPr>
              <w:t xml:space="preserve">
ресурстарын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N - 41 </w:t>
            </w:r>
            <w:r>
              <w:br/>
            </w:r>
            <w:r>
              <w:rPr>
                <w:rFonts w:ascii="Times New Roman"/>
                <w:b w:val="false"/>
                <w:i w:val="false"/>
                <w:color w:val="000000"/>
                <w:sz w:val="20"/>
              </w:rPr>
              <w:t xml:space="preserve">
- XXI, XXII, XXVIII </w:t>
            </w:r>
            <w:r>
              <w:br/>
            </w:r>
            <w:r>
              <w:rPr>
                <w:rFonts w:ascii="Times New Roman"/>
                <w:b w:val="false"/>
                <w:i w:val="false"/>
                <w:color w:val="000000"/>
                <w:sz w:val="20"/>
              </w:rPr>
              <w:t xml:space="preserve">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- 30000,0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- 50000,0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Шыңғыс-Тарбағатай </w:t>
            </w:r>
            <w:r>
              <w:br/>
            </w:r>
            <w:r>
              <w:rPr>
                <w:rFonts w:ascii="Times New Roman"/>
                <w:b w:val="false"/>
                <w:i w:val="false"/>
                <w:color w:val="000000"/>
                <w:sz w:val="20"/>
              </w:rPr>
              <w:t xml:space="preserve">
металлогенді аймағының </w:t>
            </w:r>
            <w:r>
              <w:br/>
            </w:r>
            <w:r>
              <w:rPr>
                <w:rFonts w:ascii="Times New Roman"/>
                <w:b w:val="false"/>
                <w:i w:val="false"/>
                <w:color w:val="000000"/>
                <w:sz w:val="20"/>
              </w:rPr>
              <w:t xml:space="preserve">
алтынға, мысқа, поли- </w:t>
            </w:r>
            <w:r>
              <w:br/>
            </w:r>
            <w:r>
              <w:rPr>
                <w:rFonts w:ascii="Times New Roman"/>
                <w:b w:val="false"/>
                <w:i w:val="false"/>
                <w:color w:val="000000"/>
                <w:sz w:val="20"/>
              </w:rPr>
              <w:t xml:space="preserve">
металдарға болжамды </w:t>
            </w:r>
            <w:r>
              <w:br/>
            </w:r>
            <w:r>
              <w:rPr>
                <w:rFonts w:ascii="Times New Roman"/>
                <w:b w:val="false"/>
                <w:i w:val="false"/>
                <w:color w:val="000000"/>
                <w:sz w:val="20"/>
              </w:rPr>
              <w:t xml:space="preserve">
ресурстарын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L-44 </w:t>
            </w:r>
            <w:r>
              <w:br/>
            </w:r>
            <w:r>
              <w:rPr>
                <w:rFonts w:ascii="Times New Roman"/>
                <w:b w:val="false"/>
                <w:i w:val="false"/>
                <w:color w:val="000000"/>
                <w:sz w:val="20"/>
              </w:rPr>
              <w:t xml:space="preserve">
- X, XI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Жәйрем-Үшқатын тау-кен </w:t>
            </w:r>
            <w:r>
              <w:br/>
            </w:r>
            <w:r>
              <w:rPr>
                <w:rFonts w:ascii="Times New Roman"/>
                <w:b w:val="false"/>
                <w:i w:val="false"/>
                <w:color w:val="000000"/>
                <w:sz w:val="20"/>
              </w:rPr>
              <w:t xml:space="preserve">
ауданының минералдық- </w:t>
            </w:r>
            <w:r>
              <w:br/>
            </w:r>
            <w:r>
              <w:rPr>
                <w:rFonts w:ascii="Times New Roman"/>
                <w:b w:val="false"/>
                <w:i w:val="false"/>
                <w:color w:val="000000"/>
                <w:sz w:val="20"/>
              </w:rPr>
              <w:t xml:space="preserve">
шикізат базасын толық- </w:t>
            </w:r>
            <w:r>
              <w:br/>
            </w:r>
            <w:r>
              <w:rPr>
                <w:rFonts w:ascii="Times New Roman"/>
                <w:b w:val="false"/>
                <w:i w:val="false"/>
                <w:color w:val="000000"/>
                <w:sz w:val="20"/>
              </w:rPr>
              <w:t xml:space="preserve">
тыру, М-42-XXXIV, </w:t>
            </w:r>
            <w:r>
              <w:br/>
            </w:r>
            <w:r>
              <w:rPr>
                <w:rFonts w:ascii="Times New Roman"/>
                <w:b w:val="false"/>
                <w:i w:val="false"/>
                <w:color w:val="000000"/>
                <w:sz w:val="20"/>
              </w:rPr>
              <w:t xml:space="preserve">
XXXV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Шыңғыс-Тарбағатай </w:t>
            </w:r>
            <w:r>
              <w:br/>
            </w:r>
            <w:r>
              <w:rPr>
                <w:rFonts w:ascii="Times New Roman"/>
                <w:b w:val="false"/>
                <w:i w:val="false"/>
                <w:color w:val="000000"/>
                <w:sz w:val="20"/>
              </w:rPr>
              <w:t xml:space="preserve">
металлогенді аймағының </w:t>
            </w:r>
            <w:r>
              <w:br/>
            </w:r>
            <w:r>
              <w:rPr>
                <w:rFonts w:ascii="Times New Roman"/>
                <w:b w:val="false"/>
                <w:i w:val="false"/>
                <w:color w:val="000000"/>
                <w:sz w:val="20"/>
              </w:rPr>
              <w:t xml:space="preserve">
алтынға, мысқа, поли- </w:t>
            </w:r>
            <w:r>
              <w:br/>
            </w:r>
            <w:r>
              <w:rPr>
                <w:rFonts w:ascii="Times New Roman"/>
                <w:b w:val="false"/>
                <w:i w:val="false"/>
                <w:color w:val="000000"/>
                <w:sz w:val="20"/>
              </w:rPr>
              <w:t xml:space="preserve">
металдарға болжамды </w:t>
            </w:r>
            <w:r>
              <w:br/>
            </w:r>
            <w:r>
              <w:rPr>
                <w:rFonts w:ascii="Times New Roman"/>
                <w:b w:val="false"/>
                <w:i w:val="false"/>
                <w:color w:val="000000"/>
                <w:sz w:val="20"/>
              </w:rPr>
              <w:t xml:space="preserve">
ресурстарын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М-44 </w:t>
            </w:r>
            <w:r>
              <w:br/>
            </w:r>
            <w:r>
              <w:rPr>
                <w:rFonts w:ascii="Times New Roman"/>
                <w:b w:val="false"/>
                <w:i w:val="false"/>
                <w:color w:val="000000"/>
                <w:sz w:val="20"/>
              </w:rPr>
              <w:t xml:space="preserve">
-XXVI, XXXII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Мұғаджар болжамды </w:t>
            </w:r>
            <w:r>
              <w:br/>
            </w:r>
            <w:r>
              <w:rPr>
                <w:rFonts w:ascii="Times New Roman"/>
                <w:b w:val="false"/>
                <w:i w:val="false"/>
                <w:color w:val="000000"/>
                <w:sz w:val="20"/>
              </w:rPr>
              <w:t xml:space="preserve">
ресурстарын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М-40 </w:t>
            </w:r>
            <w:r>
              <w:br/>
            </w:r>
            <w:r>
              <w:rPr>
                <w:rFonts w:ascii="Times New Roman"/>
                <w:b w:val="false"/>
                <w:i w:val="false"/>
                <w:color w:val="000000"/>
                <w:sz w:val="20"/>
              </w:rPr>
              <w:t xml:space="preserve">
- XXIX, XXX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Қарқаралық тау-кен </w:t>
            </w:r>
            <w:r>
              <w:br/>
            </w:r>
            <w:r>
              <w:rPr>
                <w:rFonts w:ascii="Times New Roman"/>
                <w:b w:val="false"/>
                <w:i w:val="false"/>
                <w:color w:val="000000"/>
                <w:sz w:val="20"/>
              </w:rPr>
              <w:t xml:space="preserve">
ауданында алтынға, </w:t>
            </w:r>
            <w:r>
              <w:br/>
            </w:r>
            <w:r>
              <w:rPr>
                <w:rFonts w:ascii="Times New Roman"/>
                <w:b w:val="false"/>
                <w:i w:val="false"/>
                <w:color w:val="000000"/>
                <w:sz w:val="20"/>
              </w:rPr>
              <w:t xml:space="preserve">
полиметал болжамды </w:t>
            </w:r>
            <w:r>
              <w:br/>
            </w:r>
            <w:r>
              <w:rPr>
                <w:rFonts w:ascii="Times New Roman"/>
                <w:b w:val="false"/>
                <w:i w:val="false"/>
                <w:color w:val="000000"/>
                <w:sz w:val="20"/>
              </w:rPr>
              <w:t xml:space="preserve">
ресурстарын бағалай </w:t>
            </w:r>
            <w:r>
              <w:br/>
            </w:r>
            <w:r>
              <w:rPr>
                <w:rFonts w:ascii="Times New Roman"/>
                <w:b w:val="false"/>
                <w:i w:val="false"/>
                <w:color w:val="000000"/>
                <w:sz w:val="20"/>
              </w:rPr>
              <w:t xml:space="preserve">
отырып, геологиялық </w:t>
            </w:r>
            <w:r>
              <w:br/>
            </w:r>
            <w:r>
              <w:rPr>
                <w:rFonts w:ascii="Times New Roman"/>
                <w:b w:val="false"/>
                <w:i w:val="false"/>
                <w:color w:val="000000"/>
                <w:sz w:val="20"/>
              </w:rPr>
              <w:t xml:space="preserve">
жете зерттеу, М-43 </w:t>
            </w:r>
            <w:r>
              <w:br/>
            </w:r>
            <w:r>
              <w:rPr>
                <w:rFonts w:ascii="Times New Roman"/>
                <w:b w:val="false"/>
                <w:i w:val="false"/>
                <w:color w:val="000000"/>
                <w:sz w:val="20"/>
              </w:rPr>
              <w:t xml:space="preserve">
- XXII, ХХІІІ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199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Тарбағатай металлоген- </w:t>
            </w:r>
            <w:r>
              <w:br/>
            </w:r>
            <w:r>
              <w:rPr>
                <w:rFonts w:ascii="Times New Roman"/>
                <w:b w:val="false"/>
                <w:i w:val="false"/>
                <w:color w:val="000000"/>
                <w:sz w:val="20"/>
              </w:rPr>
              <w:t xml:space="preserve">
ді аймағының алтынға, </w:t>
            </w:r>
            <w:r>
              <w:br/>
            </w:r>
            <w:r>
              <w:rPr>
                <w:rFonts w:ascii="Times New Roman"/>
                <w:b w:val="false"/>
                <w:i w:val="false"/>
                <w:color w:val="000000"/>
                <w:sz w:val="20"/>
              </w:rPr>
              <w:t xml:space="preserve">
мысқа болжамды ресурс- </w:t>
            </w:r>
            <w:r>
              <w:br/>
            </w:r>
            <w:r>
              <w:rPr>
                <w:rFonts w:ascii="Times New Roman"/>
                <w:b w:val="false"/>
                <w:i w:val="false"/>
                <w:color w:val="000000"/>
                <w:sz w:val="20"/>
              </w:rPr>
              <w:t xml:space="preserve">
тарын бағалай отырып, </w:t>
            </w:r>
            <w:r>
              <w:br/>
            </w:r>
            <w:r>
              <w:rPr>
                <w:rFonts w:ascii="Times New Roman"/>
                <w:b w:val="false"/>
                <w:i w:val="false"/>
                <w:color w:val="000000"/>
                <w:sz w:val="20"/>
              </w:rPr>
              <w:t xml:space="preserve">
геологиялық жете зерт- </w:t>
            </w:r>
            <w:r>
              <w:br/>
            </w:r>
            <w:r>
              <w:rPr>
                <w:rFonts w:ascii="Times New Roman"/>
                <w:b w:val="false"/>
                <w:i w:val="false"/>
                <w:color w:val="000000"/>
                <w:sz w:val="20"/>
              </w:rPr>
              <w:t xml:space="preserve">
теу, М-44-XXXIII, </w:t>
            </w:r>
            <w:r>
              <w:br/>
            </w:r>
            <w:r>
              <w:rPr>
                <w:rFonts w:ascii="Times New Roman"/>
                <w:b w:val="false"/>
                <w:i w:val="false"/>
                <w:color w:val="000000"/>
                <w:sz w:val="20"/>
              </w:rPr>
              <w:t xml:space="preserve">
XXXIV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Бозшакөл кен ауданының </w:t>
            </w:r>
            <w:r>
              <w:br/>
            </w:r>
            <w:r>
              <w:rPr>
                <w:rFonts w:ascii="Times New Roman"/>
                <w:b w:val="false"/>
                <w:i w:val="false"/>
                <w:color w:val="000000"/>
                <w:sz w:val="20"/>
              </w:rPr>
              <w:t xml:space="preserve">
алтын мен мысқа бол- </w:t>
            </w:r>
            <w:r>
              <w:br/>
            </w:r>
            <w:r>
              <w:rPr>
                <w:rFonts w:ascii="Times New Roman"/>
                <w:b w:val="false"/>
                <w:i w:val="false"/>
                <w:color w:val="000000"/>
                <w:sz w:val="20"/>
              </w:rPr>
              <w:t xml:space="preserve">
жамды ресурстарын бағалай отырып, геоло- </w:t>
            </w:r>
            <w:r>
              <w:br/>
            </w:r>
            <w:r>
              <w:rPr>
                <w:rFonts w:ascii="Times New Roman"/>
                <w:b w:val="false"/>
                <w:i w:val="false"/>
                <w:color w:val="000000"/>
                <w:sz w:val="20"/>
              </w:rPr>
              <w:t xml:space="preserve">
гиялық жете зерттеу, </w:t>
            </w:r>
            <w:r>
              <w:br/>
            </w:r>
            <w:r>
              <w:rPr>
                <w:rFonts w:ascii="Times New Roman"/>
                <w:b w:val="false"/>
                <w:i w:val="false"/>
                <w:color w:val="000000"/>
                <w:sz w:val="20"/>
              </w:rPr>
              <w:t xml:space="preserve">
М-43-IX, X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Ешім садағы ауданының алтынға, полиметалдар- </w:t>
            </w:r>
            <w:r>
              <w:br/>
            </w:r>
            <w:r>
              <w:rPr>
                <w:rFonts w:ascii="Times New Roman"/>
                <w:b w:val="false"/>
                <w:i w:val="false"/>
                <w:color w:val="000000"/>
                <w:sz w:val="20"/>
              </w:rPr>
              <w:t xml:space="preserve">
ға болжамды ресурста- </w:t>
            </w:r>
            <w:r>
              <w:br/>
            </w:r>
            <w:r>
              <w:rPr>
                <w:rFonts w:ascii="Times New Roman"/>
                <w:b w:val="false"/>
                <w:i w:val="false"/>
                <w:color w:val="000000"/>
                <w:sz w:val="20"/>
              </w:rPr>
              <w:t xml:space="preserve">
рын бағалай отырып,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 N-42-XXXI, </w:t>
            </w:r>
            <w:r>
              <w:br/>
            </w:r>
            <w:r>
              <w:rPr>
                <w:rFonts w:ascii="Times New Roman"/>
                <w:b w:val="false"/>
                <w:i w:val="false"/>
                <w:color w:val="000000"/>
                <w:sz w:val="20"/>
              </w:rPr>
              <w:t xml:space="preserve">
XXXII 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- 18429,0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- 29144,0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- 362580,0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- 428429,0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және геология- </w:t>
            </w:r>
            <w:r>
              <w:br/>
            </w:r>
            <w:r>
              <w:rPr>
                <w:rFonts w:ascii="Times New Roman"/>
                <w:b w:val="false"/>
                <w:i w:val="false"/>
                <w:color w:val="000000"/>
                <w:sz w:val="20"/>
              </w:rPr>
              <w:t xml:space="preserve">
лық түсіру жұмыстарын </w:t>
            </w:r>
            <w:r>
              <w:br/>
            </w:r>
            <w:r>
              <w:rPr>
                <w:rFonts w:ascii="Times New Roman"/>
                <w:b w:val="false"/>
                <w:i w:val="false"/>
                <w:color w:val="000000"/>
                <w:sz w:val="20"/>
              </w:rPr>
              <w:t xml:space="preserve">
жүргізу кезіндегі </w:t>
            </w:r>
            <w:r>
              <w:br/>
            </w:r>
            <w:r>
              <w:rPr>
                <w:rFonts w:ascii="Times New Roman"/>
                <w:b w:val="false"/>
                <w:i w:val="false"/>
                <w:color w:val="000000"/>
                <w:sz w:val="20"/>
              </w:rPr>
              <w:t xml:space="preserve">
дайындық іс-шаралары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- 52500,0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- 55125,0 </w:t>
            </w:r>
            <w:r>
              <w:br/>
            </w:r>
            <w:r>
              <w:rPr>
                <w:rFonts w:ascii="Times New Roman"/>
                <w:b w:val="false"/>
                <w:i w:val="false"/>
                <w:color w:val="000000"/>
                <w:sz w:val="20"/>
              </w:rPr>
              <w:t xml:space="preserve">
2008 ж. </w:t>
            </w:r>
            <w:r>
              <w:br/>
            </w:r>
            <w:r>
              <w:rPr>
                <w:rFonts w:ascii="Times New Roman"/>
                <w:b w:val="false"/>
                <w:i w:val="false"/>
                <w:color w:val="000000"/>
                <w:sz w:val="20"/>
              </w:rPr>
              <w:t xml:space="preserve">
- 43905,0 </w:t>
            </w:r>
            <w:r>
              <w:br/>
            </w:r>
            <w:r>
              <w:rPr>
                <w:rFonts w:ascii="Times New Roman"/>
                <w:b w:val="false"/>
                <w:i w:val="false"/>
                <w:color w:val="000000"/>
                <w:sz w:val="20"/>
              </w:rPr>
              <w:t xml:space="preserve">
2009 ж. </w:t>
            </w:r>
            <w:r>
              <w:br/>
            </w:r>
            <w:r>
              <w:rPr>
                <w:rFonts w:ascii="Times New Roman"/>
                <w:b w:val="false"/>
                <w:i w:val="false"/>
                <w:color w:val="000000"/>
                <w:sz w:val="20"/>
              </w:rPr>
              <w:t xml:space="preserve">
- 48485,0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Кен аудандарын геологиялық-минерагендік картаға түсіру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Темірлік - Тұйық алаңы, К-44-13, </w:t>
            </w:r>
            <w:r>
              <w:br/>
            </w:r>
            <w:r>
              <w:rPr>
                <w:rFonts w:ascii="Times New Roman"/>
                <w:b w:val="false"/>
                <w:i w:val="false"/>
                <w:color w:val="000000"/>
                <w:sz w:val="20"/>
              </w:rPr>
              <w:t xml:space="preserve">
14, 15-парақтар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- 20000,0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- 28000,0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- 12000,0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Темірлік - Тұйық алаңы, К-44-25, 26, 26, 37, 38-парақтар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- 38000,0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- 12000,0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Ақбастау - Қосмұрын металлогендік аймағы, М-44-121, 122, 134, 135-парақтар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- 30000,0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- 12000,0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- 13000,0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Кетмен қайталама-риф- </w:t>
            </w:r>
            <w:r>
              <w:br/>
            </w:r>
            <w:r>
              <w:rPr>
                <w:rFonts w:ascii="Times New Roman"/>
                <w:b w:val="false"/>
                <w:i w:val="false"/>
                <w:color w:val="000000"/>
                <w:sz w:val="20"/>
              </w:rPr>
              <w:t xml:space="preserve">
тілік құрылымы, К-44 </w:t>
            </w:r>
            <w:r>
              <w:br/>
            </w:r>
            <w:r>
              <w:rPr>
                <w:rFonts w:ascii="Times New Roman"/>
                <w:b w:val="false"/>
                <w:i w:val="false"/>
                <w:color w:val="000000"/>
                <w:sz w:val="20"/>
              </w:rPr>
              <w:t xml:space="preserve">
- 16, 17, 18-парақтар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- 13000,0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- 25000,0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- 25000,0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Кетмен қайталама-риф- </w:t>
            </w:r>
            <w:r>
              <w:br/>
            </w:r>
            <w:r>
              <w:rPr>
                <w:rFonts w:ascii="Times New Roman"/>
                <w:b w:val="false"/>
                <w:i w:val="false"/>
                <w:color w:val="000000"/>
                <w:sz w:val="20"/>
              </w:rPr>
              <w:t xml:space="preserve">
тілік құрылымы, К-44 </w:t>
            </w:r>
            <w:r>
              <w:br/>
            </w:r>
            <w:r>
              <w:rPr>
                <w:rFonts w:ascii="Times New Roman"/>
                <w:b w:val="false"/>
                <w:i w:val="false"/>
                <w:color w:val="000000"/>
                <w:sz w:val="20"/>
              </w:rPr>
              <w:t xml:space="preserve">
- 27, 28, 29, </w:t>
            </w:r>
            <w:r>
              <w:br/>
            </w:r>
            <w:r>
              <w:rPr>
                <w:rFonts w:ascii="Times New Roman"/>
                <w:b w:val="false"/>
                <w:i w:val="false"/>
                <w:color w:val="000000"/>
                <w:sz w:val="20"/>
              </w:rPr>
              <w:t xml:space="preserve">
30-парақтар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- 14663,0 </w:t>
            </w:r>
            <w:r>
              <w:br/>
            </w:r>
            <w:r>
              <w:rPr>
                <w:rFonts w:ascii="Times New Roman"/>
                <w:b w:val="false"/>
                <w:i w:val="false"/>
                <w:color w:val="000000"/>
                <w:sz w:val="20"/>
              </w:rPr>
              <w:t xml:space="preserve">
2008 ж </w:t>
            </w:r>
            <w:r>
              <w:br/>
            </w:r>
            <w:r>
              <w:rPr>
                <w:rFonts w:ascii="Times New Roman"/>
                <w:b w:val="false"/>
                <w:i w:val="false"/>
                <w:color w:val="000000"/>
                <w:sz w:val="20"/>
              </w:rPr>
              <w:t xml:space="preserve">
- 25000,0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- 25000,0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Текелі және Биже-Көк- </w:t>
            </w:r>
            <w:r>
              <w:br/>
            </w:r>
            <w:r>
              <w:rPr>
                <w:rFonts w:ascii="Times New Roman"/>
                <w:b w:val="false"/>
                <w:i w:val="false"/>
                <w:color w:val="000000"/>
                <w:sz w:val="20"/>
              </w:rPr>
              <w:t xml:space="preserve">
сай тау-кен аудандары, </w:t>
            </w:r>
            <w:r>
              <w:br/>
            </w:r>
            <w:r>
              <w:rPr>
                <w:rFonts w:ascii="Times New Roman"/>
                <w:b w:val="false"/>
                <w:i w:val="false"/>
                <w:color w:val="000000"/>
                <w:sz w:val="20"/>
              </w:rPr>
              <w:t xml:space="preserve">
L-44-99, 100, </w:t>
            </w:r>
            <w:r>
              <w:br/>
            </w:r>
            <w:r>
              <w:rPr>
                <w:rFonts w:ascii="Times New Roman"/>
                <w:b w:val="false"/>
                <w:i w:val="false"/>
                <w:color w:val="000000"/>
                <w:sz w:val="20"/>
              </w:rPr>
              <w:t xml:space="preserve">
110-парақтар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- 14000,0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- 35000,0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Бозшакөл құрылымдық- </w:t>
            </w:r>
            <w:r>
              <w:br/>
            </w:r>
            <w:r>
              <w:rPr>
                <w:rFonts w:ascii="Times New Roman"/>
                <w:b w:val="false"/>
                <w:i w:val="false"/>
                <w:color w:val="000000"/>
                <w:sz w:val="20"/>
              </w:rPr>
              <w:t xml:space="preserve">
металлогендік аймағы, </w:t>
            </w:r>
            <w:r>
              <w:br/>
            </w:r>
            <w:r>
              <w:rPr>
                <w:rFonts w:ascii="Times New Roman"/>
                <w:b w:val="false"/>
                <w:i w:val="false"/>
                <w:color w:val="000000"/>
                <w:sz w:val="20"/>
              </w:rPr>
              <w:t xml:space="preserve">
N-43-137-В, Г; </w:t>
            </w:r>
            <w:r>
              <w:br/>
            </w:r>
            <w:r>
              <w:rPr>
                <w:rFonts w:ascii="Times New Roman"/>
                <w:b w:val="false"/>
                <w:i w:val="false"/>
                <w:color w:val="000000"/>
                <w:sz w:val="20"/>
              </w:rPr>
              <w:t xml:space="preserve">
138-В, Г; М-43-4-Г; 5-А-Б, В, Г; 6-А, Б, В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- 13663,0 </w:t>
            </w:r>
            <w:r>
              <w:br/>
            </w:r>
            <w:r>
              <w:rPr>
                <w:rFonts w:ascii="Times New Roman"/>
                <w:b w:val="false"/>
                <w:i w:val="false"/>
                <w:color w:val="000000"/>
                <w:sz w:val="20"/>
              </w:rPr>
              <w:t xml:space="preserve">
2009 ж. </w:t>
            </w:r>
            <w:r>
              <w:br/>
            </w:r>
            <w:r>
              <w:rPr>
                <w:rFonts w:ascii="Times New Roman"/>
                <w:b w:val="false"/>
                <w:i w:val="false"/>
                <w:color w:val="000000"/>
                <w:sz w:val="20"/>
              </w:rPr>
              <w:t xml:space="preserve">
- 35000,0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Тарбағатай алаңы, М-44-137-Г; 138-В; L-44-6; 7; </w:t>
            </w:r>
            <w:r>
              <w:br/>
            </w:r>
            <w:r>
              <w:rPr>
                <w:rFonts w:ascii="Times New Roman"/>
                <w:b w:val="false"/>
                <w:i w:val="false"/>
                <w:color w:val="000000"/>
                <w:sz w:val="20"/>
              </w:rPr>
              <w:t xml:space="preserve">
18-Б; 19-А-парақтар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r>
              <w:br/>
            </w:r>
            <w:r>
              <w:rPr>
                <w:rFonts w:ascii="Times New Roman"/>
                <w:b w:val="false"/>
                <w:i w:val="false"/>
                <w:color w:val="000000"/>
                <w:sz w:val="20"/>
              </w:rPr>
              <w:t xml:space="preserve">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- 6624,0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46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- 60000,0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- 105663,0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- 114663,0 </w:t>
            </w:r>
            <w:r>
              <w:br/>
            </w:r>
            <w:r>
              <w:rPr>
                <w:rFonts w:ascii="Times New Roman"/>
                <w:b w:val="false"/>
                <w:i w:val="false"/>
                <w:color w:val="000000"/>
                <w:sz w:val="20"/>
              </w:rPr>
              <w:t xml:space="preserve">
2009 ж. - 126624,0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1:200000 масштабында жер қойнауын гидрогеологиялық жете </w:t>
            </w:r>
            <w:r>
              <w:br/>
            </w:r>
            <w:r>
              <w:rPr>
                <w:rFonts w:ascii="Times New Roman"/>
                <w:b/>
                <w:i w:val="false"/>
                <w:color w:val="000000"/>
                <w:sz w:val="20"/>
              </w:rPr>
              <w:t xml:space="preserve">
зерттеу мен гидрогеологиялық әрі инженерлік-геологиялық </w:t>
            </w:r>
            <w:r>
              <w:br/>
            </w:r>
            <w:r>
              <w:rPr>
                <w:rFonts w:ascii="Times New Roman"/>
                <w:b/>
                <w:i w:val="false"/>
                <w:color w:val="000000"/>
                <w:sz w:val="20"/>
              </w:rPr>
              <w:t>
зерттеулер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L-39-I парағын </w:t>
            </w:r>
            <w:r>
              <w:br/>
            </w:r>
            <w:r>
              <w:rPr>
                <w:rFonts w:ascii="Times New Roman"/>
                <w:b w:val="false"/>
                <w:i w:val="false"/>
                <w:color w:val="000000"/>
                <w:sz w:val="20"/>
              </w:rPr>
              <w:t xml:space="preserve">
геоэкологиялық зерт- </w:t>
            </w:r>
            <w:r>
              <w:br/>
            </w:r>
            <w:r>
              <w:rPr>
                <w:rFonts w:ascii="Times New Roman"/>
                <w:b w:val="false"/>
                <w:i w:val="false"/>
                <w:color w:val="000000"/>
                <w:sz w:val="20"/>
              </w:rPr>
              <w:t xml:space="preserve">
теулері мен бірге </w:t>
            </w:r>
            <w:r>
              <w:br/>
            </w:r>
            <w:r>
              <w:rPr>
                <w:rFonts w:ascii="Times New Roman"/>
                <w:b w:val="false"/>
                <w:i w:val="false"/>
                <w:color w:val="000000"/>
                <w:sz w:val="20"/>
              </w:rPr>
              <w:t xml:space="preserve">
кешенді гидрогеология- </w:t>
            </w:r>
            <w:r>
              <w:br/>
            </w:r>
            <w:r>
              <w:rPr>
                <w:rFonts w:ascii="Times New Roman"/>
                <w:b w:val="false"/>
                <w:i w:val="false"/>
                <w:color w:val="000000"/>
                <w:sz w:val="20"/>
              </w:rPr>
              <w:t xml:space="preserve">
лық, инженерлік-геоло- </w:t>
            </w:r>
            <w:r>
              <w:br/>
            </w:r>
            <w:r>
              <w:rPr>
                <w:rFonts w:ascii="Times New Roman"/>
                <w:b w:val="false"/>
                <w:i w:val="false"/>
                <w:color w:val="000000"/>
                <w:sz w:val="20"/>
              </w:rPr>
              <w:t xml:space="preserve">
гиялық және геоэколо- </w:t>
            </w:r>
            <w:r>
              <w:br/>
            </w:r>
            <w:r>
              <w:rPr>
                <w:rFonts w:ascii="Times New Roman"/>
                <w:b w:val="false"/>
                <w:i w:val="false"/>
                <w:color w:val="000000"/>
                <w:sz w:val="20"/>
              </w:rPr>
              <w:t xml:space="preserve">
гиялық түсірулер </w:t>
            </w:r>
            <w:r>
              <w:br/>
            </w:r>
            <w:r>
              <w:rPr>
                <w:rFonts w:ascii="Times New Roman"/>
                <w:b w:val="false"/>
                <w:i w:val="false"/>
                <w:color w:val="000000"/>
                <w:sz w:val="20"/>
              </w:rPr>
              <w:t xml:space="preserve">
(Азғыр полигоны)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- 6000,0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L-41-XIX, XXV, </w:t>
            </w:r>
            <w:r>
              <w:br/>
            </w:r>
            <w:r>
              <w:rPr>
                <w:rFonts w:ascii="Times New Roman"/>
                <w:b w:val="false"/>
                <w:i w:val="false"/>
                <w:color w:val="000000"/>
                <w:sz w:val="20"/>
              </w:rPr>
              <w:t xml:space="preserve">
XXXI парақтарын </w:t>
            </w:r>
            <w:r>
              <w:br/>
            </w:r>
            <w:r>
              <w:rPr>
                <w:rFonts w:ascii="Times New Roman"/>
                <w:b w:val="false"/>
                <w:i w:val="false"/>
                <w:color w:val="000000"/>
                <w:sz w:val="20"/>
              </w:rPr>
              <w:t xml:space="preserve">
геоэкологиялық </w:t>
            </w:r>
            <w:r>
              <w:br/>
            </w:r>
            <w:r>
              <w:rPr>
                <w:rFonts w:ascii="Times New Roman"/>
                <w:b w:val="false"/>
                <w:i w:val="false"/>
                <w:color w:val="000000"/>
                <w:sz w:val="20"/>
              </w:rPr>
              <w:t xml:space="preserve">
зерттеулермен бірге </w:t>
            </w:r>
            <w:r>
              <w:br/>
            </w:r>
            <w:r>
              <w:rPr>
                <w:rFonts w:ascii="Times New Roman"/>
                <w:b w:val="false"/>
                <w:i w:val="false"/>
                <w:color w:val="000000"/>
                <w:sz w:val="20"/>
              </w:rPr>
              <w:t xml:space="preserve">
кешенді гидрогеология- </w:t>
            </w:r>
            <w:r>
              <w:br/>
            </w:r>
            <w:r>
              <w:rPr>
                <w:rFonts w:ascii="Times New Roman"/>
                <w:b w:val="false"/>
                <w:i w:val="false"/>
                <w:color w:val="000000"/>
                <w:sz w:val="20"/>
              </w:rPr>
              <w:t xml:space="preserve">
лық, инженерлік-геоло- </w:t>
            </w:r>
            <w:r>
              <w:br/>
            </w:r>
            <w:r>
              <w:rPr>
                <w:rFonts w:ascii="Times New Roman"/>
                <w:b w:val="false"/>
                <w:i w:val="false"/>
                <w:color w:val="000000"/>
                <w:sz w:val="20"/>
              </w:rPr>
              <w:t xml:space="preserve">
гиялық және геоэколо- </w:t>
            </w:r>
            <w:r>
              <w:br/>
            </w:r>
            <w:r>
              <w:rPr>
                <w:rFonts w:ascii="Times New Roman"/>
                <w:b w:val="false"/>
                <w:i w:val="false"/>
                <w:color w:val="000000"/>
                <w:sz w:val="20"/>
              </w:rPr>
              <w:t xml:space="preserve">
гиялық түсірулер </w:t>
            </w:r>
            <w:r>
              <w:br/>
            </w:r>
            <w:r>
              <w:rPr>
                <w:rFonts w:ascii="Times New Roman"/>
                <w:b w:val="false"/>
                <w:i w:val="false"/>
                <w:color w:val="000000"/>
                <w:sz w:val="20"/>
              </w:rPr>
              <w:t xml:space="preserve">
(Шығыс Арал бойы)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- 13570,0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L-41-XVI парағын 1:200000 масштабында гидрогеологиялық және инженерлік-геологиялық түсірулер (Байқоңыр)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- 8000,0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М-44-XIX парағын гидрогеологиялық жете зерттеумен әрі геоэкологиялық зерттеулерімен бірге инженерлік-геологиялық түсірулер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N-41 XXVIII парағын геоэкологиялық зерттеулермен бірге гидрогеологиялық түсірулер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- 11800,0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465"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М-40-XXXIV (шығыс </w:t>
            </w:r>
            <w:r>
              <w:br/>
            </w:r>
            <w:r>
              <w:rPr>
                <w:rFonts w:ascii="Times New Roman"/>
                <w:b w:val="false"/>
                <w:i w:val="false"/>
                <w:color w:val="000000"/>
                <w:sz w:val="20"/>
              </w:rPr>
              <w:t xml:space="preserve">
бөлігі), XXXV (Ембі-5) </w:t>
            </w:r>
            <w:r>
              <w:br/>
            </w:r>
            <w:r>
              <w:rPr>
                <w:rFonts w:ascii="Times New Roman"/>
                <w:b w:val="false"/>
                <w:i w:val="false"/>
                <w:color w:val="000000"/>
                <w:sz w:val="20"/>
              </w:rPr>
              <w:t xml:space="preserve">
парақтарын геоэколо- </w:t>
            </w:r>
            <w:r>
              <w:br/>
            </w:r>
            <w:r>
              <w:rPr>
                <w:rFonts w:ascii="Times New Roman"/>
                <w:b w:val="false"/>
                <w:i w:val="false"/>
                <w:color w:val="000000"/>
                <w:sz w:val="20"/>
              </w:rPr>
              <w:t xml:space="preserve">
гиялық зерттеулермен </w:t>
            </w:r>
            <w:r>
              <w:br/>
            </w:r>
            <w:r>
              <w:rPr>
                <w:rFonts w:ascii="Times New Roman"/>
                <w:b w:val="false"/>
                <w:i w:val="false"/>
                <w:color w:val="000000"/>
                <w:sz w:val="20"/>
              </w:rPr>
              <w:t xml:space="preserve">
бірге гидрогеологиялық </w:t>
            </w:r>
            <w:r>
              <w:br/>
            </w:r>
            <w:r>
              <w:rPr>
                <w:rFonts w:ascii="Times New Roman"/>
                <w:b w:val="false"/>
                <w:i w:val="false"/>
                <w:color w:val="000000"/>
                <w:sz w:val="20"/>
              </w:rPr>
              <w:t xml:space="preserve">
және инженерлік-геоло- </w:t>
            </w:r>
            <w:r>
              <w:br/>
            </w:r>
            <w:r>
              <w:rPr>
                <w:rFonts w:ascii="Times New Roman"/>
                <w:b w:val="false"/>
                <w:i w:val="false"/>
                <w:color w:val="000000"/>
                <w:sz w:val="20"/>
              </w:rPr>
              <w:t xml:space="preserve">
гиялық түсірулер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- 9000,0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- 12300,0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- 12200,0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L-39-II парағын геоэкологиялық зерттеулермен бірге кешенді геологиялық, гидрогеологиялық және инженерлік-геологиялық түсірулер (Азғыр полигоны)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- 6690,0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- 13400,0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- 13360,0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К-43-VI; К-44-І парақтарын геоэколо- </w:t>
            </w:r>
            <w:r>
              <w:br/>
            </w:r>
            <w:r>
              <w:rPr>
                <w:rFonts w:ascii="Times New Roman"/>
                <w:b w:val="false"/>
                <w:i w:val="false"/>
                <w:color w:val="000000"/>
                <w:sz w:val="20"/>
              </w:rPr>
              <w:t xml:space="preserve">
гиялық зерттеулермен </w:t>
            </w:r>
            <w:r>
              <w:br/>
            </w:r>
            <w:r>
              <w:rPr>
                <w:rFonts w:ascii="Times New Roman"/>
                <w:b w:val="false"/>
                <w:i w:val="false"/>
                <w:color w:val="000000"/>
                <w:sz w:val="20"/>
              </w:rPr>
              <w:t xml:space="preserve">
бірге геологиялық, </w:t>
            </w:r>
            <w:r>
              <w:br/>
            </w:r>
            <w:r>
              <w:rPr>
                <w:rFonts w:ascii="Times New Roman"/>
                <w:b w:val="false"/>
                <w:i w:val="false"/>
                <w:color w:val="000000"/>
                <w:sz w:val="20"/>
              </w:rPr>
              <w:t xml:space="preserve">
гидрогеологиялық және </w:t>
            </w:r>
            <w:r>
              <w:br/>
            </w:r>
            <w:r>
              <w:rPr>
                <w:rFonts w:ascii="Times New Roman"/>
                <w:b w:val="false"/>
                <w:i w:val="false"/>
                <w:color w:val="000000"/>
                <w:sz w:val="20"/>
              </w:rPr>
              <w:t xml:space="preserve">
инженерлік-геологиялық </w:t>
            </w:r>
            <w:r>
              <w:br/>
            </w:r>
            <w:r>
              <w:rPr>
                <w:rFonts w:ascii="Times New Roman"/>
                <w:b w:val="false"/>
                <w:i w:val="false"/>
                <w:color w:val="000000"/>
                <w:sz w:val="20"/>
              </w:rPr>
              <w:t xml:space="preserve">
түсірулер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- 27132,0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- 15900,0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- 15968,0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М-43-XVIII; М-43-46, 58, 70 парағын геоэкологиялық </w:t>
            </w:r>
            <w:r>
              <w:br/>
            </w:r>
            <w:r>
              <w:rPr>
                <w:rFonts w:ascii="Times New Roman"/>
                <w:b w:val="false"/>
                <w:i w:val="false"/>
                <w:color w:val="000000"/>
                <w:sz w:val="20"/>
              </w:rPr>
              <w:t xml:space="preserve">
зерттеулермен бірге </w:t>
            </w:r>
            <w:r>
              <w:br/>
            </w:r>
            <w:r>
              <w:rPr>
                <w:rFonts w:ascii="Times New Roman"/>
                <w:b w:val="false"/>
                <w:i w:val="false"/>
                <w:color w:val="000000"/>
                <w:sz w:val="20"/>
              </w:rPr>
              <w:t xml:space="preserve">
гидрогеологиялық және </w:t>
            </w:r>
            <w:r>
              <w:br/>
            </w:r>
            <w:r>
              <w:rPr>
                <w:rFonts w:ascii="Times New Roman"/>
                <w:b w:val="false"/>
                <w:i w:val="false"/>
                <w:color w:val="000000"/>
                <w:sz w:val="20"/>
              </w:rPr>
              <w:t xml:space="preserve">
инженерлік-геологиялық </w:t>
            </w:r>
            <w:r>
              <w:br/>
            </w:r>
            <w:r>
              <w:rPr>
                <w:rFonts w:ascii="Times New Roman"/>
                <w:b w:val="false"/>
                <w:i w:val="false"/>
                <w:color w:val="000000"/>
                <w:sz w:val="20"/>
              </w:rPr>
              <w:t xml:space="preserve">
түсірулер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- 16000,0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- 15000,0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М-44-XIII парағын геоэкологиялық зерттеулермен бірге гидрогеологиялық және инженерлік-геологиялық түсірулер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- 21000,0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М-39-III, IV </w:t>
            </w:r>
            <w:r>
              <w:br/>
            </w:r>
            <w:r>
              <w:rPr>
                <w:rFonts w:ascii="Times New Roman"/>
                <w:b w:val="false"/>
                <w:i w:val="false"/>
                <w:color w:val="000000"/>
                <w:sz w:val="20"/>
              </w:rPr>
              <w:t xml:space="preserve">
парақтарын геоэколо- </w:t>
            </w:r>
            <w:r>
              <w:br/>
            </w:r>
            <w:r>
              <w:rPr>
                <w:rFonts w:ascii="Times New Roman"/>
                <w:b w:val="false"/>
                <w:i w:val="false"/>
                <w:color w:val="000000"/>
                <w:sz w:val="20"/>
              </w:rPr>
              <w:t xml:space="preserve">
гиялық зерттеулермен </w:t>
            </w:r>
            <w:r>
              <w:br/>
            </w:r>
            <w:r>
              <w:rPr>
                <w:rFonts w:ascii="Times New Roman"/>
                <w:b w:val="false"/>
                <w:i w:val="false"/>
                <w:color w:val="000000"/>
                <w:sz w:val="20"/>
              </w:rPr>
              <w:t xml:space="preserve">
әрі 1:200000 масшта- </w:t>
            </w:r>
            <w:r>
              <w:br/>
            </w:r>
            <w:r>
              <w:rPr>
                <w:rFonts w:ascii="Times New Roman"/>
                <w:b w:val="false"/>
                <w:i w:val="false"/>
                <w:color w:val="000000"/>
                <w:sz w:val="20"/>
              </w:rPr>
              <w:t xml:space="preserve">
бында картаға түсіру- </w:t>
            </w:r>
            <w:r>
              <w:br/>
            </w:r>
            <w:r>
              <w:rPr>
                <w:rFonts w:ascii="Times New Roman"/>
                <w:b w:val="false"/>
                <w:i w:val="false"/>
                <w:color w:val="000000"/>
                <w:sz w:val="20"/>
              </w:rPr>
              <w:t xml:space="preserve">
мен бірге гидрогеоло- </w:t>
            </w:r>
            <w:r>
              <w:br/>
            </w:r>
            <w:r>
              <w:rPr>
                <w:rFonts w:ascii="Times New Roman"/>
                <w:b w:val="false"/>
                <w:i w:val="false"/>
                <w:color w:val="000000"/>
                <w:sz w:val="20"/>
              </w:rPr>
              <w:t xml:space="preserve">
гиялық және инженерлік </w:t>
            </w:r>
            <w:r>
              <w:br/>
            </w:r>
            <w:r>
              <w:rPr>
                <w:rFonts w:ascii="Times New Roman"/>
                <w:b w:val="false"/>
                <w:i w:val="false"/>
                <w:color w:val="000000"/>
                <w:sz w:val="20"/>
              </w:rPr>
              <w:t xml:space="preserve">
-геологиялық жете </w:t>
            </w:r>
            <w:r>
              <w:br/>
            </w:r>
            <w:r>
              <w:rPr>
                <w:rFonts w:ascii="Times New Roman"/>
                <w:b w:val="false"/>
                <w:i w:val="false"/>
                <w:color w:val="000000"/>
                <w:sz w:val="20"/>
              </w:rPr>
              <w:t xml:space="preserve">
зерттеулер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- 9000,0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- 14000,0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L-39-VII, VIII парақтарын гидрогеоло- </w:t>
            </w:r>
            <w:r>
              <w:br/>
            </w:r>
            <w:r>
              <w:rPr>
                <w:rFonts w:ascii="Times New Roman"/>
                <w:b w:val="false"/>
                <w:i w:val="false"/>
                <w:color w:val="000000"/>
                <w:sz w:val="20"/>
              </w:rPr>
              <w:t xml:space="preserve">
гиялық және инженерлі- </w:t>
            </w:r>
            <w:r>
              <w:br/>
            </w:r>
            <w:r>
              <w:rPr>
                <w:rFonts w:ascii="Times New Roman"/>
                <w:b w:val="false"/>
                <w:i w:val="false"/>
                <w:color w:val="000000"/>
                <w:sz w:val="20"/>
              </w:rPr>
              <w:t xml:space="preserve">
геологиялық түсірім- </w:t>
            </w:r>
            <w:r>
              <w:br/>
            </w:r>
            <w:r>
              <w:rPr>
                <w:rFonts w:ascii="Times New Roman"/>
                <w:b w:val="false"/>
                <w:i w:val="false"/>
                <w:color w:val="000000"/>
                <w:sz w:val="20"/>
              </w:rPr>
              <w:t xml:space="preserve">
дермен 1:200000 масш- </w:t>
            </w:r>
            <w:r>
              <w:br/>
            </w:r>
            <w:r>
              <w:rPr>
                <w:rFonts w:ascii="Times New Roman"/>
                <w:b w:val="false"/>
                <w:i w:val="false"/>
                <w:color w:val="000000"/>
                <w:sz w:val="20"/>
              </w:rPr>
              <w:t xml:space="preserve">
табында L-39-VII </w:t>
            </w:r>
            <w:r>
              <w:br/>
            </w:r>
            <w:r>
              <w:rPr>
                <w:rFonts w:ascii="Times New Roman"/>
                <w:b w:val="false"/>
                <w:i w:val="false"/>
                <w:color w:val="000000"/>
                <w:sz w:val="20"/>
              </w:rPr>
              <w:t xml:space="preserve">
гидрогеологиялық зерт- </w:t>
            </w:r>
            <w:r>
              <w:br/>
            </w:r>
            <w:r>
              <w:rPr>
                <w:rFonts w:ascii="Times New Roman"/>
                <w:b w:val="false"/>
                <w:i w:val="false"/>
                <w:color w:val="000000"/>
                <w:sz w:val="20"/>
              </w:rPr>
              <w:t xml:space="preserve">
теумен гидрогеология- </w:t>
            </w:r>
            <w:r>
              <w:br/>
            </w:r>
            <w:r>
              <w:rPr>
                <w:rFonts w:ascii="Times New Roman"/>
                <w:b w:val="false"/>
                <w:i w:val="false"/>
                <w:color w:val="000000"/>
                <w:sz w:val="20"/>
              </w:rPr>
              <w:t xml:space="preserve">
лық жете зерттеу (сол- </w:t>
            </w:r>
            <w:r>
              <w:br/>
            </w:r>
            <w:r>
              <w:rPr>
                <w:rFonts w:ascii="Times New Roman"/>
                <w:b w:val="false"/>
                <w:i w:val="false"/>
                <w:color w:val="000000"/>
                <w:sz w:val="20"/>
              </w:rPr>
              <w:t xml:space="preserve">
түстік-шығыс бөлігі, </w:t>
            </w:r>
            <w:r>
              <w:br/>
            </w:r>
            <w:r>
              <w:rPr>
                <w:rFonts w:ascii="Times New Roman"/>
                <w:b w:val="false"/>
                <w:i w:val="false"/>
                <w:color w:val="000000"/>
                <w:sz w:val="20"/>
              </w:rPr>
              <w:t xml:space="preserve">
Азгир полигоны)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- 10000,0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- 17000,0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L-40-IV, V (батыс </w:t>
            </w:r>
            <w:r>
              <w:br/>
            </w:r>
            <w:r>
              <w:rPr>
                <w:rFonts w:ascii="Times New Roman"/>
                <w:b w:val="false"/>
                <w:i w:val="false"/>
                <w:color w:val="000000"/>
                <w:sz w:val="20"/>
              </w:rPr>
              <w:t xml:space="preserve">
бөлігі) парақтарында </w:t>
            </w:r>
            <w:r>
              <w:br/>
            </w:r>
            <w:r>
              <w:rPr>
                <w:rFonts w:ascii="Times New Roman"/>
                <w:b w:val="false"/>
                <w:i w:val="false"/>
                <w:color w:val="000000"/>
                <w:sz w:val="20"/>
              </w:rPr>
              <w:t xml:space="preserve">
геоэкологиялық зерт- </w:t>
            </w:r>
            <w:r>
              <w:br/>
            </w:r>
            <w:r>
              <w:rPr>
                <w:rFonts w:ascii="Times New Roman"/>
                <w:b w:val="false"/>
                <w:i w:val="false"/>
                <w:color w:val="000000"/>
                <w:sz w:val="20"/>
              </w:rPr>
              <w:t xml:space="preserve">
теулермен гидрогеоло- </w:t>
            </w:r>
            <w:r>
              <w:br/>
            </w:r>
            <w:r>
              <w:rPr>
                <w:rFonts w:ascii="Times New Roman"/>
                <w:b w:val="false"/>
                <w:i w:val="false"/>
                <w:color w:val="000000"/>
                <w:sz w:val="20"/>
              </w:rPr>
              <w:t xml:space="preserve">
гиялық және инженерлі </w:t>
            </w:r>
            <w:r>
              <w:br/>
            </w:r>
            <w:r>
              <w:rPr>
                <w:rFonts w:ascii="Times New Roman"/>
                <w:b w:val="false"/>
                <w:i w:val="false"/>
                <w:color w:val="000000"/>
                <w:sz w:val="20"/>
              </w:rPr>
              <w:t xml:space="preserve">
-геологиялық түсірім </w:t>
            </w:r>
            <w:r>
              <w:br/>
            </w:r>
            <w:r>
              <w:rPr>
                <w:rFonts w:ascii="Times New Roman"/>
                <w:b w:val="false"/>
                <w:i w:val="false"/>
                <w:color w:val="000000"/>
                <w:sz w:val="20"/>
              </w:rPr>
              <w:t xml:space="preserve">
және L-40-V (шығыс </w:t>
            </w:r>
            <w:r>
              <w:br/>
            </w:r>
            <w:r>
              <w:rPr>
                <w:rFonts w:ascii="Times New Roman"/>
                <w:b w:val="false"/>
                <w:i w:val="false"/>
                <w:color w:val="000000"/>
                <w:sz w:val="20"/>
              </w:rPr>
              <w:t xml:space="preserve">
бөлігі, Ембі-5) пара- </w:t>
            </w:r>
            <w:r>
              <w:br/>
            </w:r>
            <w:r>
              <w:rPr>
                <w:rFonts w:ascii="Times New Roman"/>
                <w:b w:val="false"/>
                <w:i w:val="false"/>
                <w:color w:val="000000"/>
                <w:sz w:val="20"/>
              </w:rPr>
              <w:t xml:space="preserve">
ғында гидрогеологиялық </w:t>
            </w:r>
            <w:r>
              <w:br/>
            </w:r>
            <w:r>
              <w:rPr>
                <w:rFonts w:ascii="Times New Roman"/>
                <w:b w:val="false"/>
                <w:i w:val="false"/>
                <w:color w:val="000000"/>
                <w:sz w:val="20"/>
              </w:rPr>
              <w:t xml:space="preserve">
жете зерделеу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- 12958,0 </w:t>
            </w:r>
            <w:r>
              <w:br/>
            </w:r>
            <w:r>
              <w:rPr>
                <w:rFonts w:ascii="Times New Roman"/>
                <w:b w:val="false"/>
                <w:i w:val="false"/>
                <w:color w:val="000000"/>
                <w:sz w:val="20"/>
              </w:rPr>
              <w:t xml:space="preserve">
2009 ж. </w:t>
            </w:r>
            <w:r>
              <w:br/>
            </w:r>
            <w:r>
              <w:rPr>
                <w:rFonts w:ascii="Times New Roman"/>
                <w:b w:val="false"/>
                <w:i w:val="false"/>
                <w:color w:val="000000"/>
                <w:sz w:val="20"/>
              </w:rPr>
              <w:t xml:space="preserve">
- 28764,0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М-39-XXX (Тайсоған) парағында </w:t>
            </w:r>
            <w:r>
              <w:br/>
            </w:r>
            <w:r>
              <w:rPr>
                <w:rFonts w:ascii="Times New Roman"/>
                <w:b w:val="false"/>
                <w:i w:val="false"/>
                <w:color w:val="000000"/>
                <w:sz w:val="20"/>
              </w:rPr>
              <w:t xml:space="preserve">
геоэкологиялық зерт- </w:t>
            </w:r>
            <w:r>
              <w:br/>
            </w:r>
            <w:r>
              <w:rPr>
                <w:rFonts w:ascii="Times New Roman"/>
                <w:b w:val="false"/>
                <w:i w:val="false"/>
                <w:color w:val="000000"/>
                <w:sz w:val="20"/>
              </w:rPr>
              <w:t xml:space="preserve">
теумен гидрогеология- </w:t>
            </w:r>
            <w:r>
              <w:br/>
            </w:r>
            <w:r>
              <w:rPr>
                <w:rFonts w:ascii="Times New Roman"/>
                <w:b w:val="false"/>
                <w:i w:val="false"/>
                <w:color w:val="000000"/>
                <w:sz w:val="20"/>
              </w:rPr>
              <w:t xml:space="preserve">
лық және инженерлі </w:t>
            </w:r>
            <w:r>
              <w:br/>
            </w:r>
            <w:r>
              <w:rPr>
                <w:rFonts w:ascii="Times New Roman"/>
                <w:b w:val="false"/>
                <w:i w:val="false"/>
                <w:color w:val="000000"/>
                <w:sz w:val="20"/>
              </w:rPr>
              <w:t xml:space="preserve">
-геологиялық түсірім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- 10000,0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- 12042,0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L-44-XXII, XXIII, </w:t>
            </w:r>
            <w:r>
              <w:br/>
            </w:r>
            <w:r>
              <w:rPr>
                <w:rFonts w:ascii="Times New Roman"/>
                <w:b w:val="false"/>
                <w:i w:val="false"/>
                <w:color w:val="000000"/>
                <w:sz w:val="20"/>
              </w:rPr>
              <w:t xml:space="preserve">
XXVIII, XXIX парақта- </w:t>
            </w:r>
            <w:r>
              <w:br/>
            </w:r>
            <w:r>
              <w:rPr>
                <w:rFonts w:ascii="Times New Roman"/>
                <w:b w:val="false"/>
                <w:i w:val="false"/>
                <w:color w:val="000000"/>
                <w:sz w:val="20"/>
              </w:rPr>
              <w:t xml:space="preserve">
рында геоэкологиялық </w:t>
            </w:r>
            <w:r>
              <w:br/>
            </w:r>
            <w:r>
              <w:rPr>
                <w:rFonts w:ascii="Times New Roman"/>
                <w:b w:val="false"/>
                <w:i w:val="false"/>
                <w:color w:val="000000"/>
                <w:sz w:val="20"/>
              </w:rPr>
              <w:t xml:space="preserve">
зерттеулермен гидроге- </w:t>
            </w:r>
            <w:r>
              <w:br/>
            </w:r>
            <w:r>
              <w:rPr>
                <w:rFonts w:ascii="Times New Roman"/>
                <w:b w:val="false"/>
                <w:i w:val="false"/>
                <w:color w:val="000000"/>
                <w:sz w:val="20"/>
              </w:rPr>
              <w:t xml:space="preserve">
ологиялық және инже- </w:t>
            </w:r>
            <w:r>
              <w:br/>
            </w:r>
            <w:r>
              <w:rPr>
                <w:rFonts w:ascii="Times New Roman"/>
                <w:b w:val="false"/>
                <w:i w:val="false"/>
                <w:color w:val="000000"/>
                <w:sz w:val="20"/>
              </w:rPr>
              <w:t xml:space="preserve">
нерлі-геологиялық </w:t>
            </w:r>
            <w:r>
              <w:br/>
            </w:r>
            <w:r>
              <w:rPr>
                <w:rFonts w:ascii="Times New Roman"/>
                <w:b w:val="false"/>
                <w:i w:val="false"/>
                <w:color w:val="000000"/>
                <w:sz w:val="20"/>
              </w:rPr>
              <w:t xml:space="preserve">
түсірім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- 16644,0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N-41-XXXIII </w:t>
            </w:r>
            <w:r>
              <w:br/>
            </w:r>
            <w:r>
              <w:rPr>
                <w:rFonts w:ascii="Times New Roman"/>
                <w:b w:val="false"/>
                <w:i w:val="false"/>
                <w:color w:val="000000"/>
                <w:sz w:val="20"/>
              </w:rPr>
              <w:t xml:space="preserve">
(солтүстік-шығыс және </w:t>
            </w:r>
            <w:r>
              <w:br/>
            </w:r>
            <w:r>
              <w:rPr>
                <w:rFonts w:ascii="Times New Roman"/>
                <w:b w:val="false"/>
                <w:i w:val="false"/>
                <w:color w:val="000000"/>
                <w:sz w:val="20"/>
              </w:rPr>
              <w:t xml:space="preserve">
оңтүстік-батыс бөлік- </w:t>
            </w:r>
            <w:r>
              <w:br/>
            </w:r>
            <w:r>
              <w:rPr>
                <w:rFonts w:ascii="Times New Roman"/>
                <w:b w:val="false"/>
                <w:i w:val="false"/>
                <w:color w:val="000000"/>
                <w:sz w:val="20"/>
              </w:rPr>
              <w:t xml:space="preserve">
тері) және гидрогеоло- </w:t>
            </w:r>
            <w:r>
              <w:br/>
            </w:r>
            <w:r>
              <w:rPr>
                <w:rFonts w:ascii="Times New Roman"/>
                <w:b w:val="false"/>
                <w:i w:val="false"/>
                <w:color w:val="000000"/>
                <w:sz w:val="20"/>
              </w:rPr>
              <w:t xml:space="preserve">
гиялық жете зерделеу </w:t>
            </w:r>
            <w:r>
              <w:br/>
            </w:r>
            <w:r>
              <w:rPr>
                <w:rFonts w:ascii="Times New Roman"/>
                <w:b w:val="false"/>
                <w:i w:val="false"/>
                <w:color w:val="000000"/>
                <w:sz w:val="20"/>
              </w:rPr>
              <w:t xml:space="preserve">
(солтүстік-батыс және </w:t>
            </w:r>
            <w:r>
              <w:br/>
            </w:r>
            <w:r>
              <w:rPr>
                <w:rFonts w:ascii="Times New Roman"/>
                <w:b w:val="false"/>
                <w:i w:val="false"/>
                <w:color w:val="000000"/>
                <w:sz w:val="20"/>
              </w:rPr>
              <w:t xml:space="preserve">
оңтүстік-шығыс бөлік- </w:t>
            </w:r>
            <w:r>
              <w:br/>
            </w:r>
            <w:r>
              <w:rPr>
                <w:rFonts w:ascii="Times New Roman"/>
                <w:b w:val="false"/>
                <w:i w:val="false"/>
                <w:color w:val="000000"/>
                <w:sz w:val="20"/>
              </w:rPr>
              <w:t xml:space="preserve">
тері) парағында геоэ- </w:t>
            </w:r>
            <w:r>
              <w:br/>
            </w:r>
            <w:r>
              <w:rPr>
                <w:rFonts w:ascii="Times New Roman"/>
                <w:b w:val="false"/>
                <w:i w:val="false"/>
                <w:color w:val="000000"/>
                <w:sz w:val="20"/>
              </w:rPr>
              <w:t xml:space="preserve">
кологиялық зерттеулер- </w:t>
            </w:r>
            <w:r>
              <w:br/>
            </w:r>
            <w:r>
              <w:rPr>
                <w:rFonts w:ascii="Times New Roman"/>
                <w:b w:val="false"/>
                <w:i w:val="false"/>
                <w:color w:val="000000"/>
                <w:sz w:val="20"/>
              </w:rPr>
              <w:t xml:space="preserve">
мен гидрогеологиялық </w:t>
            </w:r>
            <w:r>
              <w:br/>
            </w:r>
            <w:r>
              <w:rPr>
                <w:rFonts w:ascii="Times New Roman"/>
                <w:b w:val="false"/>
                <w:i w:val="false"/>
                <w:color w:val="000000"/>
                <w:sz w:val="20"/>
              </w:rPr>
              <w:t xml:space="preserve">
және инженерлі-геоло- </w:t>
            </w:r>
            <w:r>
              <w:br/>
            </w:r>
            <w:r>
              <w:rPr>
                <w:rFonts w:ascii="Times New Roman"/>
                <w:b w:val="false"/>
                <w:i w:val="false"/>
                <w:color w:val="000000"/>
                <w:sz w:val="20"/>
              </w:rPr>
              <w:t xml:space="preserve">
гиялық түсірімдер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- 13082,0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- 60060,0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- 79832,0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- 125418,0 </w:t>
            </w:r>
            <w:r>
              <w:br/>
            </w:r>
            <w:r>
              <w:rPr>
                <w:rFonts w:ascii="Times New Roman"/>
                <w:b w:val="false"/>
                <w:i w:val="false"/>
                <w:color w:val="000000"/>
                <w:sz w:val="20"/>
              </w:rPr>
              <w:t xml:space="preserve">
2009 ж. - 138500,0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Қатты пайдалы қазбаларды іздеу-бағалау жұмыстары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кен аймағы (полиметалдар) </w:t>
            </w:r>
            <w:r>
              <w:br/>
            </w:r>
            <w:r>
              <w:rPr>
                <w:rFonts w:ascii="Times New Roman"/>
                <w:b w:val="false"/>
                <w:i w:val="false"/>
                <w:color w:val="000000"/>
                <w:sz w:val="20"/>
              </w:rPr>
              <w:t xml:space="preserve">
1. 49 </w:t>
            </w:r>
            <w:r>
              <w:rPr>
                <w:rFonts w:ascii="Times New Roman"/>
                <w:b w:val="false"/>
                <w:i w:val="false"/>
                <w:color w:val="000000"/>
                <w:vertAlign w:val="superscript"/>
              </w:rPr>
              <w:t xml:space="preserve">0 </w:t>
            </w:r>
            <w:r>
              <w:rPr>
                <w:rFonts w:ascii="Times New Roman"/>
                <w:b w:val="false"/>
                <w:i w:val="false"/>
                <w:color w:val="000000"/>
                <w:sz w:val="20"/>
              </w:rPr>
              <w:t xml:space="preserve">40,09 </w:t>
            </w:r>
            <w:r>
              <w:rPr>
                <w:rFonts w:ascii="Times New Roman"/>
                <w:b w:val="false"/>
                <w:i w:val="false"/>
                <w:color w:val="000000"/>
                <w:vertAlign w:val="superscript"/>
              </w:rPr>
              <w:t xml:space="preserve">' </w:t>
            </w:r>
            <w:r>
              <w:rPr>
                <w:rFonts w:ascii="Times New Roman"/>
                <w:b w:val="false"/>
                <w:i w:val="false"/>
                <w:color w:val="000000"/>
                <w:sz w:val="20"/>
              </w:rPr>
              <w:t xml:space="preserve">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18,5 </w:t>
            </w:r>
            <w:r>
              <w:rPr>
                <w:rFonts w:ascii="Times New Roman"/>
                <w:b w:val="false"/>
                <w:i w:val="false"/>
                <w:color w:val="000000"/>
                <w:vertAlign w:val="superscript"/>
              </w:rPr>
              <w:t xml:space="preserve">' </w:t>
            </w:r>
            <w:r>
              <w:rPr>
                <w:rFonts w:ascii="Times New Roman"/>
                <w:b w:val="false"/>
                <w:i w:val="false"/>
                <w:color w:val="000000"/>
                <w:sz w:val="20"/>
              </w:rPr>
              <w:t xml:space="preserve">ш.б. </w:t>
            </w:r>
            <w:r>
              <w:br/>
            </w:r>
            <w:r>
              <w:rPr>
                <w:rFonts w:ascii="Times New Roman"/>
                <w:b w:val="false"/>
                <w:i w:val="false"/>
                <w:color w:val="000000"/>
                <w:sz w:val="20"/>
              </w:rPr>
              <w:t xml:space="preserve">
2. 49 </w:t>
            </w:r>
            <w:r>
              <w:rPr>
                <w:rFonts w:ascii="Times New Roman"/>
                <w:b w:val="false"/>
                <w:i w:val="false"/>
                <w:color w:val="000000"/>
                <w:vertAlign w:val="superscript"/>
              </w:rPr>
              <w:t xml:space="preserve">0 </w:t>
            </w:r>
            <w:r>
              <w:rPr>
                <w:rFonts w:ascii="Times New Roman"/>
                <w:b w:val="false"/>
                <w:i w:val="false"/>
                <w:color w:val="000000"/>
                <w:sz w:val="20"/>
              </w:rPr>
              <w:t xml:space="preserve">42,8 </w:t>
            </w:r>
            <w:r>
              <w:rPr>
                <w:rFonts w:ascii="Times New Roman"/>
                <w:b w:val="false"/>
                <w:i w:val="false"/>
                <w:color w:val="000000"/>
                <w:vertAlign w:val="superscript"/>
              </w:rPr>
              <w:t xml:space="preserve">' </w:t>
            </w:r>
            <w:r>
              <w:rPr>
                <w:rFonts w:ascii="Times New Roman"/>
                <w:b w:val="false"/>
                <w:i w:val="false"/>
                <w:color w:val="000000"/>
                <w:sz w:val="20"/>
              </w:rPr>
              <w:t xml:space="preserve">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19,5 </w:t>
            </w:r>
            <w:r>
              <w:rPr>
                <w:rFonts w:ascii="Times New Roman"/>
                <w:b w:val="false"/>
                <w:i w:val="false"/>
                <w:color w:val="000000"/>
                <w:vertAlign w:val="superscript"/>
              </w:rPr>
              <w:t xml:space="preserve">' </w:t>
            </w:r>
            <w:r>
              <w:rPr>
                <w:rFonts w:ascii="Times New Roman"/>
                <w:b w:val="false"/>
                <w:i w:val="false"/>
                <w:color w:val="000000"/>
                <w:sz w:val="20"/>
              </w:rPr>
              <w:t xml:space="preserve">ш.б. </w:t>
            </w:r>
            <w:r>
              <w:br/>
            </w:r>
            <w:r>
              <w:rPr>
                <w:rFonts w:ascii="Times New Roman"/>
                <w:b w:val="false"/>
                <w:i w:val="false"/>
                <w:color w:val="000000"/>
                <w:sz w:val="20"/>
              </w:rPr>
              <w:t xml:space="preserve">
3. 49 </w:t>
            </w:r>
            <w:r>
              <w:rPr>
                <w:rFonts w:ascii="Times New Roman"/>
                <w:b w:val="false"/>
                <w:i w:val="false"/>
                <w:color w:val="000000"/>
                <w:vertAlign w:val="superscript"/>
              </w:rPr>
              <w:t xml:space="preserve">0 </w:t>
            </w:r>
            <w:r>
              <w:rPr>
                <w:rFonts w:ascii="Times New Roman"/>
                <w:b w:val="false"/>
                <w:i w:val="false"/>
                <w:color w:val="000000"/>
                <w:sz w:val="20"/>
              </w:rPr>
              <w:t xml:space="preserve">40,8 </w:t>
            </w:r>
            <w:r>
              <w:rPr>
                <w:rFonts w:ascii="Times New Roman"/>
                <w:b w:val="false"/>
                <w:i w:val="false"/>
                <w:color w:val="000000"/>
                <w:vertAlign w:val="superscript"/>
              </w:rPr>
              <w:t xml:space="preserve">' </w:t>
            </w:r>
            <w:r>
              <w:rPr>
                <w:rFonts w:ascii="Times New Roman"/>
                <w:b w:val="false"/>
                <w:i w:val="false"/>
                <w:color w:val="000000"/>
                <w:sz w:val="20"/>
              </w:rPr>
              <w:t xml:space="preserve">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21,5 </w:t>
            </w:r>
            <w:r>
              <w:rPr>
                <w:rFonts w:ascii="Times New Roman"/>
                <w:b w:val="false"/>
                <w:i w:val="false"/>
                <w:color w:val="000000"/>
                <w:vertAlign w:val="superscript"/>
              </w:rPr>
              <w:t xml:space="preserve">' </w:t>
            </w:r>
            <w:r>
              <w:rPr>
                <w:rFonts w:ascii="Times New Roman"/>
                <w:b w:val="false"/>
                <w:i w:val="false"/>
                <w:color w:val="000000"/>
                <w:sz w:val="20"/>
              </w:rPr>
              <w:t xml:space="preserve">ш.б. </w:t>
            </w:r>
            <w:r>
              <w:br/>
            </w:r>
            <w:r>
              <w:rPr>
                <w:rFonts w:ascii="Times New Roman"/>
                <w:b w:val="false"/>
                <w:i w:val="false"/>
                <w:color w:val="000000"/>
                <w:sz w:val="20"/>
              </w:rPr>
              <w:t xml:space="preserve">
4. 49 </w:t>
            </w:r>
            <w:r>
              <w:rPr>
                <w:rFonts w:ascii="Times New Roman"/>
                <w:b w:val="false"/>
                <w:i w:val="false"/>
                <w:color w:val="000000"/>
                <w:vertAlign w:val="superscript"/>
              </w:rPr>
              <w:t xml:space="preserve">0 </w:t>
            </w:r>
            <w:r>
              <w:rPr>
                <w:rFonts w:ascii="Times New Roman"/>
                <w:b w:val="false"/>
                <w:i w:val="false"/>
                <w:color w:val="000000"/>
                <w:sz w:val="20"/>
              </w:rPr>
              <w:t xml:space="preserve">40 </w:t>
            </w:r>
            <w:r>
              <w:rPr>
                <w:rFonts w:ascii="Times New Roman"/>
                <w:b w:val="false"/>
                <w:i w:val="false"/>
                <w:color w:val="000000"/>
                <w:vertAlign w:val="superscript"/>
              </w:rPr>
              <w:t xml:space="preserve">' </w:t>
            </w:r>
            <w:r>
              <w:rPr>
                <w:rFonts w:ascii="Times New Roman"/>
                <w:b w:val="false"/>
                <w:i w:val="false"/>
                <w:color w:val="000000"/>
                <w:sz w:val="20"/>
              </w:rPr>
              <w:t xml:space="preserve">с.е. </w:t>
            </w:r>
            <w:r>
              <w:br/>
            </w:r>
            <w:r>
              <w:rPr>
                <w:rFonts w:ascii="Times New Roman"/>
                <w:b w:val="false"/>
                <w:i w:val="false"/>
                <w:color w:val="000000"/>
                <w:sz w:val="20"/>
              </w:rPr>
              <w:t xml:space="preserve">
84 </w:t>
            </w:r>
            <w:r>
              <w:rPr>
                <w:rFonts w:ascii="Times New Roman"/>
                <w:b w:val="false"/>
                <w:i w:val="false"/>
                <w:color w:val="000000"/>
                <w:vertAlign w:val="superscript"/>
              </w:rPr>
              <w:t xml:space="preserve">0 </w:t>
            </w:r>
            <w:r>
              <w:rPr>
                <w:rFonts w:ascii="Times New Roman"/>
                <w:b w:val="false"/>
                <w:i w:val="false"/>
                <w:color w:val="000000"/>
                <w:sz w:val="20"/>
              </w:rPr>
              <w:t xml:space="preserve">20,8 </w:t>
            </w:r>
            <w:r>
              <w:rPr>
                <w:rFonts w:ascii="Times New Roman"/>
                <w:b w:val="false"/>
                <w:i w:val="false"/>
                <w:color w:val="000000"/>
                <w:vertAlign w:val="superscript"/>
              </w:rPr>
              <w:t xml:space="preserve">' </w:t>
            </w:r>
            <w:r>
              <w:rPr>
                <w:rFonts w:ascii="Times New Roman"/>
                <w:b w:val="false"/>
                <w:i w:val="false"/>
                <w:color w:val="000000"/>
                <w:sz w:val="20"/>
              </w:rPr>
              <w:t xml:space="preserve">ш.б. </w:t>
            </w:r>
            <w:r>
              <w:br/>
            </w:r>
            <w:r>
              <w:rPr>
                <w:rFonts w:ascii="Times New Roman"/>
                <w:b w:val="false"/>
                <w:i w:val="false"/>
                <w:color w:val="000000"/>
                <w:sz w:val="20"/>
              </w:rPr>
              <w:t xml:space="preserve">
(6,1 шар. км)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- 5434,6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Спасск кен аймағы шегіндегі Қамқор телімі (мыс)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r>
              <w:br/>
            </w:r>
            <w:r>
              <w:rPr>
                <w:rFonts w:ascii="Times New Roman"/>
                <w:b w:val="false"/>
                <w:i w:val="false"/>
                <w:color w:val="000000"/>
                <w:sz w:val="20"/>
              </w:rPr>
              <w:t xml:space="preserve">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- 54500,0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Средне-Орский ауданы (мыс, мырыш)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- 30000,0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- 40000,0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- 29000,0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Таулы Маңғыстаудың </w:t>
            </w:r>
            <w:r>
              <w:br/>
            </w:r>
            <w:r>
              <w:rPr>
                <w:rFonts w:ascii="Times New Roman"/>
                <w:b w:val="false"/>
                <w:i w:val="false"/>
                <w:color w:val="000000"/>
                <w:sz w:val="20"/>
              </w:rPr>
              <w:t xml:space="preserve">
Қаратау мегантиклино- </w:t>
            </w:r>
            <w:r>
              <w:br/>
            </w:r>
            <w:r>
              <w:rPr>
                <w:rFonts w:ascii="Times New Roman"/>
                <w:b w:val="false"/>
                <w:i w:val="false"/>
                <w:color w:val="000000"/>
                <w:sz w:val="20"/>
              </w:rPr>
              <w:t xml:space="preserve">
рийі (темір кендері, </w:t>
            </w:r>
            <w:r>
              <w:br/>
            </w:r>
            <w:r>
              <w:rPr>
                <w:rFonts w:ascii="Times New Roman"/>
                <w:b w:val="false"/>
                <w:i w:val="false"/>
                <w:color w:val="000000"/>
                <w:sz w:val="20"/>
              </w:rPr>
              <w:t xml:space="preserve">
алтын, мыс)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- 51000,0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- 59000,0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Баталы телімі (мыс)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- 30000,0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Глебовский телімі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- 25000,0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- 25000,0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Снегирихинск - </w:t>
            </w:r>
            <w:r>
              <w:br/>
            </w:r>
            <w:r>
              <w:rPr>
                <w:rFonts w:ascii="Times New Roman"/>
                <w:b w:val="false"/>
                <w:i w:val="false"/>
                <w:color w:val="000000"/>
                <w:sz w:val="20"/>
              </w:rPr>
              <w:t xml:space="preserve">
Сакмарихинск - Черноубинск алаңы (алтын, полиметалдар)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- 40000,0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Тақыр-Қалжыр телімі (шашыранды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- 20000,0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- 20000,0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Ново-Снегиревский телімі (полиметалдар)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- 30000,0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Таспол кен алаңы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28366,0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Ырғайты телімі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- 25000,0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- 14000,0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Красноармейский телімі (мыс)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40000,0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- 53000,0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- 7000,0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 кен алаңы (мыс)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56300,0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- 35700,0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- 8000,0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Попутный телімі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15000,0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- 60000,0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- 10000,0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174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Құлантөбе телімі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r>
              <w:br/>
            </w:r>
            <w:r>
              <w:rPr>
                <w:rFonts w:ascii="Times New Roman"/>
                <w:b w:val="false"/>
                <w:i w:val="false"/>
                <w:color w:val="000000"/>
                <w:sz w:val="20"/>
              </w:rPr>
              <w:t xml:space="preserve">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34060,0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- 41634,0 </w:t>
            </w:r>
            <w:r>
              <w:br/>
            </w:r>
            <w:r>
              <w:rPr>
                <w:rFonts w:ascii="Times New Roman"/>
                <w:b w:val="false"/>
                <w:i w:val="false"/>
                <w:color w:val="000000"/>
                <w:sz w:val="20"/>
              </w:rPr>
              <w:t xml:space="preserve">
2009 ж. </w:t>
            </w:r>
            <w:r>
              <w:br/>
            </w:r>
            <w:r>
              <w:rPr>
                <w:rFonts w:ascii="Times New Roman"/>
                <w:b w:val="false"/>
                <w:i w:val="false"/>
                <w:color w:val="000000"/>
                <w:sz w:val="20"/>
              </w:rPr>
              <w:t xml:space="preserve">
- 4306,0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Қарғаоба телімі (мыс)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Селекциялық кен өрістерінің қанаттары (полиметалдар)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Печугинский телімі (полиметалдар)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Вавилон кен алаңы (мыс)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Тұран телімі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Қастек кен алаңы (полиметалдар)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Алтынды Сүлеймансай кенбілінімі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2008.06.28 N 640 Қаулысымен)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Заречный телімі (мыс)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w:t>
            </w:r>
            <w:r>
              <w:br/>
            </w:r>
            <w:r>
              <w:rPr>
                <w:rFonts w:ascii="Times New Roman"/>
                <w:b w:val="false"/>
                <w:i w:val="false"/>
                <w:color w:val="000000"/>
                <w:sz w:val="20"/>
              </w:rPr>
              <w:t xml:space="preserve">
-Леонидовский телімі </w:t>
            </w:r>
            <w:r>
              <w:br/>
            </w:r>
            <w:r>
              <w:rPr>
                <w:rFonts w:ascii="Times New Roman"/>
                <w:b w:val="false"/>
                <w:i w:val="false"/>
                <w:color w:val="000000"/>
                <w:sz w:val="20"/>
              </w:rPr>
              <w:t xml:space="preserve">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Аюсай кенбілінімі (полиметалдар)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Мыңшұқыр-Күмісті телімі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Константиновский алаңы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Көлді кен алаңы (мыс)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кенбілінімі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Георгиевский телімі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Дрожиловский телімі (алтын)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- 25000,0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Володаров кенді аймағы (тантал)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- 20694,0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Клочковский телімі (мыс)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324299,0 </w:t>
            </w:r>
            <w:r>
              <w:br/>
            </w:r>
            <w:r>
              <w:rPr>
                <w:rFonts w:ascii="Times New Roman"/>
                <w:b w:val="false"/>
                <w:i w:val="false"/>
                <w:color w:val="000000"/>
                <w:sz w:val="20"/>
              </w:rPr>
              <w:t xml:space="preserve">
2007 ж. </w:t>
            </w:r>
            <w:r>
              <w:br/>
            </w:r>
            <w:r>
              <w:rPr>
                <w:rFonts w:ascii="Times New Roman"/>
                <w:b w:val="false"/>
                <w:i w:val="false"/>
                <w:color w:val="000000"/>
                <w:sz w:val="20"/>
              </w:rPr>
              <w:t xml:space="preserve">
- 459360,0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- 368334,0 </w:t>
            </w:r>
            <w:r>
              <w:br/>
            </w:r>
            <w:r>
              <w:rPr>
                <w:rFonts w:ascii="Times New Roman"/>
                <w:b w:val="false"/>
                <w:i w:val="false"/>
                <w:color w:val="000000"/>
                <w:sz w:val="20"/>
              </w:rPr>
              <w:t xml:space="preserve">
2009 ж. </w:t>
            </w:r>
            <w:r>
              <w:br/>
            </w:r>
            <w:r>
              <w:rPr>
                <w:rFonts w:ascii="Times New Roman"/>
                <w:b w:val="false"/>
                <w:i w:val="false"/>
                <w:color w:val="000000"/>
                <w:sz w:val="20"/>
              </w:rPr>
              <w:t xml:space="preserve">
- 575000,0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ГДП-200 жүргізу және </w:t>
            </w:r>
            <w:r>
              <w:br/>
            </w:r>
            <w:r>
              <w:rPr>
                <w:rFonts w:ascii="Times New Roman"/>
                <w:b w:val="false"/>
                <w:i w:val="false"/>
                <w:color w:val="000000"/>
                <w:sz w:val="20"/>
              </w:rPr>
              <w:t xml:space="preserve">
геологиялық материал- </w:t>
            </w:r>
            <w:r>
              <w:br/>
            </w:r>
            <w:r>
              <w:rPr>
                <w:rFonts w:ascii="Times New Roman"/>
                <w:b w:val="false"/>
                <w:i w:val="false"/>
                <w:color w:val="000000"/>
                <w:sz w:val="20"/>
              </w:rPr>
              <w:t xml:space="preserve">
дарды қорыту нәтиже- </w:t>
            </w:r>
            <w:r>
              <w:br/>
            </w:r>
            <w:r>
              <w:rPr>
                <w:rFonts w:ascii="Times New Roman"/>
                <w:b w:val="false"/>
                <w:i w:val="false"/>
                <w:color w:val="000000"/>
                <w:sz w:val="20"/>
              </w:rPr>
              <w:t xml:space="preserve">
сінде анықталған телімдерде іздеу-баға- </w:t>
            </w:r>
            <w:r>
              <w:br/>
            </w:r>
            <w:r>
              <w:rPr>
                <w:rFonts w:ascii="Times New Roman"/>
                <w:b w:val="false"/>
                <w:i w:val="false"/>
                <w:color w:val="000000"/>
                <w:sz w:val="20"/>
              </w:rPr>
              <w:t xml:space="preserve">
лау жұмыстары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- 41000,0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Көмірсутекті шикізат іздеу жұмыстары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Каспиймаңы ойпаңы </w:t>
            </w:r>
            <w:r>
              <w:br/>
            </w:r>
            <w:r>
              <w:rPr>
                <w:rFonts w:ascii="Times New Roman"/>
                <w:b w:val="false"/>
                <w:i w:val="false"/>
                <w:color w:val="000000"/>
                <w:sz w:val="20"/>
              </w:rPr>
              <w:t xml:space="preserve">
ауданына ілескен және </w:t>
            </w:r>
            <w:r>
              <w:br/>
            </w:r>
            <w:r>
              <w:rPr>
                <w:rFonts w:ascii="Times New Roman"/>
                <w:b w:val="false"/>
                <w:i w:val="false"/>
                <w:color w:val="000000"/>
                <w:sz w:val="20"/>
              </w:rPr>
              <w:t xml:space="preserve">
Жәнібек аймағы </w:t>
            </w:r>
            <w:r>
              <w:br/>
            </w:r>
            <w:r>
              <w:rPr>
                <w:rFonts w:ascii="Times New Roman"/>
                <w:b w:val="false"/>
                <w:i w:val="false"/>
                <w:color w:val="000000"/>
                <w:sz w:val="20"/>
              </w:rPr>
              <w:t xml:space="preserve">
тұтасты кешенінде </w:t>
            </w:r>
            <w:r>
              <w:br/>
            </w:r>
            <w:r>
              <w:rPr>
                <w:rFonts w:ascii="Times New Roman"/>
                <w:b w:val="false"/>
                <w:i w:val="false"/>
                <w:color w:val="000000"/>
                <w:sz w:val="20"/>
              </w:rPr>
              <w:t xml:space="preserve">
мұнай және газдың </w:t>
            </w:r>
            <w:r>
              <w:br/>
            </w:r>
            <w:r>
              <w:rPr>
                <w:rFonts w:ascii="Times New Roman"/>
                <w:b w:val="false"/>
                <w:i w:val="false"/>
                <w:color w:val="000000"/>
                <w:sz w:val="20"/>
              </w:rPr>
              <w:t xml:space="preserve">
сейсмикалық әдісімен </w:t>
            </w:r>
            <w:r>
              <w:br/>
            </w:r>
            <w:r>
              <w:rPr>
                <w:rFonts w:ascii="Times New Roman"/>
                <w:b w:val="false"/>
                <w:i w:val="false"/>
                <w:color w:val="000000"/>
                <w:sz w:val="20"/>
              </w:rPr>
              <w:t xml:space="preserve">
барлау-бағалау </w:t>
            </w:r>
            <w:r>
              <w:br/>
            </w:r>
            <w:r>
              <w:rPr>
                <w:rFonts w:ascii="Times New Roman"/>
                <w:b w:val="false"/>
                <w:i w:val="false"/>
                <w:color w:val="000000"/>
                <w:sz w:val="20"/>
              </w:rPr>
              <w:t xml:space="preserve">
жұмыстарын жүргізу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- 7000,0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Каспиймаңы ойпаңы </w:t>
            </w:r>
            <w:r>
              <w:br/>
            </w:r>
            <w:r>
              <w:rPr>
                <w:rFonts w:ascii="Times New Roman"/>
                <w:b w:val="false"/>
                <w:i w:val="false"/>
                <w:color w:val="000000"/>
                <w:sz w:val="20"/>
              </w:rPr>
              <w:t xml:space="preserve">
ауданына ілескен және </w:t>
            </w:r>
            <w:r>
              <w:br/>
            </w:r>
            <w:r>
              <w:rPr>
                <w:rFonts w:ascii="Times New Roman"/>
                <w:b w:val="false"/>
                <w:i w:val="false"/>
                <w:color w:val="000000"/>
                <w:sz w:val="20"/>
              </w:rPr>
              <w:t xml:space="preserve">
Жәнібек аймағы тұтасты </w:t>
            </w:r>
            <w:r>
              <w:br/>
            </w:r>
            <w:r>
              <w:rPr>
                <w:rFonts w:ascii="Times New Roman"/>
                <w:b w:val="false"/>
                <w:i w:val="false"/>
                <w:color w:val="000000"/>
                <w:sz w:val="20"/>
              </w:rPr>
              <w:t xml:space="preserve">
кешенінде мұнай және </w:t>
            </w:r>
            <w:r>
              <w:br/>
            </w:r>
            <w:r>
              <w:rPr>
                <w:rFonts w:ascii="Times New Roman"/>
                <w:b w:val="false"/>
                <w:i w:val="false"/>
                <w:color w:val="000000"/>
                <w:sz w:val="20"/>
              </w:rPr>
              <w:t xml:space="preserve">
газдың гравиметриялық </w:t>
            </w:r>
            <w:r>
              <w:br/>
            </w:r>
            <w:r>
              <w:rPr>
                <w:rFonts w:ascii="Times New Roman"/>
                <w:b w:val="false"/>
                <w:i w:val="false"/>
                <w:color w:val="000000"/>
                <w:sz w:val="20"/>
              </w:rPr>
              <w:t xml:space="preserve">
әдісімен барлау- </w:t>
            </w:r>
            <w:r>
              <w:br/>
            </w:r>
            <w:r>
              <w:rPr>
                <w:rFonts w:ascii="Times New Roman"/>
                <w:b w:val="false"/>
                <w:i w:val="false"/>
                <w:color w:val="000000"/>
                <w:sz w:val="20"/>
              </w:rPr>
              <w:t xml:space="preserve">
бағалау жұмыстарын </w:t>
            </w:r>
            <w:r>
              <w:br/>
            </w:r>
            <w:r>
              <w:rPr>
                <w:rFonts w:ascii="Times New Roman"/>
                <w:b w:val="false"/>
                <w:i w:val="false"/>
                <w:color w:val="000000"/>
                <w:sz w:val="20"/>
              </w:rPr>
              <w:t xml:space="preserve">
жүргізу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- 18000,0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Аралмаңы участіктері- </w:t>
            </w:r>
            <w:r>
              <w:br/>
            </w:r>
            <w:r>
              <w:rPr>
                <w:rFonts w:ascii="Times New Roman"/>
                <w:b w:val="false"/>
                <w:i w:val="false"/>
                <w:color w:val="000000"/>
                <w:sz w:val="20"/>
              </w:rPr>
              <w:t xml:space="preserve">
нің шегінде көмірсу- </w:t>
            </w:r>
            <w:r>
              <w:br/>
            </w:r>
            <w:r>
              <w:rPr>
                <w:rFonts w:ascii="Times New Roman"/>
                <w:b w:val="false"/>
                <w:i w:val="false"/>
                <w:color w:val="000000"/>
                <w:sz w:val="20"/>
              </w:rPr>
              <w:t xml:space="preserve">
текті шикізатына </w:t>
            </w:r>
            <w:r>
              <w:br/>
            </w:r>
            <w:r>
              <w:rPr>
                <w:rFonts w:ascii="Times New Roman"/>
                <w:b w:val="false"/>
                <w:i w:val="false"/>
                <w:color w:val="000000"/>
                <w:sz w:val="20"/>
              </w:rPr>
              <w:t xml:space="preserve">
барлау-бағалау </w:t>
            </w:r>
            <w:r>
              <w:br/>
            </w:r>
            <w:r>
              <w:rPr>
                <w:rFonts w:ascii="Times New Roman"/>
                <w:b w:val="false"/>
                <w:i w:val="false"/>
                <w:color w:val="000000"/>
                <w:sz w:val="20"/>
              </w:rPr>
              <w:t xml:space="preserve">
жұмыстарын жүргізу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2005 - 2006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- 878949,0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аймағы шегінде </w:t>
            </w:r>
            <w:r>
              <w:br/>
            </w:r>
            <w:r>
              <w:rPr>
                <w:rFonts w:ascii="Times New Roman"/>
                <w:b w:val="false"/>
                <w:i w:val="false"/>
                <w:color w:val="000000"/>
                <w:sz w:val="20"/>
              </w:rPr>
              <w:t xml:space="preserve">
геологиялық-геофизи- </w:t>
            </w:r>
            <w:r>
              <w:br/>
            </w:r>
            <w:r>
              <w:rPr>
                <w:rFonts w:ascii="Times New Roman"/>
                <w:b w:val="false"/>
                <w:i w:val="false"/>
                <w:color w:val="000000"/>
                <w:sz w:val="20"/>
              </w:rPr>
              <w:t xml:space="preserve">
калық материалдарды </w:t>
            </w:r>
            <w:r>
              <w:br/>
            </w:r>
            <w:r>
              <w:rPr>
                <w:rFonts w:ascii="Times New Roman"/>
                <w:b w:val="false"/>
                <w:i w:val="false"/>
                <w:color w:val="000000"/>
                <w:sz w:val="20"/>
              </w:rPr>
              <w:t xml:space="preserve">
кешенді интерпретация- </w:t>
            </w:r>
            <w:r>
              <w:br/>
            </w:r>
            <w:r>
              <w:rPr>
                <w:rFonts w:ascii="Times New Roman"/>
                <w:b w:val="false"/>
                <w:i w:val="false"/>
                <w:color w:val="000000"/>
                <w:sz w:val="20"/>
              </w:rPr>
              <w:t xml:space="preserve">
лау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7000,0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- 3087,0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Теңіз ойпаңының Мұзбел участігінің шегінде барлау -бағалау жұмыстары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397751,0 </w:t>
            </w:r>
            <w:r>
              <w:br/>
            </w:r>
            <w:r>
              <w:rPr>
                <w:rFonts w:ascii="Times New Roman"/>
                <w:b w:val="false"/>
                <w:i w:val="false"/>
                <w:color w:val="000000"/>
                <w:sz w:val="20"/>
              </w:rPr>
              <w:t xml:space="preserve">
2007 ж. </w:t>
            </w:r>
            <w:r>
              <w:br/>
            </w:r>
            <w:r>
              <w:rPr>
                <w:rFonts w:ascii="Times New Roman"/>
                <w:b w:val="false"/>
                <w:i w:val="false"/>
                <w:color w:val="000000"/>
                <w:sz w:val="20"/>
              </w:rPr>
              <w:t xml:space="preserve">
- 970000,0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- 580764,0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маңы ойпаңының </w:t>
            </w:r>
            <w:r>
              <w:br/>
            </w:r>
            <w:r>
              <w:rPr>
                <w:rFonts w:ascii="Times New Roman"/>
                <w:b w:val="false"/>
                <w:i w:val="false"/>
                <w:color w:val="000000"/>
                <w:sz w:val="20"/>
              </w:rPr>
              <w:t xml:space="preserve">
орталық бөлігінде </w:t>
            </w:r>
            <w:r>
              <w:br/>
            </w:r>
            <w:r>
              <w:rPr>
                <w:rFonts w:ascii="Times New Roman"/>
                <w:b w:val="false"/>
                <w:i w:val="false"/>
                <w:color w:val="000000"/>
                <w:sz w:val="20"/>
              </w:rPr>
              <w:t xml:space="preserve">
Бекет-Бесоба </w:t>
            </w:r>
            <w:r>
              <w:br/>
            </w:r>
            <w:r>
              <w:rPr>
                <w:rFonts w:ascii="Times New Roman"/>
                <w:b w:val="false"/>
                <w:i w:val="false"/>
                <w:color w:val="000000"/>
                <w:sz w:val="20"/>
              </w:rPr>
              <w:t xml:space="preserve">
участігінің шегінде </w:t>
            </w:r>
            <w:r>
              <w:br/>
            </w:r>
            <w:r>
              <w:rPr>
                <w:rFonts w:ascii="Times New Roman"/>
                <w:b w:val="false"/>
                <w:i w:val="false"/>
                <w:color w:val="000000"/>
                <w:sz w:val="20"/>
              </w:rPr>
              <w:t xml:space="preserve">
барлау-бағалау </w:t>
            </w:r>
            <w:r>
              <w:br/>
            </w:r>
            <w:r>
              <w:rPr>
                <w:rFonts w:ascii="Times New Roman"/>
                <w:b w:val="false"/>
                <w:i w:val="false"/>
                <w:color w:val="000000"/>
                <w:sz w:val="20"/>
              </w:rPr>
              <w:t xml:space="preserve">
жұмыстарын жүргізу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288140,0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- 1087300,0 </w:t>
            </w:r>
            <w:r>
              <w:br/>
            </w:r>
            <w:r>
              <w:rPr>
                <w:rFonts w:ascii="Times New Roman"/>
                <w:b w:val="false"/>
                <w:i w:val="false"/>
                <w:color w:val="000000"/>
                <w:sz w:val="20"/>
              </w:rPr>
              <w:t xml:space="preserve">
2009 ж. - 2593448,0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1308700,0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- 1261227,0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- 1668064,0 </w:t>
            </w:r>
            <w:r>
              <w:br/>
            </w:r>
            <w:r>
              <w:rPr>
                <w:rFonts w:ascii="Times New Roman"/>
                <w:b w:val="false"/>
                <w:i w:val="false"/>
                <w:color w:val="000000"/>
                <w:sz w:val="20"/>
              </w:rPr>
              <w:t xml:space="preserve">
2009 ж. - </w:t>
            </w:r>
            <w:r>
              <w:br/>
            </w:r>
            <w:r>
              <w:rPr>
                <w:rFonts w:ascii="Times New Roman"/>
                <w:b w:val="false"/>
                <w:i w:val="false"/>
                <w:color w:val="000000"/>
                <w:sz w:val="20"/>
              </w:rPr>
              <w:t xml:space="preserve">
2593448,0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Жер асты суларына іздеу-барлау жұмыстары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ауылдық тұрғын пункттерін ауыз сумен қамтамасыз ету үшін іздестіру-барлау жұмыстары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647332,0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- 186350,0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Геотермалды суларын және техникалы-эконо- </w:t>
            </w:r>
            <w:r>
              <w:br/>
            </w:r>
            <w:r>
              <w:rPr>
                <w:rFonts w:ascii="Times New Roman"/>
                <w:b w:val="false"/>
                <w:i w:val="false"/>
                <w:color w:val="000000"/>
                <w:sz w:val="20"/>
              </w:rPr>
              <w:t xml:space="preserve">
микалық негізін құрас- </w:t>
            </w:r>
            <w:r>
              <w:br/>
            </w:r>
            <w:r>
              <w:rPr>
                <w:rFonts w:ascii="Times New Roman"/>
                <w:b w:val="false"/>
                <w:i w:val="false"/>
                <w:color w:val="000000"/>
                <w:sz w:val="20"/>
              </w:rPr>
              <w:t xml:space="preserve">
тыруды пайдалану 40 </w:t>
            </w:r>
            <w:r>
              <w:br/>
            </w:r>
            <w:r>
              <w:rPr>
                <w:rFonts w:ascii="Times New Roman"/>
                <w:b w:val="false"/>
                <w:i w:val="false"/>
                <w:color w:val="000000"/>
                <w:sz w:val="20"/>
              </w:rPr>
              <w:t xml:space="preserve">
ұңғыманы зерттеу: оның </w:t>
            </w:r>
            <w:r>
              <w:br/>
            </w:r>
            <w:r>
              <w:rPr>
                <w:rFonts w:ascii="Times New Roman"/>
                <w:b w:val="false"/>
                <w:i w:val="false"/>
                <w:color w:val="000000"/>
                <w:sz w:val="20"/>
              </w:rPr>
              <w:t xml:space="preserve">
ішінде геотермалды </w:t>
            </w:r>
            <w:r>
              <w:br/>
            </w:r>
            <w:r>
              <w:rPr>
                <w:rFonts w:ascii="Times New Roman"/>
                <w:b w:val="false"/>
                <w:i w:val="false"/>
                <w:color w:val="000000"/>
                <w:sz w:val="20"/>
              </w:rPr>
              <w:t xml:space="preserve">
суларға барлау-іздес- </w:t>
            </w:r>
            <w:r>
              <w:br/>
            </w:r>
            <w:r>
              <w:rPr>
                <w:rFonts w:ascii="Times New Roman"/>
                <w:b w:val="false"/>
                <w:i w:val="false"/>
                <w:color w:val="000000"/>
                <w:sz w:val="20"/>
              </w:rPr>
              <w:t xml:space="preserve">
тіру жұмыстары бойын- </w:t>
            </w:r>
            <w:r>
              <w:br/>
            </w:r>
            <w:r>
              <w:rPr>
                <w:rFonts w:ascii="Times New Roman"/>
                <w:b w:val="false"/>
                <w:i w:val="false"/>
                <w:color w:val="000000"/>
                <w:sz w:val="20"/>
              </w:rPr>
              <w:t xml:space="preserve">
ша пилотты жобаны </w:t>
            </w:r>
            <w:r>
              <w:br/>
            </w:r>
            <w:r>
              <w:rPr>
                <w:rFonts w:ascii="Times New Roman"/>
                <w:b w:val="false"/>
                <w:i w:val="false"/>
                <w:color w:val="000000"/>
                <w:sz w:val="20"/>
              </w:rPr>
              <w:t xml:space="preserve">
жүргізу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қаңтар, </w:t>
            </w:r>
            <w:r>
              <w:br/>
            </w:r>
            <w:r>
              <w:rPr>
                <w:rFonts w:ascii="Times New Roman"/>
                <w:b w:val="false"/>
                <w:i w:val="false"/>
                <w:color w:val="000000"/>
                <w:sz w:val="20"/>
              </w:rPr>
              <w:t xml:space="preserve">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136500,0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ауылдық тұрғын пункттерін ауыз сумен қамтамасыз ету үшін іздестіру-барлау жұмыстары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2007 - 2008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w:t>
            </w:r>
            <w:r>
              <w:br/>
            </w:r>
            <w:r>
              <w:rPr>
                <w:rFonts w:ascii="Times New Roman"/>
                <w:b w:val="false"/>
                <w:i w:val="false"/>
                <w:color w:val="000000"/>
                <w:sz w:val="20"/>
              </w:rPr>
              <w:t xml:space="preserve">
684412,0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- 362391,0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Жаркент қаласы участі- </w:t>
            </w:r>
            <w:r>
              <w:br/>
            </w:r>
            <w:r>
              <w:rPr>
                <w:rFonts w:ascii="Times New Roman"/>
                <w:b w:val="false"/>
                <w:i w:val="false"/>
                <w:color w:val="000000"/>
                <w:sz w:val="20"/>
              </w:rPr>
              <w:t xml:space="preserve">
гінің геотермалды су- </w:t>
            </w:r>
            <w:r>
              <w:br/>
            </w:r>
            <w:r>
              <w:rPr>
                <w:rFonts w:ascii="Times New Roman"/>
                <w:b w:val="false"/>
                <w:i w:val="false"/>
                <w:color w:val="000000"/>
                <w:sz w:val="20"/>
              </w:rPr>
              <w:t xml:space="preserve">
ларының пайдаланылатын </w:t>
            </w:r>
            <w:r>
              <w:br/>
            </w:r>
            <w:r>
              <w:rPr>
                <w:rFonts w:ascii="Times New Roman"/>
                <w:b w:val="false"/>
                <w:i w:val="false"/>
                <w:color w:val="000000"/>
                <w:sz w:val="20"/>
              </w:rPr>
              <w:t xml:space="preserve">
қорларын ашу және ба- </w:t>
            </w:r>
            <w:r>
              <w:br/>
            </w:r>
            <w:r>
              <w:rPr>
                <w:rFonts w:ascii="Times New Roman"/>
                <w:b w:val="false"/>
                <w:i w:val="false"/>
                <w:color w:val="000000"/>
                <w:sz w:val="20"/>
              </w:rPr>
              <w:t xml:space="preserve">
ғалау үшін іздестіру- </w:t>
            </w:r>
            <w:r>
              <w:br/>
            </w:r>
            <w:r>
              <w:rPr>
                <w:rFonts w:ascii="Times New Roman"/>
                <w:b w:val="false"/>
                <w:i w:val="false"/>
                <w:color w:val="000000"/>
                <w:sz w:val="20"/>
              </w:rPr>
              <w:t xml:space="preserve">
барлау жұмыстары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w:t>
            </w:r>
            <w:r>
              <w:br/>
            </w:r>
            <w:r>
              <w:rPr>
                <w:rFonts w:ascii="Times New Roman"/>
                <w:b w:val="false"/>
                <w:i w:val="false"/>
                <w:color w:val="000000"/>
                <w:sz w:val="20"/>
              </w:rPr>
              <w:t xml:space="preserve">
148220,0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- 224671,0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ауылдық тұрғын пункттерін ауыз сумен қамтамасыз ету үшін іздестіру-барлау жұмыстары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w:t>
            </w:r>
            <w:r>
              <w:br/>
            </w:r>
            <w:r>
              <w:rPr>
                <w:rFonts w:ascii="Times New Roman"/>
                <w:b w:val="false"/>
                <w:i w:val="false"/>
                <w:color w:val="000000"/>
                <w:sz w:val="20"/>
              </w:rPr>
              <w:t xml:space="preserve">
473390,0 </w:t>
            </w:r>
            <w:r>
              <w:br/>
            </w:r>
            <w:r>
              <w:rPr>
                <w:rFonts w:ascii="Times New Roman"/>
                <w:b w:val="false"/>
                <w:i w:val="false"/>
                <w:color w:val="000000"/>
                <w:sz w:val="20"/>
              </w:rPr>
              <w:t xml:space="preserve">
2009 ж. - </w:t>
            </w:r>
            <w:r>
              <w:br/>
            </w:r>
            <w:r>
              <w:rPr>
                <w:rFonts w:ascii="Times New Roman"/>
                <w:b w:val="false"/>
                <w:i w:val="false"/>
                <w:color w:val="000000"/>
                <w:sz w:val="20"/>
              </w:rPr>
              <w:t xml:space="preserve">
216180,0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Топтық су құбырларын сумен қатмамасыз ету </w:t>
            </w:r>
            <w:r>
              <w:br/>
            </w:r>
            <w:r>
              <w:rPr>
                <w:rFonts w:ascii="Times New Roman"/>
                <w:b w:val="false"/>
                <w:i w:val="false"/>
                <w:color w:val="000000"/>
                <w:sz w:val="20"/>
              </w:rPr>
              <w:t xml:space="preserve">
үшін Оңтүстік-Қазақс- </w:t>
            </w:r>
            <w:r>
              <w:br/>
            </w:r>
            <w:r>
              <w:rPr>
                <w:rFonts w:ascii="Times New Roman"/>
                <w:b w:val="false"/>
                <w:i w:val="false"/>
                <w:color w:val="000000"/>
                <w:sz w:val="20"/>
              </w:rPr>
              <w:t xml:space="preserve">
тан облысында Шардары </w:t>
            </w:r>
            <w:r>
              <w:br/>
            </w:r>
            <w:r>
              <w:rPr>
                <w:rFonts w:ascii="Times New Roman"/>
                <w:b w:val="false"/>
                <w:i w:val="false"/>
                <w:color w:val="000000"/>
                <w:sz w:val="20"/>
              </w:rPr>
              <w:t xml:space="preserve">
кенорны, Қызылорда </w:t>
            </w:r>
            <w:r>
              <w:br/>
            </w:r>
            <w:r>
              <w:rPr>
                <w:rFonts w:ascii="Times New Roman"/>
                <w:b w:val="false"/>
                <w:i w:val="false"/>
                <w:color w:val="000000"/>
                <w:sz w:val="20"/>
              </w:rPr>
              <w:t xml:space="preserve">
облысында Жиделі кенорны және Толағай </w:t>
            </w:r>
            <w:r>
              <w:br/>
            </w:r>
            <w:r>
              <w:rPr>
                <w:rFonts w:ascii="Times New Roman"/>
                <w:b w:val="false"/>
                <w:i w:val="false"/>
                <w:color w:val="000000"/>
                <w:sz w:val="20"/>
              </w:rPr>
              <w:t xml:space="preserve">
кенорны (Бердікөл, </w:t>
            </w:r>
            <w:r>
              <w:br/>
            </w:r>
            <w:r>
              <w:rPr>
                <w:rFonts w:ascii="Times New Roman"/>
                <w:b w:val="false"/>
                <w:i w:val="false"/>
                <w:color w:val="000000"/>
                <w:sz w:val="20"/>
              </w:rPr>
              <w:t xml:space="preserve">
Құсман) учаскелері </w:t>
            </w:r>
            <w:r>
              <w:br/>
            </w:r>
            <w:r>
              <w:rPr>
                <w:rFonts w:ascii="Times New Roman"/>
                <w:b w:val="false"/>
                <w:i w:val="false"/>
                <w:color w:val="000000"/>
                <w:sz w:val="20"/>
              </w:rPr>
              <w:t xml:space="preserve">
бойынша жер асты </w:t>
            </w:r>
            <w:r>
              <w:br/>
            </w:r>
            <w:r>
              <w:rPr>
                <w:rFonts w:ascii="Times New Roman"/>
                <w:b w:val="false"/>
                <w:i w:val="false"/>
                <w:color w:val="000000"/>
                <w:sz w:val="20"/>
              </w:rPr>
              <w:t xml:space="preserve">
суларының қорларын </w:t>
            </w:r>
            <w:r>
              <w:br/>
            </w:r>
            <w:r>
              <w:rPr>
                <w:rFonts w:ascii="Times New Roman"/>
                <w:b w:val="false"/>
                <w:i w:val="false"/>
                <w:color w:val="000000"/>
                <w:sz w:val="20"/>
              </w:rPr>
              <w:t xml:space="preserve">
қайта бекіту және </w:t>
            </w:r>
            <w:r>
              <w:br/>
            </w:r>
            <w:r>
              <w:rPr>
                <w:rFonts w:ascii="Times New Roman"/>
                <w:b w:val="false"/>
                <w:i w:val="false"/>
                <w:color w:val="000000"/>
                <w:sz w:val="20"/>
              </w:rPr>
              <w:t xml:space="preserve">
соңына дейін барлау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 </w:t>
            </w:r>
            <w:r>
              <w:br/>
            </w:r>
            <w:r>
              <w:rPr>
                <w:rFonts w:ascii="Times New Roman"/>
                <w:b w:val="false"/>
                <w:i w:val="false"/>
                <w:color w:val="000000"/>
                <w:sz w:val="20"/>
              </w:rPr>
              <w:t xml:space="preserve">
30000,0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- 50000,0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ауылдық тұрғын </w:t>
            </w:r>
            <w:r>
              <w:br/>
            </w:r>
            <w:r>
              <w:rPr>
                <w:rFonts w:ascii="Times New Roman"/>
                <w:b w:val="false"/>
                <w:i w:val="false"/>
                <w:color w:val="000000"/>
                <w:sz w:val="20"/>
              </w:rPr>
              <w:t xml:space="preserve">
пункттерін ауыз сумен </w:t>
            </w:r>
            <w:r>
              <w:br/>
            </w:r>
            <w:r>
              <w:rPr>
                <w:rFonts w:ascii="Times New Roman"/>
                <w:b w:val="false"/>
                <w:i w:val="false"/>
                <w:color w:val="000000"/>
                <w:sz w:val="20"/>
              </w:rPr>
              <w:t xml:space="preserve">
қамтамасыз ету үшін </w:t>
            </w:r>
            <w:r>
              <w:br/>
            </w:r>
            <w:r>
              <w:rPr>
                <w:rFonts w:ascii="Times New Roman"/>
                <w:b w:val="false"/>
                <w:i w:val="false"/>
                <w:color w:val="000000"/>
                <w:sz w:val="20"/>
              </w:rPr>
              <w:t xml:space="preserve">
іздестіру-барлау </w:t>
            </w:r>
            <w:r>
              <w:br/>
            </w:r>
            <w:r>
              <w:rPr>
                <w:rFonts w:ascii="Times New Roman"/>
                <w:b w:val="false"/>
                <w:i w:val="false"/>
                <w:color w:val="000000"/>
                <w:sz w:val="20"/>
              </w:rPr>
              <w:t xml:space="preserve">
жұмыстары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- 678272,0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Арыс және Түркістан </w:t>
            </w:r>
            <w:r>
              <w:br/>
            </w:r>
            <w:r>
              <w:rPr>
                <w:rFonts w:ascii="Times New Roman"/>
                <w:b w:val="false"/>
                <w:i w:val="false"/>
                <w:color w:val="000000"/>
                <w:sz w:val="20"/>
              </w:rPr>
              <w:t xml:space="preserve">
участіктерінде геотер- </w:t>
            </w:r>
            <w:r>
              <w:br/>
            </w:r>
            <w:r>
              <w:rPr>
                <w:rFonts w:ascii="Times New Roman"/>
                <w:b w:val="false"/>
                <w:i w:val="false"/>
                <w:color w:val="000000"/>
                <w:sz w:val="20"/>
              </w:rPr>
              <w:t xml:space="preserve">
малды суларын пайдала- </w:t>
            </w:r>
            <w:r>
              <w:br/>
            </w:r>
            <w:r>
              <w:rPr>
                <w:rFonts w:ascii="Times New Roman"/>
                <w:b w:val="false"/>
                <w:i w:val="false"/>
                <w:color w:val="000000"/>
                <w:sz w:val="20"/>
              </w:rPr>
              <w:t xml:space="preserve">
нылатын қорларын ашу </w:t>
            </w:r>
            <w:r>
              <w:br/>
            </w:r>
            <w:r>
              <w:rPr>
                <w:rFonts w:ascii="Times New Roman"/>
                <w:b w:val="false"/>
                <w:i w:val="false"/>
                <w:color w:val="000000"/>
                <w:sz w:val="20"/>
              </w:rPr>
              <w:t xml:space="preserve">
және бағалау үшін </w:t>
            </w:r>
            <w:r>
              <w:br/>
            </w:r>
            <w:r>
              <w:rPr>
                <w:rFonts w:ascii="Times New Roman"/>
                <w:b w:val="false"/>
                <w:i w:val="false"/>
                <w:color w:val="000000"/>
                <w:sz w:val="20"/>
              </w:rPr>
              <w:t xml:space="preserve">
іздестіру-барлау </w:t>
            </w:r>
            <w:r>
              <w:br/>
            </w:r>
            <w:r>
              <w:rPr>
                <w:rFonts w:ascii="Times New Roman"/>
                <w:b w:val="false"/>
                <w:i w:val="false"/>
                <w:color w:val="000000"/>
                <w:sz w:val="20"/>
              </w:rPr>
              <w:t xml:space="preserve">
жұмыстары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- 110000,0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Барланған жер асты су </w:t>
            </w:r>
            <w:r>
              <w:br/>
            </w:r>
            <w:r>
              <w:rPr>
                <w:rFonts w:ascii="Times New Roman"/>
                <w:b w:val="false"/>
                <w:i w:val="false"/>
                <w:color w:val="000000"/>
                <w:sz w:val="20"/>
              </w:rPr>
              <w:t xml:space="preserve">
кен орындарын </w:t>
            </w:r>
            <w:r>
              <w:br/>
            </w:r>
            <w:r>
              <w:rPr>
                <w:rFonts w:ascii="Times New Roman"/>
                <w:b w:val="false"/>
                <w:i w:val="false"/>
                <w:color w:val="000000"/>
                <w:sz w:val="20"/>
              </w:rPr>
              <w:t xml:space="preserve">
(телімдерін) </w:t>
            </w:r>
            <w:r>
              <w:br/>
            </w:r>
            <w:r>
              <w:rPr>
                <w:rFonts w:ascii="Times New Roman"/>
                <w:b w:val="false"/>
                <w:i w:val="false"/>
                <w:color w:val="000000"/>
                <w:sz w:val="20"/>
              </w:rPr>
              <w:t xml:space="preserve">
инвентаризациялау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ж </w:t>
            </w:r>
            <w:r>
              <w:br/>
            </w:r>
            <w:r>
              <w:rPr>
                <w:rFonts w:ascii="Times New Roman"/>
                <w:b w:val="false"/>
                <w:i w:val="false"/>
                <w:color w:val="000000"/>
                <w:sz w:val="20"/>
              </w:rPr>
              <w:t xml:space="preserve">
- 36000,0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- 783832,0 </w:t>
            </w:r>
            <w:r>
              <w:br/>
            </w:r>
            <w:r>
              <w:rPr>
                <w:rFonts w:ascii="Times New Roman"/>
                <w:b w:val="false"/>
                <w:i w:val="false"/>
                <w:color w:val="000000"/>
                <w:sz w:val="20"/>
              </w:rPr>
              <w:t xml:space="preserve">
2007 ж. </w:t>
            </w:r>
            <w:r>
              <w:br/>
            </w:r>
            <w:r>
              <w:rPr>
                <w:rFonts w:ascii="Times New Roman"/>
                <w:b w:val="false"/>
                <w:i w:val="false"/>
                <w:color w:val="000000"/>
                <w:sz w:val="20"/>
              </w:rPr>
              <w:t xml:space="preserve">
- 1018982,0 </w:t>
            </w:r>
            <w:r>
              <w:br/>
            </w:r>
            <w:r>
              <w:rPr>
                <w:rFonts w:ascii="Times New Roman"/>
                <w:b w:val="false"/>
                <w:i w:val="false"/>
                <w:color w:val="000000"/>
                <w:sz w:val="20"/>
              </w:rPr>
              <w:t xml:space="preserve">
2008 ж. - 1090452,0 </w:t>
            </w:r>
            <w:r>
              <w:br/>
            </w:r>
            <w:r>
              <w:rPr>
                <w:rFonts w:ascii="Times New Roman"/>
                <w:b w:val="false"/>
                <w:i w:val="false"/>
                <w:color w:val="000000"/>
                <w:sz w:val="20"/>
              </w:rPr>
              <w:t xml:space="preserve">
2009 ж. - 1090452,0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Жер қойнауы мен жер қойнауын пайдалану мониторингі, жерасты </w:t>
            </w:r>
            <w:r>
              <w:br/>
            </w:r>
            <w:r>
              <w:rPr>
                <w:rFonts w:ascii="Times New Roman"/>
                <w:b/>
                <w:i w:val="false"/>
                <w:color w:val="000000"/>
                <w:sz w:val="20"/>
              </w:rPr>
              <w:t>
суларының және қауіпті геологиялық процестердіц мониторингі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Минералдық-шикізаттық база мен жер қойнауын пайдалану мониторингі (5256 ай/адам)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- 65200,0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- 69765,0 </w:t>
            </w:r>
            <w:r>
              <w:br/>
            </w:r>
            <w:r>
              <w:rPr>
                <w:rFonts w:ascii="Times New Roman"/>
                <w:b w:val="false"/>
                <w:i w:val="false"/>
                <w:color w:val="000000"/>
                <w:sz w:val="20"/>
              </w:rPr>
              <w:t xml:space="preserve">
2008 ж. </w:t>
            </w:r>
            <w:r>
              <w:br/>
            </w:r>
            <w:r>
              <w:rPr>
                <w:rFonts w:ascii="Times New Roman"/>
                <w:b w:val="false"/>
                <w:i w:val="false"/>
                <w:color w:val="000000"/>
                <w:sz w:val="20"/>
              </w:rPr>
              <w:t xml:space="preserve">
- 58970,0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- 58970,0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Қадағалау бекеттерінде </w:t>
            </w:r>
            <w:r>
              <w:br/>
            </w:r>
            <w:r>
              <w:rPr>
                <w:rFonts w:ascii="Times New Roman"/>
                <w:b w:val="false"/>
                <w:i w:val="false"/>
                <w:color w:val="000000"/>
                <w:sz w:val="20"/>
              </w:rPr>
              <w:t xml:space="preserve">
жер асты суларының </w:t>
            </w:r>
            <w:r>
              <w:br/>
            </w:r>
            <w:r>
              <w:rPr>
                <w:rFonts w:ascii="Times New Roman"/>
                <w:b w:val="false"/>
                <w:i w:val="false"/>
                <w:color w:val="000000"/>
                <w:sz w:val="20"/>
              </w:rPr>
              <w:t xml:space="preserve">
мониторингін жүргізу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- 310310,0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- 310310,0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- 310000,0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- 310000,0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Полигондарда жер асты суларының мониторингін </w:t>
            </w:r>
            <w:r>
              <w:br/>
            </w:r>
            <w:r>
              <w:rPr>
                <w:rFonts w:ascii="Times New Roman"/>
                <w:b w:val="false"/>
                <w:i w:val="false"/>
                <w:color w:val="000000"/>
                <w:sz w:val="20"/>
              </w:rPr>
              <w:t xml:space="preserve">
жүргізу және оларды жасау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- 9000,0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- 63332,0 </w:t>
            </w:r>
            <w:r>
              <w:br/>
            </w:r>
            <w:r>
              <w:rPr>
                <w:rFonts w:ascii="Times New Roman"/>
                <w:b w:val="false"/>
                <w:i w:val="false"/>
                <w:color w:val="000000"/>
                <w:sz w:val="20"/>
              </w:rPr>
              <w:t xml:space="preserve">
2009 ж. </w:t>
            </w:r>
            <w:r>
              <w:br/>
            </w:r>
            <w:r>
              <w:rPr>
                <w:rFonts w:ascii="Times New Roman"/>
                <w:b w:val="false"/>
                <w:i w:val="false"/>
                <w:color w:val="000000"/>
                <w:sz w:val="20"/>
              </w:rPr>
              <w:t xml:space="preserve">
- 63332,0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асты суларының </w:t>
            </w:r>
            <w:r>
              <w:br/>
            </w:r>
            <w:r>
              <w:rPr>
                <w:rFonts w:ascii="Times New Roman"/>
                <w:b w:val="false"/>
                <w:i w:val="false"/>
                <w:color w:val="000000"/>
                <w:sz w:val="20"/>
              </w:rPr>
              <w:t xml:space="preserve">
мониторингі мен </w:t>
            </w:r>
            <w:r>
              <w:br/>
            </w:r>
            <w:r>
              <w:rPr>
                <w:rFonts w:ascii="Times New Roman"/>
                <w:b w:val="false"/>
                <w:i w:val="false"/>
                <w:color w:val="000000"/>
                <w:sz w:val="20"/>
              </w:rPr>
              <w:t xml:space="preserve">
қауіпті геологиялық </w:t>
            </w:r>
            <w:r>
              <w:br/>
            </w:r>
            <w:r>
              <w:rPr>
                <w:rFonts w:ascii="Times New Roman"/>
                <w:b w:val="false"/>
                <w:i w:val="false"/>
                <w:color w:val="000000"/>
                <w:sz w:val="20"/>
              </w:rPr>
              <w:t xml:space="preserve">
процестердің деректер </w:t>
            </w:r>
            <w:r>
              <w:br/>
            </w:r>
            <w:r>
              <w:rPr>
                <w:rFonts w:ascii="Times New Roman"/>
                <w:b w:val="false"/>
                <w:i w:val="false"/>
                <w:color w:val="000000"/>
                <w:sz w:val="20"/>
              </w:rPr>
              <w:t xml:space="preserve">
банкін, мемлекеттік </w:t>
            </w:r>
            <w:r>
              <w:br/>
            </w:r>
            <w:r>
              <w:rPr>
                <w:rFonts w:ascii="Times New Roman"/>
                <w:b w:val="false"/>
                <w:i w:val="false"/>
                <w:color w:val="000000"/>
                <w:sz w:val="20"/>
              </w:rPr>
              <w:t xml:space="preserve">
су кадастрын (жер </w:t>
            </w:r>
            <w:r>
              <w:br/>
            </w:r>
            <w:r>
              <w:rPr>
                <w:rFonts w:ascii="Times New Roman"/>
                <w:b w:val="false"/>
                <w:i w:val="false"/>
                <w:color w:val="000000"/>
                <w:sz w:val="20"/>
              </w:rPr>
              <w:t xml:space="preserve">
асты сулары) жүргізу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20000,0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- 20000,0 </w:t>
            </w:r>
            <w:r>
              <w:br/>
            </w:r>
            <w:r>
              <w:rPr>
                <w:rFonts w:ascii="Times New Roman"/>
                <w:b w:val="false"/>
                <w:i w:val="false"/>
                <w:color w:val="000000"/>
                <w:sz w:val="20"/>
              </w:rPr>
              <w:t xml:space="preserve">
2008 ж. - </w:t>
            </w:r>
            <w:r>
              <w:br/>
            </w:r>
            <w:r>
              <w:rPr>
                <w:rFonts w:ascii="Times New Roman"/>
                <w:b w:val="false"/>
                <w:i w:val="false"/>
                <w:color w:val="000000"/>
                <w:sz w:val="20"/>
              </w:rPr>
              <w:t xml:space="preserve">
20000,0 </w:t>
            </w:r>
            <w:r>
              <w:br/>
            </w:r>
            <w:r>
              <w:rPr>
                <w:rFonts w:ascii="Times New Roman"/>
                <w:b w:val="false"/>
                <w:i w:val="false"/>
                <w:color w:val="000000"/>
                <w:sz w:val="20"/>
              </w:rPr>
              <w:t xml:space="preserve">
2009 ж. - </w:t>
            </w:r>
            <w:r>
              <w:br/>
            </w:r>
            <w:r>
              <w:rPr>
                <w:rFonts w:ascii="Times New Roman"/>
                <w:b w:val="false"/>
                <w:i w:val="false"/>
                <w:color w:val="000000"/>
                <w:sz w:val="20"/>
              </w:rPr>
              <w:t xml:space="preserve">
20000,0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225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Бекеттерде қауіпті </w:t>
            </w:r>
            <w:r>
              <w:br/>
            </w:r>
            <w:r>
              <w:rPr>
                <w:rFonts w:ascii="Times New Roman"/>
                <w:b w:val="false"/>
                <w:i w:val="false"/>
                <w:color w:val="000000"/>
                <w:sz w:val="20"/>
              </w:rPr>
              <w:t xml:space="preserve">
геологиялық процестерге </w:t>
            </w:r>
            <w:r>
              <w:br/>
            </w:r>
            <w:r>
              <w:rPr>
                <w:rFonts w:ascii="Times New Roman"/>
                <w:b w:val="false"/>
                <w:i w:val="false"/>
                <w:color w:val="000000"/>
                <w:sz w:val="20"/>
              </w:rPr>
              <w:t xml:space="preserve">
мониторинг жүргізу </w:t>
            </w:r>
            <w:r>
              <w:br/>
            </w:r>
            <w:r>
              <w:rPr>
                <w:rFonts w:ascii="Times New Roman"/>
                <w:b w:val="false"/>
                <w:i w:val="false"/>
                <w:color w:val="000000"/>
                <w:sz w:val="20"/>
              </w:rPr>
              <w:t xml:space="preserve">
және оларды жасау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31250,0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- 62500,0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- 52500,0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- 52500,0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геологиялық </w:t>
            </w:r>
            <w:r>
              <w:br/>
            </w:r>
            <w:r>
              <w:rPr>
                <w:rFonts w:ascii="Times New Roman"/>
                <w:b w:val="false"/>
                <w:i w:val="false"/>
                <w:color w:val="000000"/>
                <w:sz w:val="20"/>
              </w:rPr>
              <w:t xml:space="preserve">
процестерге мониторинг </w:t>
            </w:r>
            <w:r>
              <w:br/>
            </w:r>
            <w:r>
              <w:rPr>
                <w:rFonts w:ascii="Times New Roman"/>
                <w:b w:val="false"/>
                <w:i w:val="false"/>
                <w:color w:val="000000"/>
                <w:sz w:val="20"/>
              </w:rPr>
              <w:t xml:space="preserve">
жүргізу бойынша </w:t>
            </w:r>
            <w:r>
              <w:br/>
            </w:r>
            <w:r>
              <w:rPr>
                <w:rFonts w:ascii="Times New Roman"/>
                <w:b w:val="false"/>
                <w:i w:val="false"/>
                <w:color w:val="000000"/>
                <w:sz w:val="20"/>
              </w:rPr>
              <w:t xml:space="preserve">
полигондар жасау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66200,0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- 66300,0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- 55700,0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- 55700,0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бақылау </w:t>
            </w:r>
            <w:r>
              <w:br/>
            </w:r>
            <w:r>
              <w:rPr>
                <w:rFonts w:ascii="Times New Roman"/>
                <w:b w:val="false"/>
                <w:i w:val="false"/>
                <w:color w:val="000000"/>
                <w:sz w:val="20"/>
              </w:rPr>
              <w:t xml:space="preserve">
пункттеріне жер кен </w:t>
            </w:r>
            <w:r>
              <w:br/>
            </w:r>
            <w:r>
              <w:rPr>
                <w:rFonts w:ascii="Times New Roman"/>
                <w:b w:val="false"/>
                <w:i w:val="false"/>
                <w:color w:val="000000"/>
                <w:sz w:val="20"/>
              </w:rPr>
              <w:t xml:space="preserve">
иелігін ресімдеу, </w:t>
            </w:r>
            <w:r>
              <w:br/>
            </w:r>
            <w:r>
              <w:rPr>
                <w:rFonts w:ascii="Times New Roman"/>
                <w:b w:val="false"/>
                <w:i w:val="false"/>
                <w:color w:val="000000"/>
                <w:sz w:val="20"/>
              </w:rPr>
              <w:t xml:space="preserve">
құқықты куәландыратын </w:t>
            </w:r>
            <w:r>
              <w:br/>
            </w:r>
            <w:r>
              <w:rPr>
                <w:rFonts w:ascii="Times New Roman"/>
                <w:b w:val="false"/>
                <w:i w:val="false"/>
                <w:color w:val="000000"/>
                <w:sz w:val="20"/>
              </w:rPr>
              <w:t xml:space="preserve">
құжаттарды </w:t>
            </w:r>
            <w:r>
              <w:br/>
            </w:r>
            <w:r>
              <w:rPr>
                <w:rFonts w:ascii="Times New Roman"/>
                <w:b w:val="false"/>
                <w:i w:val="false"/>
                <w:color w:val="000000"/>
                <w:sz w:val="20"/>
              </w:rPr>
              <w:t xml:space="preserve">
мемлекеттік тіркеу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- 125022,0 </w:t>
            </w:r>
            <w:r>
              <w:br/>
            </w:r>
            <w:r>
              <w:rPr>
                <w:rFonts w:ascii="Times New Roman"/>
                <w:b w:val="false"/>
                <w:i w:val="false"/>
                <w:color w:val="000000"/>
                <w:sz w:val="20"/>
              </w:rPr>
              <w:t xml:space="preserve">
2007 ж. </w:t>
            </w:r>
            <w:r>
              <w:br/>
            </w:r>
            <w:r>
              <w:rPr>
                <w:rFonts w:ascii="Times New Roman"/>
                <w:b w:val="false"/>
                <w:i w:val="false"/>
                <w:color w:val="000000"/>
                <w:sz w:val="20"/>
              </w:rPr>
              <w:t xml:space="preserve">
- 22219,0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қадағалау бекеттеріне жер бөлінісін ресімдеу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2005 - 2007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- 34740,0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- 74025,0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Бекеттерде жер сілкіну </w:t>
            </w:r>
            <w:r>
              <w:br/>
            </w:r>
            <w:r>
              <w:rPr>
                <w:rFonts w:ascii="Times New Roman"/>
                <w:b w:val="false"/>
                <w:i w:val="false"/>
                <w:color w:val="000000"/>
                <w:sz w:val="20"/>
              </w:rPr>
              <w:t xml:space="preserve">
хабаршыларын зерделеу </w:t>
            </w:r>
            <w:r>
              <w:br/>
            </w:r>
            <w:r>
              <w:rPr>
                <w:rFonts w:ascii="Times New Roman"/>
                <w:b w:val="false"/>
                <w:i w:val="false"/>
                <w:color w:val="000000"/>
                <w:sz w:val="20"/>
              </w:rPr>
              <w:t xml:space="preserve">
бойынша бақылауды </w:t>
            </w:r>
            <w:r>
              <w:br/>
            </w:r>
            <w:r>
              <w:rPr>
                <w:rFonts w:ascii="Times New Roman"/>
                <w:b w:val="false"/>
                <w:i w:val="false"/>
                <w:color w:val="000000"/>
                <w:sz w:val="20"/>
              </w:rPr>
              <w:t xml:space="preserve">
енгізу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w:t>
            </w:r>
            <w:r>
              <w:br/>
            </w:r>
            <w:r>
              <w:rPr>
                <w:rFonts w:ascii="Times New Roman"/>
                <w:b w:val="false"/>
                <w:i w:val="false"/>
                <w:color w:val="000000"/>
                <w:sz w:val="20"/>
              </w:rPr>
              <w:t xml:space="preserve">
- 27500,0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- 64172,0 </w:t>
            </w:r>
            <w:r>
              <w:br/>
            </w:r>
            <w:r>
              <w:rPr>
                <w:rFonts w:ascii="Times New Roman"/>
                <w:b w:val="false"/>
                <w:i w:val="false"/>
                <w:color w:val="000000"/>
                <w:sz w:val="20"/>
              </w:rPr>
              <w:t xml:space="preserve">
2009 ж. </w:t>
            </w:r>
            <w:r>
              <w:br/>
            </w:r>
            <w:r>
              <w:rPr>
                <w:rFonts w:ascii="Times New Roman"/>
                <w:b w:val="false"/>
                <w:i w:val="false"/>
                <w:color w:val="000000"/>
                <w:sz w:val="20"/>
              </w:rPr>
              <w:t xml:space="preserve">
- 64172,0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Жерасты сулары мен </w:t>
            </w:r>
            <w:r>
              <w:br/>
            </w:r>
            <w:r>
              <w:rPr>
                <w:rFonts w:ascii="Times New Roman"/>
                <w:b w:val="false"/>
                <w:i w:val="false"/>
                <w:color w:val="000000"/>
                <w:sz w:val="20"/>
              </w:rPr>
              <w:t xml:space="preserve">
қауіпті геологиялық </w:t>
            </w:r>
            <w:r>
              <w:br/>
            </w:r>
            <w:r>
              <w:rPr>
                <w:rFonts w:ascii="Times New Roman"/>
                <w:b w:val="false"/>
                <w:i w:val="false"/>
                <w:color w:val="000000"/>
                <w:sz w:val="20"/>
              </w:rPr>
              <w:t xml:space="preserve">
үдерістер мониторингін </w:t>
            </w:r>
            <w:r>
              <w:br/>
            </w:r>
            <w:r>
              <w:rPr>
                <w:rFonts w:ascii="Times New Roman"/>
                <w:b w:val="false"/>
                <w:i w:val="false"/>
                <w:color w:val="000000"/>
                <w:sz w:val="20"/>
              </w:rPr>
              <w:t xml:space="preserve">
алып жүру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- 39000,0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- 39000,0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- 661722,0 </w:t>
            </w:r>
            <w:r>
              <w:br/>
            </w:r>
            <w:r>
              <w:rPr>
                <w:rFonts w:ascii="Times New Roman"/>
                <w:b w:val="false"/>
                <w:i w:val="false"/>
                <w:color w:val="000000"/>
                <w:sz w:val="20"/>
              </w:rPr>
              <w:t xml:space="preserve">
2007 ж. </w:t>
            </w:r>
            <w:r>
              <w:br/>
            </w:r>
            <w:r>
              <w:rPr>
                <w:rFonts w:ascii="Times New Roman"/>
                <w:b w:val="false"/>
                <w:i w:val="false"/>
                <w:color w:val="000000"/>
                <w:sz w:val="20"/>
              </w:rPr>
              <w:t xml:space="preserve">
- 702619,0 </w:t>
            </w:r>
            <w:r>
              <w:br/>
            </w:r>
            <w:r>
              <w:rPr>
                <w:rFonts w:ascii="Times New Roman"/>
                <w:b w:val="false"/>
                <w:i w:val="false"/>
                <w:color w:val="000000"/>
                <w:sz w:val="20"/>
              </w:rPr>
              <w:t xml:space="preserve">
2008 ж. </w:t>
            </w:r>
            <w:r>
              <w:br/>
            </w:r>
            <w:r>
              <w:rPr>
                <w:rFonts w:ascii="Times New Roman"/>
                <w:b w:val="false"/>
                <w:i w:val="false"/>
                <w:color w:val="000000"/>
                <w:sz w:val="20"/>
              </w:rPr>
              <w:t xml:space="preserve">
- 663674,0 </w:t>
            </w:r>
            <w:r>
              <w:br/>
            </w:r>
            <w:r>
              <w:rPr>
                <w:rFonts w:ascii="Times New Roman"/>
                <w:b w:val="false"/>
                <w:i w:val="false"/>
                <w:color w:val="000000"/>
                <w:sz w:val="20"/>
              </w:rPr>
              <w:t xml:space="preserve">
2009 ж. </w:t>
            </w:r>
            <w:r>
              <w:br/>
            </w:r>
            <w:r>
              <w:rPr>
                <w:rFonts w:ascii="Times New Roman"/>
                <w:b w:val="false"/>
                <w:i w:val="false"/>
                <w:color w:val="000000"/>
                <w:sz w:val="20"/>
              </w:rPr>
              <w:t xml:space="preserve">
- 663674,0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Мұнай және өздігінен асып төгілетін гидрогеологиялық </w:t>
            </w:r>
            <w:r>
              <w:br/>
            </w:r>
            <w:r>
              <w:rPr>
                <w:rFonts w:ascii="Times New Roman"/>
                <w:b/>
                <w:i w:val="false"/>
                <w:color w:val="000000"/>
                <w:sz w:val="20"/>
              </w:rPr>
              <w:t>
ұңғымаларды жою және консервациялау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Каспий теңізінің су </w:t>
            </w:r>
            <w:r>
              <w:br/>
            </w:r>
            <w:r>
              <w:rPr>
                <w:rFonts w:ascii="Times New Roman"/>
                <w:b w:val="false"/>
                <w:i w:val="false"/>
                <w:color w:val="000000"/>
                <w:sz w:val="20"/>
              </w:rPr>
              <w:t xml:space="preserve">
басу аймағындағы 36 </w:t>
            </w:r>
            <w:r>
              <w:br/>
            </w:r>
            <w:r>
              <w:rPr>
                <w:rFonts w:ascii="Times New Roman"/>
                <w:b w:val="false"/>
                <w:i w:val="false"/>
                <w:color w:val="000000"/>
                <w:sz w:val="20"/>
              </w:rPr>
              <w:t xml:space="preserve">
мұнай ұңғымасын жою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ТЖМ </w:t>
            </w:r>
            <w:r>
              <w:br/>
            </w:r>
            <w:r>
              <w:rPr>
                <w:rFonts w:ascii="Times New Roman"/>
                <w:b w:val="false"/>
                <w:i w:val="false"/>
                <w:color w:val="000000"/>
                <w:sz w:val="20"/>
              </w:rPr>
              <w:t xml:space="preserve">
ҚОҚМ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- 960000,0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- 640000,0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- 320000,0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- 640000,0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Өздігінен асып төгіле- </w:t>
            </w:r>
            <w:r>
              <w:br/>
            </w:r>
            <w:r>
              <w:rPr>
                <w:rFonts w:ascii="Times New Roman"/>
                <w:b w:val="false"/>
                <w:i w:val="false"/>
                <w:color w:val="000000"/>
                <w:sz w:val="20"/>
              </w:rPr>
              <w:t xml:space="preserve">
тін 456 гидрогеология- </w:t>
            </w:r>
            <w:r>
              <w:br/>
            </w:r>
            <w:r>
              <w:rPr>
                <w:rFonts w:ascii="Times New Roman"/>
                <w:b w:val="false"/>
                <w:i w:val="false"/>
                <w:color w:val="000000"/>
                <w:sz w:val="20"/>
              </w:rPr>
              <w:t xml:space="preserve">
лық ұңғымаларды жою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 </w:t>
            </w:r>
            <w:r>
              <w:br/>
            </w:r>
            <w:r>
              <w:rPr>
                <w:rFonts w:ascii="Times New Roman"/>
                <w:b w:val="false"/>
                <w:i w:val="false"/>
                <w:color w:val="000000"/>
                <w:sz w:val="20"/>
              </w:rPr>
              <w:t xml:space="preserve">
касының Үкіметіне ақпарат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ЭМРМ </w:t>
            </w:r>
            <w:r>
              <w:br/>
            </w:r>
            <w:r>
              <w:rPr>
                <w:rFonts w:ascii="Times New Roman"/>
                <w:b w:val="false"/>
                <w:i w:val="false"/>
                <w:color w:val="000000"/>
                <w:sz w:val="20"/>
              </w:rPr>
              <w:t xml:space="preserve">
ТЖМ </w:t>
            </w:r>
            <w:r>
              <w:br/>
            </w:r>
            <w:r>
              <w:rPr>
                <w:rFonts w:ascii="Times New Roman"/>
                <w:b w:val="false"/>
                <w:i w:val="false"/>
                <w:color w:val="000000"/>
                <w:sz w:val="20"/>
              </w:rPr>
              <w:t xml:space="preserve">
ҚОҚМ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2004 - 2009 жж. қаңтар, шілде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- 220210,0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- 610830,0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- 372770,0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- 745540,0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207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Жиыны: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1180210,0 </w:t>
            </w:r>
            <w:r>
              <w:br/>
            </w:r>
            <w:r>
              <w:rPr>
                <w:rFonts w:ascii="Times New Roman"/>
                <w:b w:val="false"/>
                <w:i w:val="false"/>
                <w:color w:val="000000"/>
                <w:sz w:val="20"/>
              </w:rPr>
              <w:t xml:space="preserve">
2007 ж. - </w:t>
            </w:r>
            <w:r>
              <w:br/>
            </w:r>
            <w:r>
              <w:rPr>
                <w:rFonts w:ascii="Times New Roman"/>
                <w:b w:val="false"/>
                <w:i w:val="false"/>
                <w:color w:val="000000"/>
                <w:sz w:val="20"/>
              </w:rPr>
              <w:t xml:space="preserve">
1250830,0 </w:t>
            </w:r>
            <w:r>
              <w:br/>
            </w:r>
            <w:r>
              <w:rPr>
                <w:rFonts w:ascii="Times New Roman"/>
                <w:b w:val="false"/>
                <w:i w:val="false"/>
                <w:color w:val="000000"/>
                <w:sz w:val="20"/>
              </w:rPr>
              <w:t xml:space="preserve">
2008 ж. - </w:t>
            </w:r>
            <w:r>
              <w:br/>
            </w:r>
            <w:r>
              <w:rPr>
                <w:rFonts w:ascii="Times New Roman"/>
                <w:b w:val="false"/>
                <w:i w:val="false"/>
                <w:color w:val="000000"/>
                <w:sz w:val="20"/>
              </w:rPr>
              <w:t xml:space="preserve">
692770,0 </w:t>
            </w:r>
            <w:r>
              <w:br/>
            </w:r>
            <w:r>
              <w:rPr>
                <w:rFonts w:ascii="Times New Roman"/>
                <w:b w:val="false"/>
                <w:i w:val="false"/>
                <w:color w:val="000000"/>
                <w:sz w:val="20"/>
              </w:rPr>
              <w:t xml:space="preserve">
2009 ж. - </w:t>
            </w:r>
            <w:r>
              <w:br/>
            </w:r>
            <w:r>
              <w:rPr>
                <w:rFonts w:ascii="Times New Roman"/>
                <w:b w:val="false"/>
                <w:i w:val="false"/>
                <w:color w:val="000000"/>
                <w:sz w:val="20"/>
              </w:rPr>
              <w:t xml:space="preserve">
1385540,0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Қолданбалы ғылыми зерттеулер (003-бағдарлама)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88063,0 </w:t>
            </w:r>
            <w:r>
              <w:br/>
            </w:r>
            <w:r>
              <w:rPr>
                <w:rFonts w:ascii="Times New Roman"/>
                <w:b w:val="false"/>
                <w:i w:val="false"/>
                <w:color w:val="000000"/>
                <w:sz w:val="20"/>
              </w:rPr>
              <w:t xml:space="preserve">
2007 ж. </w:t>
            </w:r>
            <w:r>
              <w:br/>
            </w:r>
            <w:r>
              <w:rPr>
                <w:rFonts w:ascii="Times New Roman"/>
                <w:b w:val="false"/>
                <w:i w:val="false"/>
                <w:color w:val="000000"/>
                <w:sz w:val="20"/>
              </w:rPr>
              <w:t xml:space="preserve">
- 93347,0 </w:t>
            </w:r>
            <w:r>
              <w:br/>
            </w:r>
            <w:r>
              <w:rPr>
                <w:rFonts w:ascii="Times New Roman"/>
                <w:b w:val="false"/>
                <w:i w:val="false"/>
                <w:color w:val="000000"/>
                <w:sz w:val="20"/>
              </w:rPr>
              <w:t xml:space="preserve">
2008 ж. </w:t>
            </w:r>
            <w:r>
              <w:br/>
            </w:r>
            <w:r>
              <w:rPr>
                <w:rFonts w:ascii="Times New Roman"/>
                <w:b w:val="false"/>
                <w:i w:val="false"/>
                <w:color w:val="000000"/>
                <w:sz w:val="20"/>
              </w:rPr>
              <w:t xml:space="preserve">
- 99881,0 </w:t>
            </w:r>
            <w:r>
              <w:br/>
            </w:r>
            <w:r>
              <w:rPr>
                <w:rFonts w:ascii="Times New Roman"/>
                <w:b w:val="false"/>
                <w:i w:val="false"/>
                <w:color w:val="000000"/>
                <w:sz w:val="20"/>
              </w:rPr>
              <w:t xml:space="preserve">
2009 ж. </w:t>
            </w:r>
            <w:r>
              <w:br/>
            </w:r>
            <w:r>
              <w:rPr>
                <w:rFonts w:ascii="Times New Roman"/>
                <w:b w:val="false"/>
                <w:i w:val="false"/>
                <w:color w:val="000000"/>
                <w:sz w:val="20"/>
              </w:rPr>
              <w:t xml:space="preserve">
- 106873,0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Геологиялық зерттеулерді </w:t>
            </w:r>
            <w:r>
              <w:br/>
            </w:r>
            <w:r>
              <w:rPr>
                <w:rFonts w:ascii="Times New Roman"/>
                <w:b/>
                <w:i w:val="false"/>
                <w:color w:val="000000"/>
                <w:sz w:val="20"/>
              </w:rPr>
              <w:t xml:space="preserve">
ақпараттық-техникалық қамтамасыз ету </w:t>
            </w:r>
            <w:r>
              <w:br/>
            </w:r>
            <w:r>
              <w:rPr>
                <w:rFonts w:ascii="Times New Roman"/>
                <w:b/>
                <w:i w:val="false"/>
                <w:color w:val="000000"/>
                <w:sz w:val="20"/>
              </w:rPr>
              <w:t xml:space="preserve">
(001-бағдарлама, 017-кіші бағдарлама, </w:t>
            </w:r>
            <w:r>
              <w:br/>
            </w:r>
            <w:r>
              <w:rPr>
                <w:rFonts w:ascii="Times New Roman"/>
                <w:b/>
                <w:i w:val="false"/>
                <w:color w:val="000000"/>
                <w:sz w:val="20"/>
              </w:rPr>
              <w:t xml:space="preserve">
022-кіші бағдарлама, 016-бағдарлама, 100-кіші </w:t>
            </w:r>
            <w:r>
              <w:br/>
            </w:r>
            <w:r>
              <w:rPr>
                <w:rFonts w:ascii="Times New Roman"/>
                <w:b/>
                <w:i w:val="false"/>
                <w:color w:val="000000"/>
                <w:sz w:val="20"/>
              </w:rPr>
              <w:t>
бағдарлама)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- 39775,3 </w:t>
            </w:r>
            <w:r>
              <w:br/>
            </w:r>
            <w:r>
              <w:rPr>
                <w:rFonts w:ascii="Times New Roman"/>
                <w:b w:val="false"/>
                <w:i w:val="false"/>
                <w:color w:val="000000"/>
                <w:sz w:val="20"/>
              </w:rPr>
              <w:t xml:space="preserve">
2007 ж. </w:t>
            </w:r>
            <w:r>
              <w:br/>
            </w:r>
            <w:r>
              <w:rPr>
                <w:rFonts w:ascii="Times New Roman"/>
                <w:b w:val="false"/>
                <w:i w:val="false"/>
                <w:color w:val="000000"/>
                <w:sz w:val="20"/>
              </w:rPr>
              <w:t xml:space="preserve">
- 211037,0 </w:t>
            </w:r>
            <w:r>
              <w:br/>
            </w:r>
            <w:r>
              <w:rPr>
                <w:rFonts w:ascii="Times New Roman"/>
                <w:b w:val="false"/>
                <w:i w:val="false"/>
                <w:color w:val="000000"/>
                <w:sz w:val="20"/>
              </w:rPr>
              <w:t xml:space="preserve">
2008 ж. </w:t>
            </w:r>
            <w:r>
              <w:br/>
            </w:r>
            <w:r>
              <w:rPr>
                <w:rFonts w:ascii="Times New Roman"/>
                <w:b w:val="false"/>
                <w:i w:val="false"/>
                <w:color w:val="000000"/>
                <w:sz w:val="20"/>
              </w:rPr>
              <w:t xml:space="preserve">
- 448860,0 </w:t>
            </w:r>
            <w:r>
              <w:br/>
            </w:r>
            <w:r>
              <w:rPr>
                <w:rFonts w:ascii="Times New Roman"/>
                <w:b w:val="false"/>
                <w:i w:val="false"/>
                <w:color w:val="000000"/>
                <w:sz w:val="20"/>
              </w:rPr>
              <w:t xml:space="preserve">
2009 ж. </w:t>
            </w:r>
            <w:r>
              <w:br/>
            </w:r>
            <w:r>
              <w:rPr>
                <w:rFonts w:ascii="Times New Roman"/>
                <w:b w:val="false"/>
                <w:i w:val="false"/>
                <w:color w:val="000000"/>
                <w:sz w:val="20"/>
              </w:rPr>
              <w:t xml:space="preserve">
- 491226,0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Геологиялық ақпаратты қалыптастыру </w:t>
            </w:r>
            <w:r>
              <w:br/>
            </w:r>
            <w:r>
              <w:rPr>
                <w:rFonts w:ascii="Times New Roman"/>
                <w:b/>
                <w:i w:val="false"/>
                <w:color w:val="000000"/>
                <w:sz w:val="20"/>
              </w:rPr>
              <w:t>
(012-бағдарлама)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- 67928,0 </w:t>
            </w:r>
            <w:r>
              <w:br/>
            </w:r>
            <w:r>
              <w:rPr>
                <w:rFonts w:ascii="Times New Roman"/>
                <w:b w:val="false"/>
                <w:i w:val="false"/>
                <w:color w:val="000000"/>
                <w:sz w:val="20"/>
              </w:rPr>
              <w:t xml:space="preserve">
2007 ж. </w:t>
            </w:r>
            <w:r>
              <w:br/>
            </w:r>
            <w:r>
              <w:rPr>
                <w:rFonts w:ascii="Times New Roman"/>
                <w:b w:val="false"/>
                <w:i w:val="false"/>
                <w:color w:val="000000"/>
                <w:sz w:val="20"/>
              </w:rPr>
              <w:t xml:space="preserve">
- 82943,0 </w:t>
            </w:r>
            <w:r>
              <w:br/>
            </w:r>
            <w:r>
              <w:rPr>
                <w:rFonts w:ascii="Times New Roman"/>
                <w:b w:val="false"/>
                <w:i w:val="false"/>
                <w:color w:val="000000"/>
                <w:sz w:val="20"/>
              </w:rPr>
              <w:t xml:space="preserve">
2008 ж. </w:t>
            </w:r>
            <w:r>
              <w:br/>
            </w:r>
            <w:r>
              <w:rPr>
                <w:rFonts w:ascii="Times New Roman"/>
                <w:b w:val="false"/>
                <w:i w:val="false"/>
                <w:color w:val="000000"/>
                <w:sz w:val="20"/>
              </w:rPr>
              <w:t xml:space="preserve">
- 123932,0 </w:t>
            </w:r>
            <w:r>
              <w:br/>
            </w:r>
            <w:r>
              <w:rPr>
                <w:rFonts w:ascii="Times New Roman"/>
                <w:b w:val="false"/>
                <w:i w:val="false"/>
                <w:color w:val="000000"/>
                <w:sz w:val="20"/>
              </w:rPr>
              <w:t xml:space="preserve">
2009 ж. </w:t>
            </w:r>
            <w:r>
              <w:br/>
            </w:r>
            <w:r>
              <w:rPr>
                <w:rFonts w:ascii="Times New Roman"/>
                <w:b w:val="false"/>
                <w:i w:val="false"/>
                <w:color w:val="000000"/>
                <w:sz w:val="20"/>
              </w:rPr>
              <w:t xml:space="preserve">
- 121945,0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r>
        <w:trPr>
          <w:trHeight w:val="30" w:hRule="atLeast"/>
        </w:trPr>
        <w:tc>
          <w:tcPr>
            <w:tcW w:w="1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2006 - 2009 жылдар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4959529,0 </w:t>
            </w:r>
            <w:r>
              <w:br/>
            </w:r>
            <w:r>
              <w:rPr>
                <w:rFonts w:ascii="Times New Roman"/>
                <w:b w:val="false"/>
                <w:i w:val="false"/>
                <w:color w:val="000000"/>
                <w:sz w:val="20"/>
              </w:rPr>
              <w:t xml:space="preserve">
2007 ж. - </w:t>
            </w:r>
            <w:r>
              <w:br/>
            </w:r>
            <w:r>
              <w:rPr>
                <w:rFonts w:ascii="Times New Roman"/>
                <w:b w:val="false"/>
                <w:i w:val="false"/>
                <w:color w:val="000000"/>
                <w:sz w:val="20"/>
              </w:rPr>
              <w:t xml:space="preserve">
5713545,0 </w:t>
            </w:r>
            <w:r>
              <w:br/>
            </w:r>
            <w:r>
              <w:rPr>
                <w:rFonts w:ascii="Times New Roman"/>
                <w:b w:val="false"/>
                <w:i w:val="false"/>
                <w:color w:val="000000"/>
                <w:sz w:val="20"/>
              </w:rPr>
              <w:t xml:space="preserve">
2008 ж. - 5827913,0 </w:t>
            </w:r>
            <w:r>
              <w:br/>
            </w:r>
            <w:r>
              <w:rPr>
                <w:rFonts w:ascii="Times New Roman"/>
                <w:b w:val="false"/>
                <w:i w:val="false"/>
                <w:color w:val="000000"/>
                <w:sz w:val="20"/>
              </w:rPr>
              <w:t xml:space="preserve">
2009 ж. - </w:t>
            </w:r>
            <w:r>
              <w:br/>
            </w:r>
            <w:r>
              <w:rPr>
                <w:rFonts w:ascii="Times New Roman"/>
                <w:b w:val="false"/>
                <w:i w:val="false"/>
                <w:color w:val="000000"/>
                <w:sz w:val="20"/>
              </w:rPr>
              <w:t xml:space="preserve">
7770196,0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 </w:t>
            </w:r>
            <w:r>
              <w:br/>
            </w:r>
            <w:r>
              <w:rPr>
                <w:rFonts w:ascii="Times New Roman"/>
                <w:b w:val="false"/>
                <w:i w:val="false"/>
                <w:color w:val="000000"/>
                <w:sz w:val="20"/>
              </w:rPr>
              <w:t xml:space="preserve">
пуб- </w:t>
            </w:r>
            <w:r>
              <w:br/>
            </w:r>
            <w:r>
              <w:rPr>
                <w:rFonts w:ascii="Times New Roman"/>
                <w:b w:val="false"/>
                <w:i w:val="false"/>
                <w:color w:val="000000"/>
                <w:sz w:val="20"/>
              </w:rPr>
              <w:t xml:space="preserve">
ли- </w:t>
            </w:r>
            <w:r>
              <w:br/>
            </w:r>
            <w:r>
              <w:rPr>
                <w:rFonts w:ascii="Times New Roman"/>
                <w:b w:val="false"/>
                <w:i w:val="false"/>
                <w:color w:val="000000"/>
                <w:sz w:val="20"/>
              </w:rPr>
              <w:t xml:space="preserve">
ка- </w:t>
            </w:r>
            <w:r>
              <w:br/>
            </w:r>
            <w:r>
              <w:rPr>
                <w:rFonts w:ascii="Times New Roman"/>
                <w:b w:val="false"/>
                <w:i w:val="false"/>
                <w:color w:val="000000"/>
                <w:sz w:val="20"/>
              </w:rPr>
              <w:t xml:space="preserve">
лық бюд- </w:t>
            </w:r>
            <w:r>
              <w:br/>
            </w:r>
            <w:r>
              <w:rPr>
                <w:rFonts w:ascii="Times New Roman"/>
                <w:b w:val="false"/>
                <w:i w:val="false"/>
                <w:color w:val="000000"/>
                <w:sz w:val="20"/>
              </w:rPr>
              <w:t xml:space="preserve">
жет </w:t>
            </w:r>
          </w:p>
        </w:tc>
      </w:tr>
    </w:tbl>
    <w:p>
      <w:pPr>
        <w:spacing w:after="0"/>
        <w:ind w:left="0"/>
        <w:jc w:val="both"/>
      </w:pPr>
      <w:r>
        <w:rPr>
          <w:rFonts w:ascii="Times New Roman"/>
          <w:b/>
          <w:i w:val="false"/>
          <w:color w:val="000000"/>
          <w:sz w:val="28"/>
        </w:rPr>
        <w:t xml:space="preserve">Ескертпе </w:t>
      </w:r>
      <w:r>
        <w:rPr>
          <w:rFonts w:ascii="Times New Roman"/>
          <w:b w:val="false"/>
          <w:i w:val="false"/>
          <w:color w:val="000000"/>
          <w:sz w:val="28"/>
        </w:rPr>
        <w:t xml:space="preserve">: жаңа перспективалық телімдер анықталған жағдайда </w:t>
      </w:r>
      <w:r>
        <w:br/>
      </w:r>
      <w:r>
        <w:rPr>
          <w:rFonts w:ascii="Times New Roman"/>
          <w:b w:val="false"/>
          <w:i w:val="false"/>
          <w:color w:val="000000"/>
          <w:sz w:val="28"/>
        </w:rPr>
        <w:t xml:space="preserve">
          Іс-шаралар жоспарына түзетулер енгізіледі </w:t>
      </w:r>
      <w:r>
        <w:br/>
      </w:r>
      <w:r>
        <w:rPr>
          <w:rFonts w:ascii="Times New Roman"/>
          <w:b w:val="false"/>
          <w:i w:val="false"/>
          <w:color w:val="000000"/>
          <w:sz w:val="28"/>
        </w:rPr>
        <w:t xml:space="preserve">
          аббевиатуралардың толық жазылуы: </w:t>
      </w:r>
      <w:r>
        <w:br/>
      </w:r>
      <w:r>
        <w:rPr>
          <w:rFonts w:ascii="Times New Roman"/>
          <w:b w:val="false"/>
          <w:i w:val="false"/>
          <w:color w:val="000000"/>
          <w:sz w:val="28"/>
        </w:rPr>
        <w:t xml:space="preserve">
      ЭМРМ - Қазақстан Республикасы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ТЖМ  - Қазақстан Республикасы Төтенше жағдайлар министрлігі; </w:t>
      </w:r>
      <w:r>
        <w:br/>
      </w:r>
      <w:r>
        <w:rPr>
          <w:rFonts w:ascii="Times New Roman"/>
          <w:b w:val="false"/>
          <w:i w:val="false"/>
          <w:color w:val="000000"/>
          <w:sz w:val="28"/>
        </w:rPr>
        <w:t xml:space="preserve">
      АШМ  - Қазақстан Республикасы Ауыл шаруашылығы министрлігі; </w:t>
      </w:r>
      <w:r>
        <w:br/>
      </w:r>
      <w:r>
        <w:rPr>
          <w:rFonts w:ascii="Times New Roman"/>
          <w:b w:val="false"/>
          <w:i w:val="false"/>
          <w:color w:val="000000"/>
          <w:sz w:val="28"/>
        </w:rPr>
        <w:t xml:space="preserve">
      ҚОҚМ - Қазақстан Республикасы Қоршаған ортаны қорғау </w:t>
      </w:r>
      <w:r>
        <w:br/>
      </w:r>
      <w:r>
        <w:rPr>
          <w:rFonts w:ascii="Times New Roman"/>
          <w:b w:val="false"/>
          <w:i w:val="false"/>
          <w:color w:val="000000"/>
          <w:sz w:val="28"/>
        </w:rPr>
        <w:t xml:space="preserve">
             министрлігі. </w:t>
      </w:r>
    </w:p>
    <w:bookmarkStart w:name="z28" w:id="22"/>
    <w:p>
      <w:pPr>
        <w:spacing w:after="0"/>
        <w:ind w:left="0"/>
        <w:jc w:val="left"/>
      </w:pPr>
      <w:r>
        <w:rPr>
          <w:rFonts w:ascii="Times New Roman"/>
          <w:b/>
          <w:i w:val="false"/>
          <w:color w:val="000000"/>
        </w:rPr>
        <w:t xml:space="preserve"> 
9. Бағдарламаға қосымшалар </w:t>
      </w:r>
    </w:p>
    <w:bookmarkEnd w:id="22"/>
    <w:p>
      <w:pPr>
        <w:spacing w:after="0"/>
        <w:ind w:left="0"/>
        <w:jc w:val="both"/>
      </w:pPr>
      <w:r>
        <w:rPr>
          <w:rFonts w:ascii="Times New Roman"/>
          <w:b w:val="false"/>
          <w:i w:val="false"/>
          <w:color w:val="ff0000"/>
          <w:sz w:val="28"/>
        </w:rPr>
        <w:t xml:space="preserve">      Ескерту. 9-бөлім жаңа редакцияда - ҚР Үкіметінің 2007.12.29. </w:t>
      </w:r>
      <w:r>
        <w:br/>
      </w:r>
      <w:r>
        <w:rPr>
          <w:rFonts w:ascii="Times New Roman"/>
          <w:b w:val="false"/>
          <w:i w:val="false"/>
          <w:color w:val="ff0000"/>
          <w:sz w:val="28"/>
        </w:rPr>
        <w:t>
</w:t>
      </w:r>
      <w:r>
        <w:rPr>
          <w:rFonts w:ascii="Times New Roman"/>
          <w:b w:val="false"/>
          <w:i w:val="false"/>
          <w:color w:val="ff0000"/>
          <w:sz w:val="28"/>
        </w:rPr>
        <w:t xml:space="preserve">N 1402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rPr>
        <w:t xml:space="preserve">      1. 2003-2009 жылдары 1:200000 масштабтағы жете геологиялық зерттеу алаңдарын орналастыру схемасы. </w:t>
      </w:r>
      <w:r>
        <w:rPr>
          <w:rFonts w:ascii="Times New Roman"/>
          <w:b w:val="false"/>
          <w:i w:val="false"/>
          <w:color w:val="ff0000"/>
          <w:sz w:val="28"/>
        </w:rPr>
        <w:t xml:space="preserve">Қағаз мәтіннен қараңыз </w:t>
      </w:r>
      <w:r>
        <w:br/>
      </w:r>
      <w:r>
        <w:rPr>
          <w:rFonts w:ascii="Times New Roman"/>
          <w:b w:val="false"/>
          <w:i w:val="false"/>
          <w:color w:val="000000"/>
          <w:sz w:val="28"/>
        </w:rPr>
        <w:t xml:space="preserve">
      2. 2003-2009 жылдары өңірлік гидрогеологиялық және инженерлік геологиялық зерттеулерді орналастыру схемасы. </w:t>
      </w:r>
      <w:r>
        <w:rPr>
          <w:rFonts w:ascii="Times New Roman"/>
          <w:b w:val="false"/>
          <w:i w:val="false"/>
          <w:color w:val="ff0000"/>
          <w:sz w:val="28"/>
        </w:rPr>
        <w:t xml:space="preserve">Қағаз мәтіннен қараңыз </w:t>
      </w:r>
      <w:r>
        <w:br/>
      </w:r>
      <w:r>
        <w:rPr>
          <w:rFonts w:ascii="Times New Roman"/>
          <w:b w:val="false"/>
          <w:i w:val="false"/>
          <w:color w:val="000000"/>
          <w:sz w:val="28"/>
        </w:rPr>
        <w:t xml:space="preserve">
      3. 2006-2009 жылдары 1:200000 масштабтағы геологиялық-минерагендік картаға түсіру объектілерін орналастыру схемасы. </w:t>
      </w:r>
      <w:r>
        <w:rPr>
          <w:rFonts w:ascii="Times New Roman"/>
          <w:b w:val="false"/>
          <w:i w:val="false"/>
          <w:color w:val="ff0000"/>
          <w:sz w:val="28"/>
        </w:rPr>
        <w:t xml:space="preserve">Қағаз мәтіннен қараңыз </w:t>
      </w:r>
      <w:r>
        <w:br/>
      </w:r>
      <w:r>
        <w:rPr>
          <w:rFonts w:ascii="Times New Roman"/>
          <w:b w:val="false"/>
          <w:i w:val="false"/>
          <w:color w:val="000000"/>
          <w:sz w:val="28"/>
        </w:rPr>
        <w:t xml:space="preserve">
      4. 2007-2009 жылдары қатты пайдалы қазбалар, көмірсутекті шикізат кен орындарын іздестіруге арналған телімдерді орналастыру схемасы. </w:t>
      </w:r>
      <w:r>
        <w:rPr>
          <w:rFonts w:ascii="Times New Roman"/>
          <w:b w:val="false"/>
          <w:i w:val="false"/>
          <w:color w:val="ff0000"/>
          <w:sz w:val="28"/>
        </w:rPr>
        <w:t xml:space="preserve">Қағаз мәтіннен қараңыз </w:t>
      </w:r>
      <w:r>
        <w:br/>
      </w:r>
      <w:r>
        <w:rPr>
          <w:rFonts w:ascii="Times New Roman"/>
          <w:b w:val="false"/>
          <w:i w:val="false"/>
          <w:color w:val="000000"/>
          <w:sz w:val="28"/>
        </w:rPr>
        <w:t xml:space="preserve">
      5. Ауылдық елді мекендерді 2007-2009 жылдары сумен қамтамасыз ету үшін іздеу-барлау жұмыстарының телімдерін орналастыру схемасы. </w:t>
      </w:r>
      <w:r>
        <w:rPr>
          <w:rFonts w:ascii="Times New Roman"/>
          <w:b w:val="false"/>
          <w:i w:val="false"/>
          <w:color w:val="ff0000"/>
          <w:sz w:val="28"/>
        </w:rPr>
        <w:t xml:space="preserve">Қағаз мәтіннен қараңыз </w:t>
      </w:r>
      <w:r>
        <w:br/>
      </w:r>
      <w:r>
        <w:rPr>
          <w:rFonts w:ascii="Times New Roman"/>
          <w:b w:val="false"/>
          <w:i w:val="false"/>
          <w:color w:val="000000"/>
          <w:sz w:val="28"/>
        </w:rPr>
        <w:t xml:space="preserve">
      6. 2003-2007 жылдары жер асты сулары мен қауіпті геологиялық процестер мониторингі мемлекеттік қадағалау желілерінің пункттерін, бекеттерін және полигондарын орналастыру схемасы. </w:t>
      </w:r>
      <w:r>
        <w:rPr>
          <w:rFonts w:ascii="Times New Roman"/>
          <w:b w:val="false"/>
          <w:i w:val="false"/>
          <w:color w:val="ff0000"/>
          <w:sz w:val="28"/>
        </w:rPr>
        <w:t xml:space="preserve">Қағаз мәтіннен қараңыз </w:t>
      </w:r>
      <w:r>
        <w:br/>
      </w:r>
      <w:r>
        <w:rPr>
          <w:rFonts w:ascii="Times New Roman"/>
          <w:b w:val="false"/>
          <w:i w:val="false"/>
          <w:color w:val="000000"/>
          <w:sz w:val="28"/>
        </w:rPr>
        <w:t xml:space="preserve">
      7. 2008-2009 жылдары жер асты сулары мен қауіпті геологиялық процестер мониторингі мемлекеттік қадағалау желілерінің пункттерін, бекеттерін және полигондарын орналастыру схемасы. </w:t>
      </w:r>
      <w:r>
        <w:rPr>
          <w:rFonts w:ascii="Times New Roman"/>
          <w:b w:val="false"/>
          <w:i w:val="false"/>
          <w:color w:val="ff0000"/>
          <w:sz w:val="28"/>
        </w:rPr>
        <w:t xml:space="preserve">Қағаз мәтіннен қараңыз </w:t>
      </w:r>
      <w:r>
        <w:br/>
      </w:r>
      <w:r>
        <w:rPr>
          <w:rFonts w:ascii="Times New Roman"/>
          <w:b w:val="false"/>
          <w:i w:val="false"/>
          <w:color w:val="000000"/>
          <w:sz w:val="28"/>
        </w:rPr>
        <w:t xml:space="preserve">
      8. 2007-2009 жылдары өздігінен асып төгілетін, жойылатын гидрогеологиялық ұңғымаларды орналастыру схемасы. </w:t>
      </w:r>
      <w:r>
        <w:rPr>
          <w:rFonts w:ascii="Times New Roman"/>
          <w:b w:val="false"/>
          <w:i w:val="false"/>
          <w:color w:val="ff0000"/>
          <w:sz w:val="28"/>
        </w:rPr>
        <w:t xml:space="preserve">Қағаз мәтіннен қараңыз </w:t>
      </w:r>
      <w:r>
        <w:br/>
      </w:r>
      <w:r>
        <w:rPr>
          <w:rFonts w:ascii="Times New Roman"/>
          <w:b w:val="false"/>
          <w:i w:val="false"/>
          <w:color w:val="000000"/>
          <w:sz w:val="28"/>
        </w:rPr>
        <w:t xml:space="preserve">
      9. 2007-2009 жылдары жойылуға жататын мұнай және газ ұңғымаларын орналастыру схемасы. </w:t>
      </w:r>
      <w:r>
        <w:rPr>
          <w:rFonts w:ascii="Times New Roman"/>
          <w:b w:val="false"/>
          <w:i w:val="false"/>
          <w:color w:val="ff0000"/>
          <w:sz w:val="28"/>
        </w:rPr>
        <w:t xml:space="preserve">Қағаз мәтіннен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