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54a1" w14:textId="b875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4 ақпандағы N 159 қаулысына өзгерiс пен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159а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"Қазақстан Республикасының Президентi Әкiмшілігiнің республикалық 
бюджеттiк бағдарламаларының 2002 жылға арналған паспорттарын бекiту 
туралы" Қазақстан Республикасы Үкiметiнiң 2002 жылғы 4 ақпандағы N 159 
</w:t>
      </w:r>
      <w:r>
        <w:rPr>
          <w:rFonts w:ascii="Times New Roman"/>
          <w:b w:val="false"/>
          <w:i w:val="false"/>
          <w:color w:val="000000"/>
          <w:sz w:val="28"/>
        </w:rPr>
        <w:t xml:space="preserve"> P020159_ </w:t>
      </w:r>
      <w:r>
        <w:rPr>
          <w:rFonts w:ascii="Times New Roman"/>
          <w:b w:val="false"/>
          <w:i w:val="false"/>
          <w:color w:val="000000"/>
          <w:sz w:val="28"/>
        </w:rPr>
        <w:t>
  қаулысына мынадай өзгерiс пен толықтырулар енгiзiлсiн:
     1-тармақтағы "6" деген сан "8" деген санмен ауыстырылсын;
     осы қаулыға 1 және 2-қосымшаларға сәйкес 7 және 8-қосымшалармен 
толықтырылсын.
     2. Осы қаулы қол қойылған күнiнен бастап күшiне енедi.
     Қазақстан Республикасының
         Премьер-Министрі
                                            Қазақстан Республикасы
                                                 Үкiметінің
                                           2002 жылғы 23 сәуiрдегi
                                              N 159а қаулысына
                                                  1-қосымша
                                            Қазақстан Республикасы
                                                 Үкiметінің
                                            2002 жылғы 4 ақпандағы
                                              N 159 қаулысына
                                                  7-қосымша
Қазақстан Республикасы Президентiнiң Әкiмшiлiгi
бюджеттiк бағдарламаның әкiмшiсi
       2002 жылға арналған "Қазақстан Республикасының Президентi
        жанындағы Қазақстан стратегиялық зерттеулер институтының
       материалдық-техникалық базасын нығайту" 201 республикалық
                      бюджеттік бағдарламасының
                              ПАСПОРТЫ
     1. Құны: 1421 мың теңге (бiр миллион төрт жүз жиырма бiр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Президентінің 1993 жылғы 16 
маусымдағы N 1235  
</w:t>
      </w:r>
      <w:r>
        <w:rPr>
          <w:rFonts w:ascii="Times New Roman"/>
          <w:b w:val="false"/>
          <w:i w:val="false"/>
          <w:color w:val="000000"/>
          <w:sz w:val="28"/>
        </w:rPr>
        <w:t xml:space="preserve"> U931235_ </w:t>
      </w:r>
      <w:r>
        <w:rPr>
          <w:rFonts w:ascii="Times New Roman"/>
          <w:b w:val="false"/>
          <w:i w:val="false"/>
          <w:color w:val="000000"/>
          <w:sz w:val="28"/>
        </w:rPr>
        <w:t>
  Жарлығы, "Қазақстан Республикасының Президентi 
жанындағы Қазақстан стратегиялық зерттеулер институтының мәселелерi" 
Қазақстан Республикасы Үкiметiнің 1993 жылғы 30 қыркүйектегi N 977 
</w:t>
      </w:r>
      <w:r>
        <w:rPr>
          <w:rFonts w:ascii="Times New Roman"/>
          <w:b w:val="false"/>
          <w:i w:val="false"/>
          <w:color w:val="000000"/>
          <w:sz w:val="28"/>
        </w:rPr>
        <w:t xml:space="preserve"> P930977_ </w:t>
      </w:r>
      <w:r>
        <w:rPr>
          <w:rFonts w:ascii="Times New Roman"/>
          <w:b w:val="false"/>
          <w:i w:val="false"/>
          <w:color w:val="000000"/>
          <w:sz w:val="28"/>
        </w:rPr>
        <w:t>
  қаулысы,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 U973614_ </w:t>
      </w:r>
      <w:r>
        <w:rPr>
          <w:rFonts w:ascii="Times New Roman"/>
          <w:b w:val="false"/>
          <w:i w:val="false"/>
          <w:color w:val="000000"/>
          <w:sz w:val="28"/>
        </w:rPr>
        <w:t>
  Жарлығы, "Қазақстан Республикасы Президентiнің 1997 жылғы 13 
тамыздағы N 3614 Жарлығына өзгерiстер мен толықтырулар енгiзу туралы" 
Қазақстан Республикасы Президентінің 1999 жылғы 4 мамырдағы N 130  
</w:t>
      </w:r>
      <w:r>
        <w:rPr>
          <w:rFonts w:ascii="Times New Roman"/>
          <w:b w:val="false"/>
          <w:i w:val="false"/>
          <w:color w:val="000000"/>
          <w:sz w:val="28"/>
        </w:rPr>
        <w:t xml:space="preserve"> U990130_ </w:t>
      </w:r>
      <w:r>
        <w:rPr>
          <w:rFonts w:ascii="Times New Roman"/>
          <w:b w:val="false"/>
          <w:i w:val="false"/>
          <w:color w:val="000000"/>
          <w:sz w:val="28"/>
        </w:rPr>
        <w:t>
Жарлығы, "Мемлекеттiк сатып алу туралы" Қазақстан Республикасының 1997 
жылғы 16 шiлдедегi N 163-1  
</w:t>
      </w:r>
      <w:r>
        <w:rPr>
          <w:rFonts w:ascii="Times New Roman"/>
          <w:b w:val="false"/>
          <w:i w:val="false"/>
          <w:color w:val="000000"/>
          <w:sz w:val="28"/>
        </w:rPr>
        <w:t xml:space="preserve"> Z970163_ </w:t>
      </w:r>
      <w:r>
        <w:rPr>
          <w:rFonts w:ascii="Times New Roman"/>
          <w:b w:val="false"/>
          <w:i w:val="false"/>
          <w:color w:val="000000"/>
          <w:sz w:val="28"/>
        </w:rPr>
        <w:t>
  Заңы.
</w:t>
      </w:r>
      <w:r>
        <w:br/>
      </w:r>
      <w:r>
        <w:rPr>
          <w:rFonts w:ascii="Times New Roman"/>
          <w:b w:val="false"/>
          <w:i w:val="false"/>
          <w:color w:val="000000"/>
          <w:sz w:val="28"/>
        </w:rPr>
        <w:t>
          3. Бюджеттiк бағдарламаны қаржыландыру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бюджеттің қаражаты.
     4. Бюджеттiк бағдарламаның мақсаты: Қазақстан Республикасының 
Президентi жанындағы Қазақстан стратегиялық зерттеулер институтының 
материалдық-техникалық базасын нығайту.
     5. Бюджеттiк бағдарламаның мiндеттерi: Қазақстан Республикасының 
Президентi жанындағы Қазақстан стратегиялық зерттеулер институты үшiн 
активтер сатып алу.
     6. Бюджеттiк бағдарламаны iске асыру жөнiндегi iс-шаралар жоспары:
-------------------------------------------------------------------------- 
 N !Бағ. !Шағын  !Бағдарламалар.!Бағдарламаларды (шағын!Iске   !  Жауапты
р/с!дар. !бағдар.!дың (шағын    !бағдарламаларды) iске !асыру  !орындаушы.
   !лама.!ламаның!бағдарламалар.!асыру жөнiндегi iс-   !мерзiмi!лар
   !ның  !коды   !дың) атауы    !шаралар               !       !
   !коды !       !              !                      !       !
--------------------------------------------------------------------------
 1 !  2  !   3   !       4      !           5          !   6   !     7     
-------------------------------------------------------------------------- 
1    201          Қазақстан      Офистiк АТС, сондай-ақ  Жыл    Қазақстан
                  Республикасы.  жиhаздар: 9 орындық,    бойына Республика.
                  ның Президентi 17 тумба, 22 үстел,            сы Прези.
                  жанындағы      8 шкаф, 4 кiтап сөресiн        дентінің
                  Қазақстан      сатып алу                      Әкімшілігі
                  стратегиялық
                  зерттеулер
                  институтының
                  материалдық-
                  техникалық
                  базасын
                  нығайту          
---------------------------------------------------------------------------
     7. Бюджеттiк бағдарламаны орындаудан күтiлетiн нәтижелер: Қазақстан 
Республикасының Президентi жанындағы Қазақстан стратегиялық зерттеулер 
институтының материалдық-техникалық базасын толық жарақтандыруды 
қамтамасыз ету.
                                            Қазақстан Республикасы
                                                 Үкiметінің
                                           2002 жылғы 23 сәуiрдегi
                                              N 159а қаулысына
                                                  2-қосымша
                                            Қазақстан Республикасы
                                                 Үкiметінің
                                            2002 жылғы 4 ақпандағы
                                              N 159 қаулысына
                                                  8-қосымша
Қазақстан Республикасы Президентiнiң Әкiмшiлiгi
бюджеттiк бағдарламаның әкiмшiсi
         2002 жылға арналған "Қазақстан Республикасы Президентi
       жанындағы Қазақстанның стратегиялық зерттеулер институтына
        ақпараттық-есептеу қызметiн көрсету" 500 республикалық
                      бюджеттiк бағдарламасының
                               ПАСПОРТЫ
     1. Құны: 3225 мың теңге (үш миллион екi жүз жиырма бес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Президентi жанындағы Қазақстанның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 U931235_ </w:t>
      </w:r>
      <w:r>
        <w:rPr>
          <w:rFonts w:ascii="Times New Roman"/>
          <w:b w:val="false"/>
          <w:i w:val="false"/>
          <w:color w:val="000000"/>
          <w:sz w:val="28"/>
        </w:rPr>
        <w:t>
  Жарлығы, "Қазақстан Республикасы Президентi 
жанындағы Қазақстанның стратегиялық зерттеулер институтының мәселелерi" 
Қазақстан Республикасы Министрлер Кабинетінің 1993 жылғы 30 қыркүйектегi N 
977  
</w:t>
      </w:r>
      <w:r>
        <w:rPr>
          <w:rFonts w:ascii="Times New Roman"/>
          <w:b w:val="false"/>
          <w:i w:val="false"/>
          <w:color w:val="000000"/>
          <w:sz w:val="28"/>
        </w:rPr>
        <w:t xml:space="preserve"> P930977_ </w:t>
      </w:r>
      <w:r>
        <w:rPr>
          <w:rFonts w:ascii="Times New Roman"/>
          <w:b w:val="false"/>
          <w:i w:val="false"/>
          <w:color w:val="000000"/>
          <w:sz w:val="28"/>
        </w:rPr>
        <w:t>
  қаулысы, "Қазақстан Республикасы Президентi жанындағы 
Қазақстанның стратегиялық зерттеулер институты туралы ереженi бекiту 
туралы" Қазақстан Республикасы Президентiнің 1997 жылғы 13 тамыздағы N 
3614  
</w:t>
      </w:r>
      <w:r>
        <w:rPr>
          <w:rFonts w:ascii="Times New Roman"/>
          <w:b w:val="false"/>
          <w:i w:val="false"/>
          <w:color w:val="000000"/>
          <w:sz w:val="28"/>
        </w:rPr>
        <w:t xml:space="preserve"> U973614_ </w:t>
      </w:r>
      <w:r>
        <w:rPr>
          <w:rFonts w:ascii="Times New Roman"/>
          <w:b w:val="false"/>
          <w:i w:val="false"/>
          <w:color w:val="000000"/>
          <w:sz w:val="28"/>
        </w:rPr>
        <w:t>
  Жарлығы, "Қазақстан Республикасы Президентiнiң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 U990130_ </w:t>
      </w:r>
      <w:r>
        <w:rPr>
          <w:rFonts w:ascii="Times New Roman"/>
          <w:b w:val="false"/>
          <w:i w:val="false"/>
          <w:color w:val="000000"/>
          <w:sz w:val="28"/>
        </w:rPr>
        <w:t>
Жарлығы, "Мемлекеттiк сатып алу туралы" Қазақстан Республикасының 1997 
жылғы 16 шiлдедегi N 163-1  
</w:t>
      </w:r>
      <w:r>
        <w:rPr>
          <w:rFonts w:ascii="Times New Roman"/>
          <w:b w:val="false"/>
          <w:i w:val="false"/>
          <w:color w:val="000000"/>
          <w:sz w:val="28"/>
        </w:rPr>
        <w:t xml:space="preserve"> Z970163_ </w:t>
      </w:r>
      <w:r>
        <w:rPr>
          <w:rFonts w:ascii="Times New Roman"/>
          <w:b w:val="false"/>
          <w:i w:val="false"/>
          <w:color w:val="000000"/>
          <w:sz w:val="28"/>
        </w:rPr>
        <w:t>
  заңы.
</w:t>
      </w:r>
      <w:r>
        <w:br/>
      </w:r>
      <w:r>
        <w:rPr>
          <w:rFonts w:ascii="Times New Roman"/>
          <w:b w:val="false"/>
          <w:i w:val="false"/>
          <w:color w:val="000000"/>
          <w:sz w:val="28"/>
        </w:rPr>
        <w:t>
          3. Бюджеттiк бағдарламаны қаржыландыру көздерi: республикалық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қаражаты.
     4. Бюджеттiк бағдарламаның мақсаты: Қазақстан Республикасы Президентi 
жанындағы Қазақстан стратегиялық зерттеулер институтына ақпараттық-есептеу 
қызметiн көрсету.
     5. Бюджеттiк бағдарламаның мiндеттерi: мемлекеттің ұлттық 
қауiпсiздiгiн қамтамасыз ету тұрғысынан iшкi және сыртқы саясаттың өзектi 
проблемалары бойынша ғылыми-талдау ұсыныстарын әзiрлеу жөнiндегi 
iс-шараларға қажеттi ақпараттық-есептеу қызметiн көрсетудi қамтамасыз ету.
     6. Бюджеттiк бағдарламаны iске асыру жөнiндегi iс-шаралар жоспары:
-------------------------------------------------------------------------- 
 N !Бағ. !Шағын  !Бағдарламалар.!Бағдарламаларды (шағын!Iске   !  Жауапты
р/с!дар. !бағдар.!дың (шағын    !бағдарламаларды) iске !асыру  !орындаушы.
   !лама.!ламаның!бағдарламалар.!асыру жөнiндегi iс-   !мерзiмi!лар
   !ның  !коды   !дың) атауы    !шаралар               !       !
   !коды !       !              !                      !       !
--------------------------------------------------------------------------
 1 !  2  !   3   !       4      !           5          !   6   !     7     
-------------------------------------------------------------------------- 
1    500          Қазақстан      Институттың жоспарлы    Жыл    Қазақстан
                  Республикасы   тақырыптық әзiрленiм.   бойы   Республика.
                  Президентi     дерi бойынша орта              сы Прези.
                  жанындағы      есеппен 24 семинарына,         дентінің
                  Қазақстанның   сондай-ақ шамамен 12           Әкімшілігі
                  стратегиялық   конференциясы мен
                  зерттеулер     Дөңгелек үстеліне   
                  институтына    ақпараттық-есептеу     
                  ақпараттық-    қызметін көрсету
                  есептеу        (ақпараттық 
                  қызметiн       материалдармен  
                  көрсету        қамтамасыз ету, 
                                 электрондық мұрағат
                                 жасау, Институттың 
                                 сайтында электрондық 
                                 конференциялар 
                                 ұйымдастыру).
                                 Елдiң аймақтарында 
                                 ақпаратты жинап, 
                                 талдап және бас 
                                 кеңсеге интернет 
                                 желiсi арқылы
                                 институттың iшкi 
                                 ақпараттық базасына 
                                 қолма-қол бере отырып,
                                 далалық зерттеулер 
                                 жүргiзу.
                                 Астана қаласында 
                                 филиалдың жергілікті
                                 есептеу желiсiн құрып, 
                                 оны Институттың
                                 ақпараттық ресурсына 
                                 қосу. Қажетті 
                                 қауiпсiздік деңгейін
                                 ұстап тұру, талдау 
                                 материалдарының
                                 ақпараттық деректер 
                                 қорының жұмысын 
                                 қамтамасыз ету.
                                 Жоғарыда аталған 
                                 iс-шараларды iске 
                                 асыру үшін 2 сервер,
                                 тұсаукесер үшін бiр 
                                 проектор, 2 портативтiк 
                                 компьютер сатып алу.
---------------------------------------------------------------------------
     7. Бюджеттiк бағдарламаны орындаудан күтiлетiн нәтижелер: ақпараттық 
қамтамасыз ету Қазақстан Республикасы Президентi жанындағы Қазақстанның 
стратегиялық зерттеулер институты жұмысының тиiмділігiн арттыруға 
мүмкiндiк бередi, Мемлекет басшысы үшiн дайындалатын ғылыми және талдамалы 
зерттеулердiң сапасын жақсартады.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