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f1f3" w14:textId="eb2f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22 ақпандағы N 239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239б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Жер ресурстарын басқару жөніндегі агенттігінің республикалық бюджеттік бағдарламаларының 2002 жылға арналған паспорттарын бекіту туралы" Қазақстан Республикасы Үкіметінің 2002 жылғы 22 ақпандағы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"251048 мың теңге (Екі жүз елу бір миллион қырық сегіз мың теңге)" деген сөздер "250709 (Екі жүз елу миллион жеті жүз тоғыз мың теңге)"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1-тармағындағы "32" деген сандар "31"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