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58e1c" w14:textId="0158e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2002 жылғы 28 ақпандағы N 258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қаулысы. 2002 жылғы 25 қараша N 258а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қаулы етеді: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 Ауыл шаруашылығы министрлігінің республикалық бюджеттік бағдарламаларының 2002 жылға арналған паспорттарын бекіту туралы" Қазақстан Республикасы Үкіметінің 2002 жылғы 28 ақпандағы N 258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1-қосымшада: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"Бюджеттік бағдарламаны іске асыру жөніндегі іс-шаралар жоспары" деген 6-тармақтың кестесінде: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5-бағандағы "450 мың тонна мөлшерінде астық сатып алу" деген сөздер "500 мың тоннаға дейін астық сатып алу" деген сөздермен ауыстырылсын.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күшіне енеді.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